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F089" w14:textId="273AD705" w:rsidR="00D16B91" w:rsidRDefault="00591C0D" w:rsidP="00591C0D">
      <w:r w:rsidRPr="00591C0D">
        <w:rPr>
          <w:rFonts w:hint="eastAsia"/>
        </w:rPr>
        <w:t>Муравский</w:t>
      </w:r>
      <w:r w:rsidRPr="00591C0D">
        <w:t xml:space="preserve"> </w:t>
      </w:r>
      <w:r w:rsidRPr="00591C0D">
        <w:rPr>
          <w:rFonts w:hint="eastAsia"/>
        </w:rPr>
        <w:t>Даниил</w:t>
      </w:r>
      <w:r w:rsidRPr="00591C0D">
        <w:t xml:space="preserve"> </w:t>
      </w:r>
      <w:r w:rsidRPr="00591C0D">
        <w:rPr>
          <w:rFonts w:hint="eastAsia"/>
        </w:rPr>
        <w:t>Владимирович</w:t>
      </w:r>
      <w:r>
        <w:t xml:space="preserve"> </w:t>
      </w:r>
      <w:r w:rsidRPr="00591C0D">
        <w:rPr>
          <w:rFonts w:hint="eastAsia"/>
        </w:rPr>
        <w:t>Оценка</w:t>
      </w:r>
      <w:r w:rsidRPr="00591C0D">
        <w:t xml:space="preserve"> </w:t>
      </w:r>
      <w:r w:rsidRPr="00591C0D">
        <w:rPr>
          <w:rFonts w:hint="eastAsia"/>
        </w:rPr>
        <w:t>восприятия</w:t>
      </w:r>
      <w:r w:rsidRPr="00591C0D">
        <w:t xml:space="preserve"> </w:t>
      </w:r>
      <w:r w:rsidRPr="00591C0D">
        <w:rPr>
          <w:rFonts w:hint="eastAsia"/>
        </w:rPr>
        <w:t>потребителем</w:t>
      </w:r>
      <w:r w:rsidRPr="00591C0D">
        <w:t xml:space="preserve"> </w:t>
      </w:r>
      <w:r w:rsidRPr="00591C0D">
        <w:rPr>
          <w:rFonts w:hint="eastAsia"/>
        </w:rPr>
        <w:t>брендовых</w:t>
      </w:r>
      <w:r w:rsidRPr="00591C0D">
        <w:t xml:space="preserve"> </w:t>
      </w:r>
      <w:r w:rsidRPr="00591C0D">
        <w:rPr>
          <w:rFonts w:hint="eastAsia"/>
        </w:rPr>
        <w:t>альянсов</w:t>
      </w:r>
    </w:p>
    <w:p w14:paraId="57E40980" w14:textId="77777777" w:rsidR="00591C0D" w:rsidRDefault="00591C0D" w:rsidP="00591C0D">
      <w:r>
        <w:rPr>
          <w:rFonts w:hint="eastAsia"/>
        </w:rPr>
        <w:t>ОГЛАВЛЕНИЕ</w:t>
      </w:r>
      <w:r>
        <w:t xml:space="preserve"> </w:t>
      </w:r>
      <w:r>
        <w:rPr>
          <w:rFonts w:hint="eastAsia"/>
        </w:rPr>
        <w:t>ДИССЕРТАЦИИ</w:t>
      </w:r>
    </w:p>
    <w:p w14:paraId="624D6204" w14:textId="77777777" w:rsidR="00591C0D" w:rsidRDefault="00591C0D" w:rsidP="00591C0D">
      <w:r>
        <w:rPr>
          <w:rFonts w:hint="eastAsia"/>
        </w:rPr>
        <w:t>кандидат</w:t>
      </w:r>
      <w:r>
        <w:t xml:space="preserve"> </w:t>
      </w:r>
      <w:r>
        <w:rPr>
          <w:rFonts w:hint="eastAsia"/>
        </w:rPr>
        <w:t>наук</w:t>
      </w:r>
      <w:r>
        <w:t xml:space="preserve"> </w:t>
      </w:r>
      <w:r>
        <w:rPr>
          <w:rFonts w:hint="eastAsia"/>
        </w:rPr>
        <w:t>Муравский</w:t>
      </w:r>
      <w:r>
        <w:t xml:space="preserve"> </w:t>
      </w:r>
      <w:r>
        <w:rPr>
          <w:rFonts w:hint="eastAsia"/>
        </w:rPr>
        <w:t>Даниил</w:t>
      </w:r>
      <w:r>
        <w:t xml:space="preserve"> </w:t>
      </w:r>
      <w:r>
        <w:rPr>
          <w:rFonts w:hint="eastAsia"/>
        </w:rPr>
        <w:t>Владимирович</w:t>
      </w:r>
    </w:p>
    <w:p w14:paraId="4DB63095" w14:textId="77777777" w:rsidR="00591C0D" w:rsidRDefault="00591C0D" w:rsidP="00591C0D">
      <w:r>
        <w:rPr>
          <w:rFonts w:hint="eastAsia"/>
        </w:rPr>
        <w:t>ОГЛАВЛЕНИЕ</w:t>
      </w:r>
    </w:p>
    <w:p w14:paraId="6172AB01" w14:textId="77777777" w:rsidR="00591C0D" w:rsidRDefault="00591C0D" w:rsidP="00591C0D"/>
    <w:p w14:paraId="07172E44" w14:textId="77777777" w:rsidR="00591C0D" w:rsidRDefault="00591C0D" w:rsidP="00591C0D">
      <w:r>
        <w:rPr>
          <w:rFonts w:hint="eastAsia"/>
        </w:rPr>
        <w:t>ВВЕДЕНИЕ</w:t>
      </w:r>
    </w:p>
    <w:p w14:paraId="1F56A592" w14:textId="77777777" w:rsidR="00591C0D" w:rsidRDefault="00591C0D" w:rsidP="00591C0D"/>
    <w:p w14:paraId="5A1A94B9" w14:textId="77777777" w:rsidR="00591C0D" w:rsidRDefault="00591C0D" w:rsidP="00591C0D">
      <w:r>
        <w:rPr>
          <w:rFonts w:hint="eastAsia"/>
        </w:rPr>
        <w:t>ГЛАВА</w:t>
      </w:r>
      <w:r>
        <w:t xml:space="preserve"> 1. </w:t>
      </w:r>
      <w:r>
        <w:rPr>
          <w:rFonts w:hint="eastAsia"/>
        </w:rPr>
        <w:t>БРЕНДОВЫЕ</w:t>
      </w:r>
      <w:r>
        <w:t xml:space="preserve"> </w:t>
      </w:r>
      <w:r>
        <w:rPr>
          <w:rFonts w:hint="eastAsia"/>
        </w:rPr>
        <w:t>АЛЬЯНСЫ</w:t>
      </w:r>
      <w:r>
        <w:t xml:space="preserve"> </w:t>
      </w:r>
      <w:r>
        <w:rPr>
          <w:rFonts w:hint="eastAsia"/>
        </w:rPr>
        <w:t>В</w:t>
      </w:r>
      <w:r>
        <w:t xml:space="preserve"> </w:t>
      </w:r>
      <w:r>
        <w:rPr>
          <w:rFonts w:hint="eastAsia"/>
        </w:rPr>
        <w:t>СОВРЕМЕННОЙ</w:t>
      </w:r>
      <w:r>
        <w:t xml:space="preserve"> </w:t>
      </w:r>
      <w:r>
        <w:rPr>
          <w:rFonts w:hint="eastAsia"/>
        </w:rPr>
        <w:t>ТЕОРИИ</w:t>
      </w:r>
      <w:r>
        <w:t xml:space="preserve"> </w:t>
      </w:r>
      <w:r>
        <w:rPr>
          <w:rFonts w:hint="eastAsia"/>
        </w:rPr>
        <w:t>МАРКЕТИНГА</w:t>
      </w:r>
      <w:r>
        <w:t>_11</w:t>
      </w:r>
    </w:p>
    <w:p w14:paraId="48C8705F" w14:textId="77777777" w:rsidR="00591C0D" w:rsidRDefault="00591C0D" w:rsidP="00591C0D"/>
    <w:p w14:paraId="4C8BCD52" w14:textId="77777777" w:rsidR="00591C0D" w:rsidRDefault="00591C0D" w:rsidP="00591C0D">
      <w:r>
        <w:t xml:space="preserve">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брендовых</w:t>
      </w:r>
      <w:r>
        <w:t xml:space="preserve"> </w:t>
      </w:r>
      <w:r>
        <w:rPr>
          <w:rFonts w:hint="eastAsia"/>
        </w:rPr>
        <w:t>альянсов</w:t>
      </w:r>
    </w:p>
    <w:p w14:paraId="2A509057" w14:textId="77777777" w:rsidR="00591C0D" w:rsidRDefault="00591C0D" w:rsidP="00591C0D"/>
    <w:p w14:paraId="6FBE335E" w14:textId="77777777" w:rsidR="00591C0D" w:rsidRDefault="00591C0D" w:rsidP="00591C0D">
      <w:r>
        <w:t xml:space="preserve">1.1.1. </w:t>
      </w:r>
      <w:r>
        <w:rPr>
          <w:rFonts w:hint="eastAsia"/>
        </w:rPr>
        <w:t>Анализ</w:t>
      </w:r>
      <w:r>
        <w:t xml:space="preserve"> </w:t>
      </w:r>
      <w:r>
        <w:rPr>
          <w:rFonts w:hint="eastAsia"/>
        </w:rPr>
        <w:t>основных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брендовых</w:t>
      </w:r>
      <w:r>
        <w:t xml:space="preserve"> </w:t>
      </w:r>
      <w:r>
        <w:rPr>
          <w:rFonts w:hint="eastAsia"/>
        </w:rPr>
        <w:t>альянсов</w:t>
      </w:r>
    </w:p>
    <w:p w14:paraId="6EC58E36" w14:textId="77777777" w:rsidR="00591C0D" w:rsidRDefault="00591C0D" w:rsidP="00591C0D"/>
    <w:p w14:paraId="2BEDB191" w14:textId="77777777" w:rsidR="00591C0D" w:rsidRDefault="00591C0D" w:rsidP="00591C0D">
      <w:r>
        <w:t xml:space="preserve">1.1.2. </w:t>
      </w:r>
      <w:r>
        <w:rPr>
          <w:rFonts w:hint="eastAsia"/>
        </w:rPr>
        <w:t>Классификация</w:t>
      </w:r>
      <w:r>
        <w:t xml:space="preserve"> </w:t>
      </w:r>
      <w:r>
        <w:rPr>
          <w:rFonts w:hint="eastAsia"/>
        </w:rPr>
        <w:t>брендовых</w:t>
      </w:r>
      <w:r>
        <w:t xml:space="preserve"> </w:t>
      </w:r>
      <w:r>
        <w:rPr>
          <w:rFonts w:hint="eastAsia"/>
        </w:rPr>
        <w:t>альянсов</w:t>
      </w:r>
    </w:p>
    <w:p w14:paraId="58C1DC91" w14:textId="77777777" w:rsidR="00591C0D" w:rsidRDefault="00591C0D" w:rsidP="00591C0D"/>
    <w:p w14:paraId="20379F2A" w14:textId="77777777" w:rsidR="00591C0D" w:rsidRDefault="00591C0D" w:rsidP="00591C0D">
      <w:r>
        <w:t xml:space="preserve">1.1.3. </w:t>
      </w:r>
      <w:r>
        <w:rPr>
          <w:rFonts w:hint="eastAsia"/>
        </w:rPr>
        <w:t>Выделение</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брендовых</w:t>
      </w:r>
      <w:r>
        <w:t xml:space="preserve"> </w:t>
      </w:r>
      <w:r>
        <w:rPr>
          <w:rFonts w:hint="eastAsia"/>
        </w:rPr>
        <w:t>альянсов</w:t>
      </w:r>
    </w:p>
    <w:p w14:paraId="10E1C4BC" w14:textId="77777777" w:rsidR="00591C0D" w:rsidRDefault="00591C0D" w:rsidP="00591C0D"/>
    <w:p w14:paraId="404515CC" w14:textId="77777777" w:rsidR="00591C0D" w:rsidRDefault="00591C0D" w:rsidP="00591C0D">
      <w:r>
        <w:t xml:space="preserve">1.2 </w:t>
      </w:r>
      <w:r>
        <w:rPr>
          <w:rFonts w:hint="eastAsia"/>
        </w:rPr>
        <w:t>Место</w:t>
      </w:r>
      <w:r>
        <w:t xml:space="preserve"> </w:t>
      </w:r>
      <w:r>
        <w:rPr>
          <w:rFonts w:hint="eastAsia"/>
        </w:rPr>
        <w:t>формирования</w:t>
      </w:r>
      <w:r>
        <w:t xml:space="preserve"> </w:t>
      </w:r>
      <w:r>
        <w:rPr>
          <w:rFonts w:hint="eastAsia"/>
        </w:rPr>
        <w:t>брендовых</w:t>
      </w:r>
      <w:r>
        <w:t xml:space="preserve"> </w:t>
      </w:r>
      <w:r>
        <w:rPr>
          <w:rFonts w:hint="eastAsia"/>
        </w:rPr>
        <w:t>альянсов</w:t>
      </w:r>
      <w:r>
        <w:t xml:space="preserve"> </w:t>
      </w:r>
      <w:r>
        <w:rPr>
          <w:rFonts w:hint="eastAsia"/>
        </w:rPr>
        <w:t>в</w:t>
      </w:r>
      <w:r>
        <w:t xml:space="preserve"> </w:t>
      </w:r>
      <w:r>
        <w:rPr>
          <w:rFonts w:hint="eastAsia"/>
        </w:rPr>
        <w:t>цепочке</w:t>
      </w:r>
      <w:r>
        <w:t xml:space="preserve"> </w:t>
      </w:r>
      <w:r>
        <w:rPr>
          <w:rFonts w:hint="eastAsia"/>
        </w:rPr>
        <w:t>создания</w:t>
      </w:r>
      <w:r>
        <w:t xml:space="preserve"> </w:t>
      </w:r>
      <w:r>
        <w:rPr>
          <w:rFonts w:hint="eastAsia"/>
        </w:rPr>
        <w:t>ценности</w:t>
      </w:r>
      <w:r>
        <w:t xml:space="preserve"> </w:t>
      </w:r>
      <w:r>
        <w:rPr>
          <w:rFonts w:hint="eastAsia"/>
        </w:rPr>
        <w:t>бренда</w:t>
      </w:r>
    </w:p>
    <w:p w14:paraId="3562011C" w14:textId="77777777" w:rsidR="00591C0D" w:rsidRDefault="00591C0D" w:rsidP="00591C0D"/>
    <w:p w14:paraId="0BD16C63" w14:textId="77777777" w:rsidR="00591C0D" w:rsidRDefault="00591C0D" w:rsidP="00591C0D">
      <w:r>
        <w:t xml:space="preserve">1.2.1. </w:t>
      </w:r>
      <w:r>
        <w:rPr>
          <w:rFonts w:hint="eastAsia"/>
        </w:rPr>
        <w:t>Три</w:t>
      </w:r>
      <w:r>
        <w:t xml:space="preserve"> </w:t>
      </w:r>
      <w:r>
        <w:rPr>
          <w:rFonts w:hint="eastAsia"/>
        </w:rPr>
        <w:t>подхода</w:t>
      </w:r>
      <w:r>
        <w:t xml:space="preserve"> </w:t>
      </w:r>
      <w:r>
        <w:rPr>
          <w:rFonts w:hint="eastAsia"/>
        </w:rPr>
        <w:t>к</w:t>
      </w:r>
      <w:r>
        <w:t xml:space="preserve"> </w:t>
      </w:r>
      <w:r>
        <w:rPr>
          <w:rFonts w:hint="eastAsia"/>
        </w:rPr>
        <w:t>пониманию</w:t>
      </w:r>
      <w:r>
        <w:t xml:space="preserve"> </w:t>
      </w:r>
      <w:r>
        <w:rPr>
          <w:rFonts w:hint="eastAsia"/>
        </w:rPr>
        <w:t>капитала</w:t>
      </w:r>
      <w:r>
        <w:t xml:space="preserve"> </w:t>
      </w:r>
      <w:r>
        <w:rPr>
          <w:rFonts w:hint="eastAsia"/>
        </w:rPr>
        <w:t>бренда</w:t>
      </w:r>
    </w:p>
    <w:p w14:paraId="7C37C3F0" w14:textId="77777777" w:rsidR="00591C0D" w:rsidRDefault="00591C0D" w:rsidP="00591C0D"/>
    <w:p w14:paraId="0264D450" w14:textId="77777777" w:rsidR="00591C0D" w:rsidRDefault="00591C0D" w:rsidP="00591C0D">
      <w:r>
        <w:t xml:space="preserve">1.2.2. </w:t>
      </w:r>
      <w:r>
        <w:rPr>
          <w:rFonts w:hint="eastAsia"/>
        </w:rPr>
        <w:t>Интеграция</w:t>
      </w:r>
      <w:r>
        <w:t xml:space="preserve"> </w:t>
      </w:r>
      <w:r>
        <w:rPr>
          <w:rFonts w:hint="eastAsia"/>
        </w:rPr>
        <w:t>походов</w:t>
      </w:r>
      <w:r>
        <w:t xml:space="preserve"> </w:t>
      </w:r>
      <w:r>
        <w:rPr>
          <w:rFonts w:hint="eastAsia"/>
        </w:rPr>
        <w:t>к</w:t>
      </w:r>
      <w:r>
        <w:t xml:space="preserve"> </w:t>
      </w:r>
      <w:r>
        <w:rPr>
          <w:rFonts w:hint="eastAsia"/>
        </w:rPr>
        <w:t>оценке</w:t>
      </w:r>
      <w:r>
        <w:t xml:space="preserve"> </w:t>
      </w:r>
      <w:r>
        <w:rPr>
          <w:rFonts w:hint="eastAsia"/>
        </w:rPr>
        <w:t>капитала</w:t>
      </w:r>
      <w:r>
        <w:t xml:space="preserve"> </w:t>
      </w:r>
      <w:r>
        <w:rPr>
          <w:rFonts w:hint="eastAsia"/>
        </w:rPr>
        <w:t>бренда</w:t>
      </w:r>
      <w:r>
        <w:t xml:space="preserve"> 55 1.2.3 </w:t>
      </w:r>
      <w:r>
        <w:rPr>
          <w:rFonts w:hint="eastAsia"/>
        </w:rPr>
        <w:t>Цепочка</w:t>
      </w:r>
      <w:r>
        <w:t xml:space="preserve"> </w:t>
      </w:r>
      <w:r>
        <w:rPr>
          <w:rFonts w:hint="eastAsia"/>
        </w:rPr>
        <w:t>развертывания</w:t>
      </w:r>
      <w:r>
        <w:t xml:space="preserve"> </w:t>
      </w:r>
      <w:r>
        <w:rPr>
          <w:rFonts w:hint="eastAsia"/>
        </w:rPr>
        <w:t>капитала</w:t>
      </w:r>
      <w:r>
        <w:t xml:space="preserve"> </w:t>
      </w:r>
      <w:r>
        <w:rPr>
          <w:rFonts w:hint="eastAsia"/>
        </w:rPr>
        <w:t>бренда</w:t>
      </w:r>
      <w:r>
        <w:t xml:space="preserve"> 64 </w:t>
      </w:r>
      <w:r>
        <w:rPr>
          <w:rFonts w:hint="eastAsia"/>
        </w:rPr>
        <w:t>Выводы</w:t>
      </w:r>
      <w:r>
        <w:t xml:space="preserve"> </w:t>
      </w:r>
      <w:r>
        <w:rPr>
          <w:rFonts w:hint="eastAsia"/>
        </w:rPr>
        <w:t>по</w:t>
      </w:r>
      <w:r>
        <w:t xml:space="preserve"> </w:t>
      </w:r>
      <w:r>
        <w:rPr>
          <w:rFonts w:hint="eastAsia"/>
        </w:rPr>
        <w:t>главе</w:t>
      </w:r>
    </w:p>
    <w:p w14:paraId="7131B9EE" w14:textId="77777777" w:rsidR="00591C0D" w:rsidRDefault="00591C0D" w:rsidP="00591C0D"/>
    <w:p w14:paraId="1BB6DA80" w14:textId="77777777" w:rsidR="00591C0D" w:rsidRDefault="00591C0D" w:rsidP="00591C0D">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ВОСПРИЯТИЯ</w:t>
      </w:r>
      <w:r>
        <w:t xml:space="preserve"> </w:t>
      </w:r>
      <w:r>
        <w:rPr>
          <w:rFonts w:hint="eastAsia"/>
        </w:rPr>
        <w:t>ПОТРЕБИТЕЛЕМ</w:t>
      </w:r>
      <w:r>
        <w:t xml:space="preserve"> </w:t>
      </w:r>
      <w:r>
        <w:rPr>
          <w:rFonts w:hint="eastAsia"/>
        </w:rPr>
        <w:t>БРЕНДОВЫХ</w:t>
      </w:r>
      <w:r>
        <w:t xml:space="preserve"> </w:t>
      </w:r>
      <w:r>
        <w:rPr>
          <w:rFonts w:hint="eastAsia"/>
        </w:rPr>
        <w:t>АЛЬЯНСОВ</w:t>
      </w:r>
      <w:r>
        <w:t>_70</w:t>
      </w:r>
    </w:p>
    <w:p w14:paraId="50E90E6E" w14:textId="77777777" w:rsidR="00591C0D" w:rsidRDefault="00591C0D" w:rsidP="00591C0D"/>
    <w:p w14:paraId="17DB7911" w14:textId="77777777" w:rsidR="00591C0D" w:rsidRDefault="00591C0D" w:rsidP="00591C0D">
      <w:r>
        <w:lastRenderedPageBreak/>
        <w:t xml:space="preserve">2.1 </w:t>
      </w:r>
      <w:r>
        <w:rPr>
          <w:rFonts w:hint="eastAsia"/>
        </w:rPr>
        <w:t>Описание</w:t>
      </w:r>
      <w:r>
        <w:t xml:space="preserve"> </w:t>
      </w:r>
      <w:r>
        <w:rPr>
          <w:rFonts w:hint="eastAsia"/>
        </w:rPr>
        <w:t>переменных</w:t>
      </w:r>
      <w:r>
        <w:t xml:space="preserve"> </w:t>
      </w:r>
      <w:r>
        <w:rPr>
          <w:rFonts w:hint="eastAsia"/>
        </w:rPr>
        <w:t>модели</w:t>
      </w:r>
    </w:p>
    <w:p w14:paraId="59C03241" w14:textId="77777777" w:rsidR="00591C0D" w:rsidRDefault="00591C0D" w:rsidP="00591C0D"/>
    <w:p w14:paraId="3D54C07B" w14:textId="77777777" w:rsidR="00591C0D" w:rsidRDefault="00591C0D" w:rsidP="00591C0D">
      <w:r>
        <w:t xml:space="preserve">2.1.1. </w:t>
      </w:r>
      <w:r>
        <w:rPr>
          <w:rFonts w:hint="eastAsia"/>
        </w:rPr>
        <w:t>Показатели</w:t>
      </w:r>
      <w:r>
        <w:t xml:space="preserve"> </w:t>
      </w:r>
      <w:r>
        <w:rPr>
          <w:rFonts w:hint="eastAsia"/>
        </w:rPr>
        <w:t>восприятия</w:t>
      </w:r>
      <w:r>
        <w:t xml:space="preserve"> </w:t>
      </w:r>
      <w:r>
        <w:rPr>
          <w:rFonts w:hint="eastAsia"/>
        </w:rPr>
        <w:t>потребителем</w:t>
      </w:r>
      <w:r>
        <w:t xml:space="preserve"> </w:t>
      </w:r>
      <w:r>
        <w:rPr>
          <w:rFonts w:hint="eastAsia"/>
        </w:rPr>
        <w:t>брендовых</w:t>
      </w:r>
      <w:r>
        <w:t xml:space="preserve"> </w:t>
      </w:r>
      <w:r>
        <w:rPr>
          <w:rFonts w:hint="eastAsia"/>
        </w:rPr>
        <w:t>альянсов</w:t>
      </w:r>
    </w:p>
    <w:p w14:paraId="7768F27E" w14:textId="77777777" w:rsidR="00591C0D" w:rsidRDefault="00591C0D" w:rsidP="00591C0D"/>
    <w:p w14:paraId="102BB460" w14:textId="77777777" w:rsidR="00591C0D" w:rsidRDefault="00591C0D" w:rsidP="00591C0D">
      <w:r>
        <w:t xml:space="preserve">2.1.2. </w:t>
      </w:r>
      <w:r>
        <w:rPr>
          <w:rFonts w:hint="eastAsia"/>
        </w:rPr>
        <w:t>Факторы</w:t>
      </w:r>
      <w:r>
        <w:t xml:space="preserve">, </w:t>
      </w:r>
      <w:r>
        <w:rPr>
          <w:rFonts w:hint="eastAsia"/>
        </w:rPr>
        <w:t>воздействующие</w:t>
      </w:r>
      <w:r>
        <w:t xml:space="preserve"> </w:t>
      </w:r>
      <w:r>
        <w:rPr>
          <w:rFonts w:hint="eastAsia"/>
        </w:rPr>
        <w:t>на</w:t>
      </w:r>
      <w:r>
        <w:t xml:space="preserve"> </w:t>
      </w:r>
      <w:r>
        <w:rPr>
          <w:rFonts w:hint="eastAsia"/>
        </w:rPr>
        <w:t>восприятие</w:t>
      </w:r>
      <w:r>
        <w:t xml:space="preserve"> </w:t>
      </w:r>
      <w:r>
        <w:rPr>
          <w:rFonts w:hint="eastAsia"/>
        </w:rPr>
        <w:t>потребителем</w:t>
      </w:r>
      <w:r>
        <w:t xml:space="preserve"> </w:t>
      </w:r>
      <w:r>
        <w:rPr>
          <w:rFonts w:hint="eastAsia"/>
        </w:rPr>
        <w:t>брендовых</w:t>
      </w:r>
      <w:r>
        <w:t xml:space="preserve"> </w:t>
      </w:r>
      <w:r>
        <w:rPr>
          <w:rFonts w:hint="eastAsia"/>
        </w:rPr>
        <w:t>альянсов</w:t>
      </w:r>
    </w:p>
    <w:p w14:paraId="77B3903A" w14:textId="77777777" w:rsidR="00591C0D" w:rsidRDefault="00591C0D" w:rsidP="00591C0D"/>
    <w:p w14:paraId="3EB0FA9B" w14:textId="77777777" w:rsidR="00591C0D" w:rsidRDefault="00591C0D" w:rsidP="00591C0D">
      <w:r>
        <w:t xml:space="preserve">2.2 </w:t>
      </w:r>
      <w:r>
        <w:rPr>
          <w:rFonts w:hint="eastAsia"/>
        </w:rPr>
        <w:t>Описание</w:t>
      </w:r>
      <w:r>
        <w:t xml:space="preserve"> </w:t>
      </w:r>
      <w:r>
        <w:rPr>
          <w:rFonts w:hint="eastAsia"/>
        </w:rPr>
        <w:t>взаимосвязей</w:t>
      </w:r>
      <w:r>
        <w:t xml:space="preserve"> </w:t>
      </w:r>
      <w:r>
        <w:rPr>
          <w:rFonts w:hint="eastAsia"/>
        </w:rPr>
        <w:t>между</w:t>
      </w:r>
      <w:r>
        <w:t xml:space="preserve"> </w:t>
      </w:r>
      <w:r>
        <w:rPr>
          <w:rFonts w:hint="eastAsia"/>
        </w:rPr>
        <w:t>элементами</w:t>
      </w:r>
      <w:r>
        <w:t xml:space="preserve"> </w:t>
      </w:r>
      <w:r>
        <w:rPr>
          <w:rFonts w:hint="eastAsia"/>
        </w:rPr>
        <w:t>модели</w:t>
      </w:r>
    </w:p>
    <w:p w14:paraId="268AD7C3" w14:textId="77777777" w:rsidR="00591C0D" w:rsidRDefault="00591C0D" w:rsidP="00591C0D"/>
    <w:p w14:paraId="37842A4F" w14:textId="77777777" w:rsidR="00591C0D" w:rsidRDefault="00591C0D" w:rsidP="00591C0D">
      <w:r>
        <w:t xml:space="preserve">2.2.1. </w:t>
      </w:r>
      <w:r>
        <w:rPr>
          <w:rFonts w:hint="eastAsia"/>
        </w:rPr>
        <w:t>Построение</w:t>
      </w:r>
      <w:r>
        <w:t xml:space="preserve"> </w:t>
      </w:r>
      <w:r>
        <w:rPr>
          <w:rFonts w:hint="eastAsia"/>
        </w:rPr>
        <w:t>модели</w:t>
      </w:r>
    </w:p>
    <w:p w14:paraId="6457E3B3" w14:textId="77777777" w:rsidR="00591C0D" w:rsidRDefault="00591C0D" w:rsidP="00591C0D"/>
    <w:p w14:paraId="1AC7436A" w14:textId="77777777" w:rsidR="00591C0D" w:rsidRDefault="00591C0D" w:rsidP="00591C0D">
      <w:r>
        <w:t xml:space="preserve">2.2.2. </w:t>
      </w:r>
      <w:r>
        <w:rPr>
          <w:rFonts w:hint="eastAsia"/>
        </w:rPr>
        <w:t>Формулировка</w:t>
      </w:r>
      <w:r>
        <w:t xml:space="preserve"> </w:t>
      </w:r>
      <w:r>
        <w:rPr>
          <w:rFonts w:hint="eastAsia"/>
        </w:rPr>
        <w:t>гипотез</w:t>
      </w:r>
      <w:r>
        <w:t xml:space="preserve"> </w:t>
      </w:r>
      <w:r>
        <w:rPr>
          <w:rFonts w:hint="eastAsia"/>
        </w:rPr>
        <w:t>исследования</w:t>
      </w:r>
      <w:r>
        <w:t xml:space="preserve"> 92 </w:t>
      </w:r>
      <w:r>
        <w:rPr>
          <w:rFonts w:hint="eastAsia"/>
        </w:rPr>
        <w:t>Выводы</w:t>
      </w:r>
      <w:r>
        <w:t xml:space="preserve"> </w:t>
      </w:r>
      <w:r>
        <w:rPr>
          <w:rFonts w:hint="eastAsia"/>
        </w:rPr>
        <w:t>по</w:t>
      </w:r>
      <w:r>
        <w:t xml:space="preserve"> </w:t>
      </w:r>
      <w:r>
        <w:rPr>
          <w:rFonts w:hint="eastAsia"/>
        </w:rPr>
        <w:t>главе</w:t>
      </w:r>
    </w:p>
    <w:p w14:paraId="6971F6DF" w14:textId="77777777" w:rsidR="00591C0D" w:rsidRDefault="00591C0D" w:rsidP="00591C0D"/>
    <w:p w14:paraId="5418C026" w14:textId="77777777" w:rsidR="00591C0D" w:rsidRDefault="00591C0D" w:rsidP="00591C0D">
      <w:r>
        <w:rPr>
          <w:rFonts w:hint="eastAsia"/>
        </w:rPr>
        <w:t>ГЛАВА</w:t>
      </w:r>
      <w:r>
        <w:t xml:space="preserve"> 3. </w:t>
      </w:r>
      <w:r>
        <w:rPr>
          <w:rFonts w:hint="eastAsia"/>
        </w:rPr>
        <w:t>ЭМПИРИЧЕСКАЯ</w:t>
      </w:r>
      <w:r>
        <w:t xml:space="preserve"> </w:t>
      </w:r>
      <w:r>
        <w:rPr>
          <w:rFonts w:hint="eastAsia"/>
        </w:rPr>
        <w:t>ПРОВЕРКА</w:t>
      </w:r>
      <w:r>
        <w:t xml:space="preserve"> </w:t>
      </w:r>
      <w:r>
        <w:rPr>
          <w:rFonts w:hint="eastAsia"/>
        </w:rPr>
        <w:t>МОДЕЛИ</w:t>
      </w:r>
      <w:r>
        <w:t xml:space="preserve"> </w:t>
      </w:r>
      <w:r>
        <w:rPr>
          <w:rFonts w:hint="eastAsia"/>
        </w:rPr>
        <w:t>ВОСПРИЯТИЯ</w:t>
      </w:r>
      <w:r>
        <w:t xml:space="preserve"> </w:t>
      </w:r>
      <w:r>
        <w:rPr>
          <w:rFonts w:hint="eastAsia"/>
        </w:rPr>
        <w:t>ПОТРЕБИТЕЛЕМ</w:t>
      </w:r>
      <w:r>
        <w:t xml:space="preserve"> </w:t>
      </w:r>
      <w:r>
        <w:rPr>
          <w:rFonts w:hint="eastAsia"/>
        </w:rPr>
        <w:t>БРЕНДОВЫХ</w:t>
      </w:r>
      <w:r>
        <w:t xml:space="preserve"> </w:t>
      </w:r>
      <w:r>
        <w:rPr>
          <w:rFonts w:hint="eastAsia"/>
        </w:rPr>
        <w:t>АЛЬЯНСОВ</w:t>
      </w:r>
      <w:r>
        <w:t>_97</w:t>
      </w:r>
    </w:p>
    <w:p w14:paraId="5490444D" w14:textId="77777777" w:rsidR="00591C0D" w:rsidRDefault="00591C0D" w:rsidP="00591C0D"/>
    <w:p w14:paraId="3D99174A" w14:textId="77777777" w:rsidR="00591C0D" w:rsidRDefault="00591C0D" w:rsidP="00591C0D">
      <w:r>
        <w:t xml:space="preserve">3.1 </w:t>
      </w:r>
      <w:r>
        <w:rPr>
          <w:rFonts w:hint="eastAsia"/>
        </w:rPr>
        <w:t>Метод</w:t>
      </w:r>
      <w:r>
        <w:t xml:space="preserve"> </w:t>
      </w:r>
      <w:r>
        <w:rPr>
          <w:rFonts w:hint="eastAsia"/>
        </w:rPr>
        <w:t>исследования</w:t>
      </w:r>
    </w:p>
    <w:p w14:paraId="351F3924" w14:textId="77777777" w:rsidR="00591C0D" w:rsidRDefault="00591C0D" w:rsidP="00591C0D"/>
    <w:p w14:paraId="09DFE9F5" w14:textId="77777777" w:rsidR="00591C0D" w:rsidRDefault="00591C0D" w:rsidP="00591C0D">
      <w:r>
        <w:t xml:space="preserve">3.1.1. </w:t>
      </w:r>
      <w:r>
        <w:rPr>
          <w:rFonts w:hint="eastAsia"/>
        </w:rPr>
        <w:t>Выбор</w:t>
      </w:r>
      <w:r>
        <w:t xml:space="preserve"> </w:t>
      </w:r>
      <w:r>
        <w:rPr>
          <w:rFonts w:hint="eastAsia"/>
        </w:rPr>
        <w:t>брендов</w:t>
      </w:r>
      <w:r>
        <w:t xml:space="preserve"> </w:t>
      </w:r>
      <w:r>
        <w:rPr>
          <w:rFonts w:hint="eastAsia"/>
        </w:rPr>
        <w:t>и</w:t>
      </w:r>
      <w:r>
        <w:t xml:space="preserve"> </w:t>
      </w:r>
      <w:r>
        <w:rPr>
          <w:rFonts w:hint="eastAsia"/>
        </w:rPr>
        <w:t>предварительное</w:t>
      </w:r>
      <w:r>
        <w:t xml:space="preserve"> </w:t>
      </w:r>
      <w:r>
        <w:rPr>
          <w:rFonts w:hint="eastAsia"/>
        </w:rPr>
        <w:t>тестирование</w:t>
      </w:r>
    </w:p>
    <w:p w14:paraId="6E1F013E" w14:textId="77777777" w:rsidR="00591C0D" w:rsidRDefault="00591C0D" w:rsidP="00591C0D"/>
    <w:p w14:paraId="367F8BEE" w14:textId="77777777" w:rsidR="00591C0D" w:rsidRDefault="00591C0D" w:rsidP="00591C0D">
      <w:r>
        <w:t xml:space="preserve">3.1.2. </w:t>
      </w:r>
      <w:r>
        <w:rPr>
          <w:rFonts w:hint="eastAsia"/>
        </w:rPr>
        <w:t>План</w:t>
      </w:r>
      <w:r>
        <w:t xml:space="preserve"> </w:t>
      </w:r>
      <w:r>
        <w:rPr>
          <w:rFonts w:hint="eastAsia"/>
        </w:rPr>
        <w:t>эксперимента</w:t>
      </w:r>
    </w:p>
    <w:p w14:paraId="5627EC39" w14:textId="77777777" w:rsidR="00591C0D" w:rsidRDefault="00591C0D" w:rsidP="00591C0D"/>
    <w:p w14:paraId="549E1A7A" w14:textId="77777777" w:rsidR="00591C0D" w:rsidRDefault="00591C0D" w:rsidP="00591C0D">
      <w:r>
        <w:t xml:space="preserve">3.2 </w:t>
      </w:r>
      <w:r>
        <w:rPr>
          <w:rFonts w:hint="eastAsia"/>
        </w:rPr>
        <w:t>Анализ</w:t>
      </w:r>
      <w:r>
        <w:t xml:space="preserve"> </w:t>
      </w:r>
      <w:r>
        <w:rPr>
          <w:rFonts w:hint="eastAsia"/>
        </w:rPr>
        <w:t>результатов</w:t>
      </w:r>
      <w:r>
        <w:t xml:space="preserve"> </w:t>
      </w:r>
      <w:r>
        <w:rPr>
          <w:rFonts w:hint="eastAsia"/>
        </w:rPr>
        <w:t>эмпирической</w:t>
      </w:r>
      <w:r>
        <w:t xml:space="preserve"> </w:t>
      </w:r>
      <w:r>
        <w:rPr>
          <w:rFonts w:hint="eastAsia"/>
        </w:rPr>
        <w:t>проверки</w:t>
      </w:r>
      <w:r>
        <w:t xml:space="preserve"> </w:t>
      </w:r>
      <w:r>
        <w:rPr>
          <w:rFonts w:hint="eastAsia"/>
        </w:rPr>
        <w:t>модели</w:t>
      </w:r>
    </w:p>
    <w:p w14:paraId="506A9702" w14:textId="77777777" w:rsidR="00591C0D" w:rsidRDefault="00591C0D" w:rsidP="00591C0D"/>
    <w:p w14:paraId="242FF5A7" w14:textId="77777777" w:rsidR="00591C0D" w:rsidRDefault="00591C0D" w:rsidP="00591C0D">
      <w:r>
        <w:t xml:space="preserve">3.2.1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взаимосвязей</w:t>
      </w:r>
      <w:r>
        <w:t xml:space="preserve"> </w:t>
      </w:r>
      <w:r>
        <w:rPr>
          <w:rFonts w:hint="eastAsia"/>
        </w:rPr>
        <w:t>показателей</w:t>
      </w:r>
    </w:p>
    <w:p w14:paraId="5EEFDDE9" w14:textId="77777777" w:rsidR="00591C0D" w:rsidRDefault="00591C0D" w:rsidP="00591C0D"/>
    <w:p w14:paraId="3321101B" w14:textId="77777777" w:rsidR="00591C0D" w:rsidRDefault="00591C0D" w:rsidP="00591C0D">
      <w:r>
        <w:t xml:space="preserve">3.2.2. </w:t>
      </w:r>
      <w:r>
        <w:rPr>
          <w:rFonts w:hint="eastAsia"/>
        </w:rPr>
        <w:t>Анализ</w:t>
      </w:r>
      <w:r>
        <w:t xml:space="preserve"> </w:t>
      </w:r>
      <w:r>
        <w:rPr>
          <w:rFonts w:hint="eastAsia"/>
        </w:rPr>
        <w:t>эффектов</w:t>
      </w:r>
      <w:r>
        <w:t xml:space="preserve"> </w:t>
      </w:r>
      <w:r>
        <w:rPr>
          <w:rFonts w:hint="eastAsia"/>
        </w:rPr>
        <w:t>медиации</w:t>
      </w:r>
      <w:r>
        <w:t xml:space="preserve"> </w:t>
      </w:r>
      <w:r>
        <w:rPr>
          <w:rFonts w:hint="eastAsia"/>
        </w:rPr>
        <w:t>и</w:t>
      </w:r>
      <w:r>
        <w:t xml:space="preserve"> </w:t>
      </w:r>
      <w:r>
        <w:rPr>
          <w:rFonts w:hint="eastAsia"/>
        </w:rPr>
        <w:t>модерации</w:t>
      </w:r>
    </w:p>
    <w:p w14:paraId="1673BB32" w14:textId="77777777" w:rsidR="00591C0D" w:rsidRDefault="00591C0D" w:rsidP="00591C0D"/>
    <w:p w14:paraId="70E12967" w14:textId="77777777" w:rsidR="00591C0D" w:rsidRDefault="00591C0D" w:rsidP="00591C0D">
      <w:r>
        <w:lastRenderedPageBreak/>
        <w:t xml:space="preserve">3.2.3.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129 </w:t>
      </w:r>
      <w:r>
        <w:rPr>
          <w:rFonts w:hint="eastAsia"/>
        </w:rPr>
        <w:t>Выводы</w:t>
      </w:r>
      <w:r>
        <w:t xml:space="preserve"> </w:t>
      </w:r>
      <w:r>
        <w:rPr>
          <w:rFonts w:hint="eastAsia"/>
        </w:rPr>
        <w:t>по</w:t>
      </w:r>
      <w:r>
        <w:t xml:space="preserve"> </w:t>
      </w:r>
      <w:r>
        <w:rPr>
          <w:rFonts w:hint="eastAsia"/>
        </w:rPr>
        <w:t>главе</w:t>
      </w:r>
    </w:p>
    <w:p w14:paraId="08FE561F" w14:textId="77777777" w:rsidR="00591C0D" w:rsidRDefault="00591C0D" w:rsidP="00591C0D"/>
    <w:p w14:paraId="203AA6ED" w14:textId="77777777" w:rsidR="00591C0D" w:rsidRDefault="00591C0D" w:rsidP="00591C0D">
      <w:r>
        <w:rPr>
          <w:rFonts w:hint="eastAsia"/>
        </w:rPr>
        <w:t>ЗАКЛЮЧЕНИЕ</w:t>
      </w:r>
      <w:r>
        <w:t>_138</w:t>
      </w:r>
    </w:p>
    <w:p w14:paraId="05228667" w14:textId="77777777" w:rsidR="00591C0D" w:rsidRDefault="00591C0D" w:rsidP="00591C0D"/>
    <w:p w14:paraId="188AC8A8" w14:textId="77777777" w:rsidR="00591C0D" w:rsidRDefault="00591C0D" w:rsidP="00591C0D">
      <w:r>
        <w:rPr>
          <w:rFonts w:hint="eastAsia"/>
        </w:rPr>
        <w:t>СПИСОК</w:t>
      </w:r>
      <w:r>
        <w:t xml:space="preserve"> </w:t>
      </w:r>
      <w:r>
        <w:rPr>
          <w:rFonts w:hint="eastAsia"/>
        </w:rPr>
        <w:t>ЛИТЕРАТУРЫ</w:t>
      </w:r>
    </w:p>
    <w:p w14:paraId="1F408117" w14:textId="77777777" w:rsidR="00591C0D" w:rsidRDefault="00591C0D" w:rsidP="00591C0D"/>
    <w:p w14:paraId="08A521B5" w14:textId="77777777" w:rsidR="00591C0D" w:rsidRDefault="00591C0D" w:rsidP="00591C0D">
      <w:r>
        <w:rPr>
          <w:rFonts w:hint="eastAsia"/>
        </w:rPr>
        <w:t>ПРИЛОЖЕНИЕ</w:t>
      </w:r>
      <w:r>
        <w:t xml:space="preserve"> 1. </w:t>
      </w:r>
      <w:r>
        <w:rPr>
          <w:rFonts w:hint="eastAsia"/>
        </w:rPr>
        <w:t>Примеры</w:t>
      </w:r>
      <w:r>
        <w:t xml:space="preserve"> </w:t>
      </w:r>
      <w:r>
        <w:rPr>
          <w:rFonts w:hint="eastAsia"/>
        </w:rPr>
        <w:t>брендовых</w:t>
      </w:r>
      <w:r>
        <w:t xml:space="preserve"> </w:t>
      </w:r>
      <w:r>
        <w:rPr>
          <w:rFonts w:hint="eastAsia"/>
        </w:rPr>
        <w:t>альянсов</w:t>
      </w:r>
      <w:r>
        <w:t xml:space="preserve"> </w:t>
      </w:r>
      <w:r>
        <w:rPr>
          <w:rFonts w:hint="eastAsia"/>
        </w:rPr>
        <w:t>с</w:t>
      </w:r>
      <w:r>
        <w:t xml:space="preserve"> </w:t>
      </w:r>
      <w:r>
        <w:rPr>
          <w:rFonts w:hint="eastAsia"/>
        </w:rPr>
        <w:t>брендом</w:t>
      </w:r>
      <w:r>
        <w:t xml:space="preserve"> </w:t>
      </w:r>
      <w:r>
        <w:rPr>
          <w:rFonts w:hint="eastAsia"/>
        </w:rPr>
        <w:t>мыла</w:t>
      </w:r>
    </w:p>
    <w:p w14:paraId="420AC1C5" w14:textId="77777777" w:rsidR="00591C0D" w:rsidRDefault="00591C0D" w:rsidP="00591C0D"/>
    <w:p w14:paraId="31B87211" w14:textId="77777777" w:rsidR="00591C0D" w:rsidRDefault="00591C0D" w:rsidP="00591C0D">
      <w:r>
        <w:rPr>
          <w:rFonts w:hint="eastAsia"/>
        </w:rPr>
        <w:t>ПРИЛОЖЕНИЕ</w:t>
      </w:r>
      <w:r>
        <w:t xml:space="preserve"> 2. </w:t>
      </w:r>
      <w:r>
        <w:rPr>
          <w:rFonts w:hint="eastAsia"/>
        </w:rPr>
        <w:t>Примеры</w:t>
      </w:r>
      <w:r>
        <w:t xml:space="preserve"> </w:t>
      </w:r>
      <w:r>
        <w:rPr>
          <w:rFonts w:hint="eastAsia"/>
        </w:rPr>
        <w:t>брендовых</w:t>
      </w:r>
      <w:r>
        <w:t xml:space="preserve"> </w:t>
      </w:r>
      <w:r>
        <w:rPr>
          <w:rFonts w:hint="eastAsia"/>
        </w:rPr>
        <w:t>альянсов</w:t>
      </w:r>
      <w:r>
        <w:t xml:space="preserve"> </w:t>
      </w:r>
      <w:r>
        <w:rPr>
          <w:rFonts w:hint="eastAsia"/>
        </w:rPr>
        <w:t>с</w:t>
      </w:r>
      <w:r>
        <w:t xml:space="preserve"> </w:t>
      </w:r>
      <w:r>
        <w:rPr>
          <w:rFonts w:hint="eastAsia"/>
        </w:rPr>
        <w:t>брендом</w:t>
      </w:r>
      <w:r>
        <w:t xml:space="preserve"> </w:t>
      </w:r>
      <w:r>
        <w:rPr>
          <w:rFonts w:hint="eastAsia"/>
        </w:rPr>
        <w:t>сыра</w:t>
      </w:r>
    </w:p>
    <w:p w14:paraId="0BFCC54E" w14:textId="77777777" w:rsidR="00591C0D" w:rsidRDefault="00591C0D" w:rsidP="00591C0D"/>
    <w:p w14:paraId="7B29ED9E" w14:textId="77777777" w:rsidR="00591C0D" w:rsidRDefault="00591C0D" w:rsidP="00591C0D">
      <w:r>
        <w:rPr>
          <w:rFonts w:hint="eastAsia"/>
        </w:rPr>
        <w:t>ПРИЛОЖЕНИЕ</w:t>
      </w:r>
      <w:r>
        <w:t xml:space="preserve"> 3. </w:t>
      </w:r>
      <w:r>
        <w:rPr>
          <w:rFonts w:hint="eastAsia"/>
        </w:rPr>
        <w:t>Логотипы</w:t>
      </w:r>
      <w:r>
        <w:t xml:space="preserve"> </w:t>
      </w:r>
      <w:r>
        <w:rPr>
          <w:rFonts w:hint="eastAsia"/>
        </w:rPr>
        <w:t>и</w:t>
      </w:r>
      <w:r>
        <w:t xml:space="preserve"> </w:t>
      </w:r>
      <w:r>
        <w:rPr>
          <w:rFonts w:hint="eastAsia"/>
        </w:rPr>
        <w:t>упаковки</w:t>
      </w:r>
      <w:r>
        <w:t xml:space="preserve"> </w:t>
      </w:r>
      <w:r>
        <w:rPr>
          <w:rFonts w:hint="eastAsia"/>
        </w:rPr>
        <w:t>фокальных</w:t>
      </w:r>
      <w:r>
        <w:t xml:space="preserve"> </w:t>
      </w:r>
      <w:r>
        <w:rPr>
          <w:rFonts w:hint="eastAsia"/>
        </w:rPr>
        <w:t>брендов</w:t>
      </w:r>
    </w:p>
    <w:p w14:paraId="128DADA7" w14:textId="77777777" w:rsidR="00591C0D" w:rsidRDefault="00591C0D" w:rsidP="00591C0D"/>
    <w:p w14:paraId="604B9ED5" w14:textId="77777777" w:rsidR="00591C0D" w:rsidRDefault="00591C0D" w:rsidP="00591C0D">
      <w:r>
        <w:rPr>
          <w:rFonts w:hint="eastAsia"/>
        </w:rPr>
        <w:t>ПРИЛОЖЕНИЕ</w:t>
      </w:r>
      <w:r>
        <w:t xml:space="preserve"> 4. </w:t>
      </w:r>
      <w:r>
        <w:rPr>
          <w:rFonts w:hint="eastAsia"/>
        </w:rPr>
        <w:t>Используемые</w:t>
      </w:r>
      <w:r>
        <w:t xml:space="preserve"> </w:t>
      </w:r>
      <w:r>
        <w:rPr>
          <w:rFonts w:hint="eastAsia"/>
        </w:rPr>
        <w:t>фильтры</w:t>
      </w:r>
      <w:r>
        <w:t xml:space="preserve"> </w:t>
      </w:r>
      <w:r>
        <w:rPr>
          <w:rFonts w:hint="eastAsia"/>
        </w:rPr>
        <w:t>при</w:t>
      </w:r>
      <w:r>
        <w:t xml:space="preserve"> </w:t>
      </w:r>
      <w:r>
        <w:rPr>
          <w:rFonts w:hint="eastAsia"/>
        </w:rPr>
        <w:t>распределении</w:t>
      </w:r>
      <w:r>
        <w:t xml:space="preserve"> </w:t>
      </w:r>
      <w:r>
        <w:rPr>
          <w:rFonts w:hint="eastAsia"/>
        </w:rPr>
        <w:t>по</w:t>
      </w:r>
      <w:r>
        <w:t xml:space="preserve"> </w:t>
      </w:r>
      <w:r>
        <w:rPr>
          <w:rFonts w:hint="eastAsia"/>
        </w:rPr>
        <w:t>группам</w:t>
      </w:r>
    </w:p>
    <w:p w14:paraId="50192FF0" w14:textId="77777777" w:rsidR="00591C0D" w:rsidRDefault="00591C0D" w:rsidP="00591C0D"/>
    <w:p w14:paraId="7150ECDE" w14:textId="77777777" w:rsidR="00591C0D" w:rsidRDefault="00591C0D" w:rsidP="00591C0D">
      <w:r>
        <w:rPr>
          <w:rFonts w:hint="eastAsia"/>
        </w:rPr>
        <w:t>ПРИЛОЖЕНИЕ</w:t>
      </w:r>
      <w:r>
        <w:t xml:space="preserve"> 5. </w:t>
      </w:r>
      <w:r>
        <w:rPr>
          <w:rFonts w:hint="eastAsia"/>
        </w:rPr>
        <w:t>Анкета</w:t>
      </w:r>
      <w:r>
        <w:t xml:space="preserve"> </w:t>
      </w:r>
      <w:r>
        <w:rPr>
          <w:rFonts w:hint="eastAsia"/>
        </w:rPr>
        <w:t>опроса</w:t>
      </w:r>
      <w:r>
        <w:t xml:space="preserve"> </w:t>
      </w:r>
      <w:r>
        <w:rPr>
          <w:rFonts w:hint="eastAsia"/>
        </w:rPr>
        <w:t>для</w:t>
      </w:r>
      <w:r>
        <w:t xml:space="preserve"> </w:t>
      </w:r>
      <w:r>
        <w:rPr>
          <w:rFonts w:hint="eastAsia"/>
        </w:rPr>
        <w:t>групп</w:t>
      </w:r>
      <w:r>
        <w:t xml:space="preserve"> </w:t>
      </w:r>
      <w:r>
        <w:rPr>
          <w:rFonts w:hint="eastAsia"/>
        </w:rPr>
        <w:t>типа</w:t>
      </w:r>
      <w:r>
        <w:t xml:space="preserve"> </w:t>
      </w:r>
      <w:r>
        <w:rPr>
          <w:rFonts w:hint="eastAsia"/>
        </w:rPr>
        <w:t>А</w:t>
      </w:r>
      <w:r>
        <w:t xml:space="preserve"> (</w:t>
      </w:r>
      <w:r>
        <w:rPr>
          <w:rFonts w:hint="eastAsia"/>
        </w:rPr>
        <w:t>без</w:t>
      </w:r>
      <w:r>
        <w:t xml:space="preserve"> </w:t>
      </w:r>
      <w:r>
        <w:rPr>
          <w:rFonts w:hint="eastAsia"/>
        </w:rPr>
        <w:t>брендовых</w:t>
      </w:r>
      <w:r>
        <w:t xml:space="preserve"> </w:t>
      </w:r>
      <w:r>
        <w:rPr>
          <w:rFonts w:hint="eastAsia"/>
        </w:rPr>
        <w:t>альянсов</w:t>
      </w:r>
      <w:r>
        <w:t>)</w:t>
      </w:r>
    </w:p>
    <w:p w14:paraId="489BE2F4" w14:textId="77777777" w:rsidR="00591C0D" w:rsidRDefault="00591C0D" w:rsidP="00591C0D"/>
    <w:p w14:paraId="1F5E9078" w14:textId="77777777" w:rsidR="00591C0D" w:rsidRDefault="00591C0D" w:rsidP="00591C0D">
      <w:r>
        <w:rPr>
          <w:rFonts w:hint="eastAsia"/>
        </w:rPr>
        <w:t>ПРИЛОЖЕНИЕ</w:t>
      </w:r>
      <w:r>
        <w:t xml:space="preserve"> 6. </w:t>
      </w:r>
      <w:r>
        <w:rPr>
          <w:rFonts w:hint="eastAsia"/>
        </w:rPr>
        <w:t>Анкета</w:t>
      </w:r>
      <w:r>
        <w:t xml:space="preserve"> </w:t>
      </w:r>
      <w:r>
        <w:rPr>
          <w:rFonts w:hint="eastAsia"/>
        </w:rPr>
        <w:t>опроса</w:t>
      </w:r>
      <w:r>
        <w:t xml:space="preserve"> </w:t>
      </w:r>
      <w:r>
        <w:rPr>
          <w:rFonts w:hint="eastAsia"/>
        </w:rPr>
        <w:t>для</w:t>
      </w:r>
      <w:r>
        <w:t xml:space="preserve"> </w:t>
      </w:r>
      <w:r>
        <w:rPr>
          <w:rFonts w:hint="eastAsia"/>
        </w:rPr>
        <w:t>групп</w:t>
      </w:r>
      <w:r>
        <w:t xml:space="preserve"> </w:t>
      </w:r>
      <w:r>
        <w:rPr>
          <w:rFonts w:hint="eastAsia"/>
        </w:rPr>
        <w:t>типа</w:t>
      </w:r>
      <w:r>
        <w:t xml:space="preserve"> </w:t>
      </w:r>
      <w:r>
        <w:rPr>
          <w:rFonts w:hint="eastAsia"/>
        </w:rPr>
        <w:t>Б</w:t>
      </w:r>
      <w:r>
        <w:t xml:space="preserve"> (</w:t>
      </w:r>
      <w:r>
        <w:rPr>
          <w:rFonts w:hint="eastAsia"/>
        </w:rPr>
        <w:t>один</w:t>
      </w:r>
      <w:r>
        <w:t xml:space="preserve"> </w:t>
      </w:r>
      <w:r>
        <w:rPr>
          <w:rFonts w:hint="eastAsia"/>
        </w:rPr>
        <w:t>брендовый</w:t>
      </w:r>
      <w:r>
        <w:t xml:space="preserve"> </w:t>
      </w:r>
      <w:r>
        <w:rPr>
          <w:rFonts w:hint="eastAsia"/>
        </w:rPr>
        <w:t>альянс</w:t>
      </w:r>
      <w:r>
        <w:t>)</w:t>
      </w:r>
    </w:p>
    <w:p w14:paraId="09D91FAB" w14:textId="77777777" w:rsidR="00591C0D" w:rsidRDefault="00591C0D" w:rsidP="00591C0D"/>
    <w:p w14:paraId="69A08EF4" w14:textId="77777777" w:rsidR="00591C0D" w:rsidRDefault="00591C0D" w:rsidP="00591C0D">
      <w:r>
        <w:rPr>
          <w:rFonts w:hint="eastAsia"/>
        </w:rPr>
        <w:t>ПРИЛОЖЕНИЕ</w:t>
      </w:r>
      <w:r>
        <w:t xml:space="preserve"> 7. </w:t>
      </w:r>
      <w:r>
        <w:rPr>
          <w:rFonts w:hint="eastAsia"/>
        </w:rPr>
        <w:t>Анкета</w:t>
      </w:r>
      <w:r>
        <w:t xml:space="preserve"> </w:t>
      </w:r>
      <w:r>
        <w:rPr>
          <w:rFonts w:hint="eastAsia"/>
        </w:rPr>
        <w:t>опроса</w:t>
      </w:r>
      <w:r>
        <w:t xml:space="preserve"> </w:t>
      </w:r>
      <w:r>
        <w:rPr>
          <w:rFonts w:hint="eastAsia"/>
        </w:rPr>
        <w:t>для</w:t>
      </w:r>
      <w:r>
        <w:t xml:space="preserve"> </w:t>
      </w:r>
      <w:r>
        <w:rPr>
          <w:rFonts w:hint="eastAsia"/>
        </w:rPr>
        <w:t>групп</w:t>
      </w:r>
      <w:r>
        <w:t xml:space="preserve"> </w:t>
      </w:r>
      <w:r>
        <w:rPr>
          <w:rFonts w:hint="eastAsia"/>
        </w:rPr>
        <w:t>типа</w:t>
      </w:r>
      <w:r>
        <w:t xml:space="preserve"> </w:t>
      </w:r>
      <w:r>
        <w:rPr>
          <w:rFonts w:hint="eastAsia"/>
        </w:rPr>
        <w:t>В</w:t>
      </w:r>
      <w:r>
        <w:t xml:space="preserve"> (</w:t>
      </w:r>
      <w:r>
        <w:rPr>
          <w:rFonts w:hint="eastAsia"/>
        </w:rPr>
        <w:t>два</w:t>
      </w:r>
      <w:r>
        <w:t xml:space="preserve"> </w:t>
      </w:r>
      <w:r>
        <w:rPr>
          <w:rFonts w:hint="eastAsia"/>
        </w:rPr>
        <w:t>альянса</w:t>
      </w:r>
      <w:r>
        <w:t>)</w:t>
      </w:r>
    </w:p>
    <w:p w14:paraId="4F990A72" w14:textId="77777777" w:rsidR="00591C0D" w:rsidRDefault="00591C0D" w:rsidP="00591C0D"/>
    <w:p w14:paraId="16B830E0" w14:textId="3D328F28" w:rsidR="00591C0D" w:rsidRPr="00591C0D" w:rsidRDefault="00591C0D" w:rsidP="00591C0D">
      <w:r>
        <w:rPr>
          <w:rFonts w:hint="eastAsia"/>
        </w:rPr>
        <w:t>ПРИЛОЖЕНИЕ</w:t>
      </w:r>
      <w:r>
        <w:t xml:space="preserve"> 8. </w:t>
      </w:r>
      <w:r>
        <w:rPr>
          <w:rFonts w:hint="eastAsia"/>
        </w:rPr>
        <w:t>Измерения</w:t>
      </w:r>
      <w:r>
        <w:t xml:space="preserve"> </w:t>
      </w:r>
      <w:r>
        <w:rPr>
          <w:rFonts w:hint="eastAsia"/>
        </w:rPr>
        <w:t>контрольных</w:t>
      </w:r>
      <w:r>
        <w:t xml:space="preserve"> </w:t>
      </w:r>
      <w:r>
        <w:rPr>
          <w:rFonts w:hint="eastAsia"/>
        </w:rPr>
        <w:t>переменных</w:t>
      </w:r>
    </w:p>
    <w:sectPr w:rsidR="00591C0D" w:rsidRPr="00591C0D" w:rsidSect="00B82D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3F41" w14:textId="77777777" w:rsidR="00B82D33" w:rsidRDefault="00B82D33">
      <w:pPr>
        <w:spacing w:after="0" w:line="240" w:lineRule="auto"/>
      </w:pPr>
      <w:r>
        <w:separator/>
      </w:r>
    </w:p>
  </w:endnote>
  <w:endnote w:type="continuationSeparator" w:id="0">
    <w:p w14:paraId="3EB9D079" w14:textId="77777777" w:rsidR="00B82D33" w:rsidRDefault="00B8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E4C1" w14:textId="77777777" w:rsidR="00B82D33" w:rsidRDefault="00B82D33"/>
    <w:p w14:paraId="236CAB43" w14:textId="77777777" w:rsidR="00B82D33" w:rsidRDefault="00B82D33"/>
    <w:p w14:paraId="1AF2F997" w14:textId="77777777" w:rsidR="00B82D33" w:rsidRDefault="00B82D33"/>
    <w:p w14:paraId="765DDDEF" w14:textId="77777777" w:rsidR="00B82D33" w:rsidRDefault="00B82D33"/>
    <w:p w14:paraId="0A180FFD" w14:textId="77777777" w:rsidR="00B82D33" w:rsidRDefault="00B82D33"/>
    <w:p w14:paraId="582A219E" w14:textId="77777777" w:rsidR="00B82D33" w:rsidRDefault="00B82D33"/>
    <w:p w14:paraId="635899E4" w14:textId="77777777" w:rsidR="00B82D33" w:rsidRDefault="00B82D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7C084" wp14:editId="1CC13F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357D" w14:textId="77777777" w:rsidR="00B82D33" w:rsidRDefault="00B82D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7C0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3357D" w14:textId="77777777" w:rsidR="00B82D33" w:rsidRDefault="00B82D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4A475" w14:textId="77777777" w:rsidR="00B82D33" w:rsidRDefault="00B82D33"/>
    <w:p w14:paraId="07F5F42C" w14:textId="77777777" w:rsidR="00B82D33" w:rsidRDefault="00B82D33"/>
    <w:p w14:paraId="01A50365" w14:textId="77777777" w:rsidR="00B82D33" w:rsidRDefault="00B82D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BE34E0" wp14:editId="67FF3D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22C9" w14:textId="77777777" w:rsidR="00B82D33" w:rsidRDefault="00B82D33"/>
                          <w:p w14:paraId="0B2641A1" w14:textId="77777777" w:rsidR="00B82D33" w:rsidRDefault="00B82D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E34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3F22C9" w14:textId="77777777" w:rsidR="00B82D33" w:rsidRDefault="00B82D33"/>
                    <w:p w14:paraId="0B2641A1" w14:textId="77777777" w:rsidR="00B82D33" w:rsidRDefault="00B82D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FF124" w14:textId="77777777" w:rsidR="00B82D33" w:rsidRDefault="00B82D33"/>
    <w:p w14:paraId="7152B570" w14:textId="77777777" w:rsidR="00B82D33" w:rsidRDefault="00B82D33">
      <w:pPr>
        <w:rPr>
          <w:sz w:val="2"/>
          <w:szCs w:val="2"/>
        </w:rPr>
      </w:pPr>
    </w:p>
    <w:p w14:paraId="0D077A58" w14:textId="77777777" w:rsidR="00B82D33" w:rsidRDefault="00B82D33"/>
    <w:p w14:paraId="72ED4C5F" w14:textId="77777777" w:rsidR="00B82D33" w:rsidRDefault="00B82D33">
      <w:pPr>
        <w:spacing w:after="0" w:line="240" w:lineRule="auto"/>
      </w:pPr>
    </w:p>
  </w:footnote>
  <w:footnote w:type="continuationSeparator" w:id="0">
    <w:p w14:paraId="5B718FA4" w14:textId="77777777" w:rsidR="00B82D33" w:rsidRDefault="00B8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33"/>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13233</TotalTime>
  <Pages>3</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1990</cp:revision>
  <cp:lastPrinted>2009-02-06T05:36:00Z</cp:lastPrinted>
  <dcterms:created xsi:type="dcterms:W3CDTF">2024-04-09T10:20:00Z</dcterms:created>
  <dcterms:modified xsi:type="dcterms:W3CDTF">2024-04-25T10:40:00Z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