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69ECF" w14:textId="7BE6AA1F" w:rsidR="0072507F" w:rsidRDefault="0014368D" w:rsidP="0014368D">
      <w:pPr>
        <w:rPr>
          <w:lang w:val="en-US"/>
        </w:rPr>
      </w:pPr>
      <w:r w:rsidRPr="0014368D">
        <w:rPr>
          <w:rFonts w:hint="eastAsia"/>
        </w:rPr>
        <w:t>Технология</w:t>
      </w:r>
      <w:r w:rsidRPr="0014368D">
        <w:t xml:space="preserve"> </w:t>
      </w:r>
      <w:r w:rsidRPr="0014368D">
        <w:rPr>
          <w:rFonts w:hint="eastAsia"/>
        </w:rPr>
        <w:t>изготовления</w:t>
      </w:r>
      <w:r w:rsidRPr="0014368D">
        <w:t xml:space="preserve"> </w:t>
      </w:r>
      <w:r w:rsidRPr="0014368D">
        <w:rPr>
          <w:rFonts w:hint="eastAsia"/>
        </w:rPr>
        <w:t>белково</w:t>
      </w:r>
      <w:r w:rsidRPr="0014368D">
        <w:t>-</w:t>
      </w:r>
      <w:r w:rsidRPr="0014368D">
        <w:rPr>
          <w:rFonts w:hint="eastAsia"/>
        </w:rPr>
        <w:t>целлюлозных</w:t>
      </w:r>
      <w:r w:rsidRPr="0014368D">
        <w:t xml:space="preserve"> </w:t>
      </w:r>
      <w:r w:rsidRPr="0014368D">
        <w:rPr>
          <w:rFonts w:hint="eastAsia"/>
        </w:rPr>
        <w:t>комплексов</w:t>
      </w:r>
      <w:r w:rsidRPr="0014368D">
        <w:t xml:space="preserve"> </w:t>
      </w:r>
      <w:r w:rsidRPr="0014368D">
        <w:rPr>
          <w:rFonts w:hint="eastAsia"/>
        </w:rPr>
        <w:t>из</w:t>
      </w:r>
      <w:r w:rsidRPr="0014368D">
        <w:t xml:space="preserve"> </w:t>
      </w:r>
      <w:r w:rsidRPr="0014368D">
        <w:rPr>
          <w:rFonts w:hint="eastAsia"/>
        </w:rPr>
        <w:t>микобактерий</w:t>
      </w:r>
      <w:r w:rsidRPr="0014368D">
        <w:t xml:space="preserve"> </w:t>
      </w:r>
      <w:r w:rsidRPr="0014368D">
        <w:rPr>
          <w:rFonts w:hint="eastAsia"/>
        </w:rPr>
        <w:t>и</w:t>
      </w:r>
      <w:r w:rsidRPr="0014368D">
        <w:t xml:space="preserve"> </w:t>
      </w:r>
      <w:r w:rsidRPr="0014368D">
        <w:rPr>
          <w:rFonts w:hint="eastAsia"/>
        </w:rPr>
        <w:t>их</w:t>
      </w:r>
      <w:r w:rsidRPr="0014368D">
        <w:t xml:space="preserve"> </w:t>
      </w:r>
      <w:r w:rsidRPr="0014368D">
        <w:rPr>
          <w:rFonts w:hint="eastAsia"/>
        </w:rPr>
        <w:t>иммуногенные</w:t>
      </w:r>
      <w:r w:rsidRPr="0014368D">
        <w:t xml:space="preserve"> </w:t>
      </w:r>
      <w:r w:rsidRPr="0014368D">
        <w:rPr>
          <w:rFonts w:hint="eastAsia"/>
        </w:rPr>
        <w:t>свойства</w:t>
      </w:r>
      <w:r>
        <w:rPr>
          <w:lang w:val="en-US"/>
        </w:rPr>
        <w:t xml:space="preserve"> </w:t>
      </w:r>
      <w:r w:rsidRPr="0014368D">
        <w:rPr>
          <w:rFonts w:hint="eastAsia"/>
          <w:lang w:val="en-US"/>
        </w:rPr>
        <w:t>Шамов</w:t>
      </w:r>
      <w:r w:rsidRPr="0014368D">
        <w:rPr>
          <w:lang w:val="en-US"/>
        </w:rPr>
        <w:t xml:space="preserve">, </w:t>
      </w:r>
      <w:r w:rsidRPr="0014368D">
        <w:rPr>
          <w:rFonts w:hint="eastAsia"/>
          <w:lang w:val="en-US"/>
        </w:rPr>
        <w:t>Владимир</w:t>
      </w:r>
      <w:r w:rsidRPr="0014368D">
        <w:rPr>
          <w:lang w:val="en-US"/>
        </w:rPr>
        <w:t xml:space="preserve"> </w:t>
      </w:r>
      <w:r w:rsidRPr="0014368D">
        <w:rPr>
          <w:rFonts w:hint="eastAsia"/>
          <w:lang w:val="en-US"/>
        </w:rPr>
        <w:t>Васильевич</w:t>
      </w:r>
    </w:p>
    <w:p w14:paraId="180E3929" w14:textId="77777777" w:rsidR="0014368D" w:rsidRPr="0014368D" w:rsidRDefault="0014368D" w:rsidP="0014368D">
      <w:pPr>
        <w:rPr>
          <w:lang w:val="en-US"/>
        </w:rPr>
      </w:pPr>
      <w:r w:rsidRPr="0014368D">
        <w:rPr>
          <w:rFonts w:hint="eastAsia"/>
          <w:lang w:val="en-US"/>
        </w:rPr>
        <w:t>ОГЛАВЛЕНИЕ</w:t>
      </w:r>
      <w:r w:rsidRPr="0014368D">
        <w:rPr>
          <w:lang w:val="en-US"/>
        </w:rPr>
        <w:t xml:space="preserve"> </w:t>
      </w:r>
      <w:r w:rsidRPr="0014368D">
        <w:rPr>
          <w:rFonts w:hint="eastAsia"/>
          <w:lang w:val="en-US"/>
        </w:rPr>
        <w:t>ДИССЕРТАЦИИ</w:t>
      </w:r>
    </w:p>
    <w:p w14:paraId="74B38C2B" w14:textId="77777777" w:rsidR="0014368D" w:rsidRPr="0014368D" w:rsidRDefault="0014368D" w:rsidP="0014368D">
      <w:pPr>
        <w:rPr>
          <w:lang w:val="en-US"/>
        </w:rPr>
      </w:pPr>
      <w:r w:rsidRPr="0014368D">
        <w:rPr>
          <w:rFonts w:hint="eastAsia"/>
          <w:lang w:val="en-US"/>
        </w:rPr>
        <w:t>кандидат</w:t>
      </w:r>
      <w:r w:rsidRPr="0014368D">
        <w:rPr>
          <w:lang w:val="en-US"/>
        </w:rPr>
        <w:t xml:space="preserve"> </w:t>
      </w:r>
      <w:r w:rsidRPr="0014368D">
        <w:rPr>
          <w:rFonts w:hint="eastAsia"/>
          <w:lang w:val="en-US"/>
        </w:rPr>
        <w:t>биологических</w:t>
      </w:r>
      <w:r w:rsidRPr="0014368D">
        <w:rPr>
          <w:lang w:val="en-US"/>
        </w:rPr>
        <w:t xml:space="preserve"> </w:t>
      </w:r>
      <w:r w:rsidRPr="0014368D">
        <w:rPr>
          <w:rFonts w:hint="eastAsia"/>
          <w:lang w:val="en-US"/>
        </w:rPr>
        <w:t>наук</w:t>
      </w:r>
      <w:r w:rsidRPr="0014368D">
        <w:rPr>
          <w:lang w:val="en-US"/>
        </w:rPr>
        <w:t xml:space="preserve"> </w:t>
      </w:r>
      <w:r w:rsidRPr="0014368D">
        <w:rPr>
          <w:rFonts w:hint="eastAsia"/>
          <w:lang w:val="en-US"/>
        </w:rPr>
        <w:t>Шамов</w:t>
      </w:r>
      <w:r w:rsidRPr="0014368D">
        <w:rPr>
          <w:lang w:val="en-US"/>
        </w:rPr>
        <w:t xml:space="preserve">, </w:t>
      </w:r>
      <w:r w:rsidRPr="0014368D">
        <w:rPr>
          <w:rFonts w:hint="eastAsia"/>
          <w:lang w:val="en-US"/>
        </w:rPr>
        <w:t>Владимир</w:t>
      </w:r>
      <w:r w:rsidRPr="0014368D">
        <w:rPr>
          <w:lang w:val="en-US"/>
        </w:rPr>
        <w:t xml:space="preserve"> </w:t>
      </w:r>
      <w:r w:rsidRPr="0014368D">
        <w:rPr>
          <w:rFonts w:hint="eastAsia"/>
          <w:lang w:val="en-US"/>
        </w:rPr>
        <w:t>Васильевич</w:t>
      </w:r>
    </w:p>
    <w:p w14:paraId="27154941" w14:textId="77777777" w:rsidR="0014368D" w:rsidRPr="0014368D" w:rsidRDefault="0014368D" w:rsidP="0014368D">
      <w:pPr>
        <w:rPr>
          <w:lang w:val="en-US"/>
        </w:rPr>
      </w:pPr>
      <w:r w:rsidRPr="0014368D">
        <w:rPr>
          <w:rFonts w:hint="eastAsia"/>
          <w:lang w:val="en-US"/>
        </w:rPr>
        <w:t>ВВЕДЕНИЕ</w:t>
      </w:r>
      <w:r w:rsidRPr="0014368D">
        <w:rPr>
          <w:lang w:val="en-US"/>
        </w:rPr>
        <w:t>.</w:t>
      </w:r>
    </w:p>
    <w:p w14:paraId="76A8115C" w14:textId="77777777" w:rsidR="0014368D" w:rsidRPr="0014368D" w:rsidRDefault="0014368D" w:rsidP="0014368D">
      <w:pPr>
        <w:rPr>
          <w:lang w:val="en-US"/>
        </w:rPr>
      </w:pPr>
    </w:p>
    <w:p w14:paraId="28AEF2F4" w14:textId="77777777" w:rsidR="0014368D" w:rsidRPr="0014368D" w:rsidRDefault="0014368D" w:rsidP="0014368D">
      <w:pPr>
        <w:rPr>
          <w:lang w:val="en-US"/>
        </w:rPr>
      </w:pPr>
      <w:r w:rsidRPr="0014368D">
        <w:rPr>
          <w:lang w:val="en-US"/>
        </w:rPr>
        <w:t xml:space="preserve">1. </w:t>
      </w:r>
      <w:r w:rsidRPr="0014368D">
        <w:rPr>
          <w:rFonts w:hint="eastAsia"/>
          <w:lang w:val="en-US"/>
        </w:rPr>
        <w:t>ОБЗОР</w:t>
      </w:r>
      <w:r w:rsidRPr="0014368D">
        <w:rPr>
          <w:lang w:val="en-US"/>
        </w:rPr>
        <w:t xml:space="preserve"> </w:t>
      </w:r>
      <w:r w:rsidRPr="0014368D">
        <w:rPr>
          <w:rFonts w:hint="eastAsia"/>
          <w:lang w:val="en-US"/>
        </w:rPr>
        <w:t>ЛИТЕРАТУРЫ</w:t>
      </w:r>
      <w:r w:rsidRPr="0014368D">
        <w:rPr>
          <w:lang w:val="en-US"/>
        </w:rPr>
        <w:t>.</w:t>
      </w:r>
    </w:p>
    <w:p w14:paraId="5AAB5048" w14:textId="77777777" w:rsidR="0014368D" w:rsidRPr="0014368D" w:rsidRDefault="0014368D" w:rsidP="0014368D">
      <w:pPr>
        <w:rPr>
          <w:lang w:val="en-US"/>
        </w:rPr>
      </w:pPr>
    </w:p>
    <w:p w14:paraId="7933CB98" w14:textId="77777777" w:rsidR="0014368D" w:rsidRPr="0014368D" w:rsidRDefault="0014368D" w:rsidP="0014368D">
      <w:pPr>
        <w:rPr>
          <w:lang w:val="en-US"/>
        </w:rPr>
      </w:pPr>
      <w:r w:rsidRPr="0014368D">
        <w:rPr>
          <w:lang w:val="en-US"/>
        </w:rPr>
        <w:t xml:space="preserve">1.1. </w:t>
      </w:r>
      <w:r w:rsidRPr="0014368D">
        <w:rPr>
          <w:rFonts w:hint="eastAsia"/>
          <w:lang w:val="en-US"/>
        </w:rPr>
        <w:t>Микобактерии</w:t>
      </w:r>
      <w:r w:rsidRPr="0014368D">
        <w:rPr>
          <w:lang w:val="en-US"/>
        </w:rPr>
        <w:t xml:space="preserve"> </w:t>
      </w:r>
      <w:r w:rsidRPr="0014368D">
        <w:rPr>
          <w:rFonts w:hint="eastAsia"/>
          <w:lang w:val="en-US"/>
        </w:rPr>
        <w:t>и</w:t>
      </w:r>
      <w:r w:rsidRPr="0014368D">
        <w:rPr>
          <w:lang w:val="en-US"/>
        </w:rPr>
        <w:t xml:space="preserve"> </w:t>
      </w:r>
      <w:r w:rsidRPr="0014368D">
        <w:rPr>
          <w:rFonts w:hint="eastAsia"/>
          <w:lang w:val="en-US"/>
        </w:rPr>
        <w:t>их</w:t>
      </w:r>
      <w:r w:rsidRPr="0014368D">
        <w:rPr>
          <w:lang w:val="en-US"/>
        </w:rPr>
        <w:t xml:space="preserve"> </w:t>
      </w:r>
      <w:r w:rsidRPr="0014368D">
        <w:rPr>
          <w:rFonts w:hint="eastAsia"/>
          <w:lang w:val="en-US"/>
        </w:rPr>
        <w:t>свойства</w:t>
      </w:r>
      <w:r w:rsidRPr="0014368D">
        <w:rPr>
          <w:lang w:val="en-US"/>
        </w:rPr>
        <w:t>.</w:t>
      </w:r>
    </w:p>
    <w:p w14:paraId="53168692" w14:textId="77777777" w:rsidR="0014368D" w:rsidRPr="0014368D" w:rsidRDefault="0014368D" w:rsidP="0014368D">
      <w:pPr>
        <w:rPr>
          <w:lang w:val="en-US"/>
        </w:rPr>
      </w:pPr>
    </w:p>
    <w:p w14:paraId="22356EBA" w14:textId="77777777" w:rsidR="0014368D" w:rsidRPr="0014368D" w:rsidRDefault="0014368D" w:rsidP="0014368D">
      <w:pPr>
        <w:rPr>
          <w:lang w:val="en-US"/>
        </w:rPr>
      </w:pPr>
      <w:r w:rsidRPr="0014368D">
        <w:rPr>
          <w:lang w:val="en-US"/>
        </w:rPr>
        <w:t xml:space="preserve">1.2. </w:t>
      </w:r>
      <w:r w:rsidRPr="0014368D">
        <w:rPr>
          <w:rFonts w:hint="eastAsia"/>
          <w:lang w:val="en-US"/>
        </w:rPr>
        <w:t>Химическая</w:t>
      </w:r>
      <w:r w:rsidRPr="0014368D">
        <w:rPr>
          <w:lang w:val="en-US"/>
        </w:rPr>
        <w:t xml:space="preserve"> </w:t>
      </w:r>
      <w:r w:rsidRPr="0014368D">
        <w:rPr>
          <w:rFonts w:hint="eastAsia"/>
          <w:lang w:val="en-US"/>
        </w:rPr>
        <w:t>структура</w:t>
      </w:r>
      <w:r w:rsidRPr="0014368D">
        <w:rPr>
          <w:lang w:val="en-US"/>
        </w:rPr>
        <w:t xml:space="preserve"> </w:t>
      </w:r>
      <w:r w:rsidRPr="0014368D">
        <w:rPr>
          <w:rFonts w:hint="eastAsia"/>
          <w:lang w:val="en-US"/>
        </w:rPr>
        <w:t>микобактерий</w:t>
      </w:r>
      <w:r w:rsidRPr="0014368D">
        <w:rPr>
          <w:lang w:val="en-US"/>
        </w:rPr>
        <w:t xml:space="preserve"> </w:t>
      </w:r>
      <w:r w:rsidRPr="0014368D">
        <w:rPr>
          <w:rFonts w:hint="eastAsia"/>
          <w:lang w:val="en-US"/>
        </w:rPr>
        <w:t>туберкулеза</w:t>
      </w:r>
      <w:r w:rsidRPr="0014368D">
        <w:rPr>
          <w:lang w:val="en-US"/>
        </w:rPr>
        <w:t>.</w:t>
      </w:r>
    </w:p>
    <w:p w14:paraId="76E58752" w14:textId="77777777" w:rsidR="0014368D" w:rsidRPr="0014368D" w:rsidRDefault="0014368D" w:rsidP="0014368D">
      <w:pPr>
        <w:rPr>
          <w:lang w:val="en-US"/>
        </w:rPr>
      </w:pPr>
    </w:p>
    <w:p w14:paraId="5E854601" w14:textId="77777777" w:rsidR="0014368D" w:rsidRPr="0014368D" w:rsidRDefault="0014368D" w:rsidP="0014368D">
      <w:pPr>
        <w:rPr>
          <w:lang w:val="en-US"/>
        </w:rPr>
      </w:pPr>
      <w:r w:rsidRPr="0014368D">
        <w:rPr>
          <w:lang w:val="en-US"/>
        </w:rPr>
        <w:t xml:space="preserve">1.2.1. </w:t>
      </w:r>
      <w:r w:rsidRPr="0014368D">
        <w:rPr>
          <w:rFonts w:hint="eastAsia"/>
          <w:lang w:val="en-US"/>
        </w:rPr>
        <w:t>Белки</w:t>
      </w:r>
      <w:r w:rsidRPr="0014368D">
        <w:rPr>
          <w:lang w:val="en-US"/>
        </w:rPr>
        <w:t xml:space="preserve"> </w:t>
      </w:r>
      <w:r w:rsidRPr="0014368D">
        <w:rPr>
          <w:rFonts w:hint="eastAsia"/>
          <w:lang w:val="en-US"/>
        </w:rPr>
        <w:t>микобактерий</w:t>
      </w:r>
      <w:r w:rsidRPr="0014368D">
        <w:rPr>
          <w:lang w:val="en-US"/>
        </w:rPr>
        <w:t>.</w:t>
      </w:r>
    </w:p>
    <w:p w14:paraId="39DB7FE3" w14:textId="77777777" w:rsidR="0014368D" w:rsidRPr="0014368D" w:rsidRDefault="0014368D" w:rsidP="0014368D">
      <w:pPr>
        <w:rPr>
          <w:lang w:val="en-US"/>
        </w:rPr>
      </w:pPr>
    </w:p>
    <w:p w14:paraId="34C5F40B" w14:textId="77777777" w:rsidR="0014368D" w:rsidRPr="0014368D" w:rsidRDefault="0014368D" w:rsidP="0014368D">
      <w:pPr>
        <w:rPr>
          <w:lang w:val="en-US"/>
        </w:rPr>
      </w:pPr>
      <w:r w:rsidRPr="0014368D">
        <w:rPr>
          <w:lang w:val="en-US"/>
        </w:rPr>
        <w:t xml:space="preserve">1.2.2. </w:t>
      </w:r>
      <w:r w:rsidRPr="0014368D">
        <w:rPr>
          <w:rFonts w:hint="eastAsia"/>
          <w:lang w:val="en-US"/>
        </w:rPr>
        <w:t>Полисахариды</w:t>
      </w:r>
      <w:r w:rsidRPr="0014368D">
        <w:rPr>
          <w:lang w:val="en-US"/>
        </w:rPr>
        <w:t xml:space="preserve"> </w:t>
      </w:r>
      <w:r w:rsidRPr="0014368D">
        <w:rPr>
          <w:rFonts w:hint="eastAsia"/>
          <w:lang w:val="en-US"/>
        </w:rPr>
        <w:t>микобактерий</w:t>
      </w:r>
      <w:r w:rsidRPr="0014368D">
        <w:rPr>
          <w:lang w:val="en-US"/>
        </w:rPr>
        <w:t>.</w:t>
      </w:r>
    </w:p>
    <w:p w14:paraId="293015E6" w14:textId="77777777" w:rsidR="0014368D" w:rsidRPr="0014368D" w:rsidRDefault="0014368D" w:rsidP="0014368D">
      <w:pPr>
        <w:rPr>
          <w:lang w:val="en-US"/>
        </w:rPr>
      </w:pPr>
    </w:p>
    <w:p w14:paraId="34C4F278" w14:textId="77777777" w:rsidR="0014368D" w:rsidRPr="0014368D" w:rsidRDefault="0014368D" w:rsidP="0014368D">
      <w:pPr>
        <w:rPr>
          <w:lang w:val="en-US"/>
        </w:rPr>
      </w:pPr>
      <w:r w:rsidRPr="0014368D">
        <w:rPr>
          <w:lang w:val="en-US"/>
        </w:rPr>
        <w:t xml:space="preserve">1.2.3. </w:t>
      </w:r>
      <w:r w:rsidRPr="0014368D">
        <w:rPr>
          <w:rFonts w:hint="eastAsia"/>
          <w:lang w:val="en-US"/>
        </w:rPr>
        <w:t>Липиды</w:t>
      </w:r>
      <w:r w:rsidRPr="0014368D">
        <w:rPr>
          <w:lang w:val="en-US"/>
        </w:rPr>
        <w:t xml:space="preserve"> </w:t>
      </w:r>
      <w:r w:rsidRPr="0014368D">
        <w:rPr>
          <w:rFonts w:hint="eastAsia"/>
          <w:lang w:val="en-US"/>
        </w:rPr>
        <w:t>микобактерий</w:t>
      </w:r>
      <w:r w:rsidRPr="0014368D">
        <w:rPr>
          <w:lang w:val="en-US"/>
        </w:rPr>
        <w:t>.</w:t>
      </w:r>
    </w:p>
    <w:p w14:paraId="0296BE3D" w14:textId="77777777" w:rsidR="0014368D" w:rsidRPr="0014368D" w:rsidRDefault="0014368D" w:rsidP="0014368D">
      <w:pPr>
        <w:rPr>
          <w:lang w:val="en-US"/>
        </w:rPr>
      </w:pPr>
    </w:p>
    <w:p w14:paraId="6C0CD910" w14:textId="77777777" w:rsidR="0014368D" w:rsidRPr="0014368D" w:rsidRDefault="0014368D" w:rsidP="0014368D">
      <w:pPr>
        <w:rPr>
          <w:lang w:val="en-US"/>
        </w:rPr>
      </w:pPr>
      <w:r w:rsidRPr="0014368D">
        <w:rPr>
          <w:lang w:val="en-US"/>
        </w:rPr>
        <w:t xml:space="preserve">1.3. </w:t>
      </w:r>
      <w:r w:rsidRPr="0014368D">
        <w:rPr>
          <w:rFonts w:hint="eastAsia"/>
          <w:lang w:val="en-US"/>
        </w:rPr>
        <w:t>Строение</w:t>
      </w:r>
      <w:r w:rsidRPr="0014368D">
        <w:rPr>
          <w:lang w:val="en-US"/>
        </w:rPr>
        <w:t xml:space="preserve"> </w:t>
      </w:r>
      <w:r w:rsidRPr="0014368D">
        <w:rPr>
          <w:rFonts w:hint="eastAsia"/>
          <w:lang w:val="en-US"/>
        </w:rPr>
        <w:t>клетки</w:t>
      </w:r>
      <w:r w:rsidRPr="0014368D">
        <w:rPr>
          <w:lang w:val="en-US"/>
        </w:rPr>
        <w:t xml:space="preserve"> </w:t>
      </w:r>
      <w:r w:rsidRPr="0014368D">
        <w:rPr>
          <w:rFonts w:hint="eastAsia"/>
          <w:lang w:val="en-US"/>
        </w:rPr>
        <w:t>микобактерий</w:t>
      </w:r>
      <w:r w:rsidRPr="0014368D">
        <w:rPr>
          <w:lang w:val="en-US"/>
        </w:rPr>
        <w:t>.</w:t>
      </w:r>
    </w:p>
    <w:p w14:paraId="43F02FC7" w14:textId="77777777" w:rsidR="0014368D" w:rsidRPr="0014368D" w:rsidRDefault="0014368D" w:rsidP="0014368D">
      <w:pPr>
        <w:rPr>
          <w:lang w:val="en-US"/>
        </w:rPr>
      </w:pPr>
    </w:p>
    <w:p w14:paraId="7065C486" w14:textId="77777777" w:rsidR="0014368D" w:rsidRPr="0014368D" w:rsidRDefault="0014368D" w:rsidP="0014368D">
      <w:pPr>
        <w:rPr>
          <w:lang w:val="en-US"/>
        </w:rPr>
      </w:pPr>
      <w:r w:rsidRPr="0014368D">
        <w:rPr>
          <w:lang w:val="en-US"/>
        </w:rPr>
        <w:t xml:space="preserve">1.3.1. </w:t>
      </w:r>
      <w:r w:rsidRPr="0014368D">
        <w:rPr>
          <w:rFonts w:hint="eastAsia"/>
          <w:lang w:val="en-US"/>
        </w:rPr>
        <w:t>Клеточные</w:t>
      </w:r>
      <w:r w:rsidRPr="0014368D">
        <w:rPr>
          <w:lang w:val="en-US"/>
        </w:rPr>
        <w:t xml:space="preserve"> </w:t>
      </w:r>
      <w:r w:rsidRPr="0014368D">
        <w:rPr>
          <w:rFonts w:hint="eastAsia"/>
          <w:lang w:val="en-US"/>
        </w:rPr>
        <w:t>оболочки</w:t>
      </w:r>
      <w:r w:rsidRPr="0014368D">
        <w:rPr>
          <w:lang w:val="en-US"/>
        </w:rPr>
        <w:t xml:space="preserve"> </w:t>
      </w:r>
      <w:r w:rsidRPr="0014368D">
        <w:rPr>
          <w:rFonts w:hint="eastAsia"/>
          <w:lang w:val="en-US"/>
        </w:rPr>
        <w:t>микобактерий</w:t>
      </w:r>
      <w:r w:rsidRPr="0014368D">
        <w:rPr>
          <w:lang w:val="en-US"/>
        </w:rPr>
        <w:t>.</w:t>
      </w:r>
    </w:p>
    <w:p w14:paraId="0B3143B7" w14:textId="77777777" w:rsidR="0014368D" w:rsidRPr="0014368D" w:rsidRDefault="0014368D" w:rsidP="0014368D">
      <w:pPr>
        <w:rPr>
          <w:lang w:val="en-US"/>
        </w:rPr>
      </w:pPr>
    </w:p>
    <w:p w14:paraId="7BFF80D8" w14:textId="77777777" w:rsidR="0014368D" w:rsidRPr="0014368D" w:rsidRDefault="0014368D" w:rsidP="0014368D">
      <w:pPr>
        <w:rPr>
          <w:lang w:val="en-US"/>
        </w:rPr>
      </w:pPr>
      <w:r w:rsidRPr="0014368D">
        <w:rPr>
          <w:lang w:val="en-US"/>
        </w:rPr>
        <w:t xml:space="preserve">1.3.2. </w:t>
      </w:r>
      <w:r w:rsidRPr="0014368D">
        <w:rPr>
          <w:rFonts w:hint="eastAsia"/>
          <w:lang w:val="en-US"/>
        </w:rPr>
        <w:t>Цитоплазма</w:t>
      </w:r>
      <w:r w:rsidRPr="0014368D">
        <w:rPr>
          <w:lang w:val="en-US"/>
        </w:rPr>
        <w:t xml:space="preserve"> </w:t>
      </w:r>
      <w:r w:rsidRPr="0014368D">
        <w:rPr>
          <w:rFonts w:hint="eastAsia"/>
          <w:lang w:val="en-US"/>
        </w:rPr>
        <w:t>микобактерий</w:t>
      </w:r>
      <w:r w:rsidRPr="0014368D">
        <w:rPr>
          <w:lang w:val="en-US"/>
        </w:rPr>
        <w:t>.</w:t>
      </w:r>
    </w:p>
    <w:p w14:paraId="13FED59C" w14:textId="77777777" w:rsidR="0014368D" w:rsidRPr="0014368D" w:rsidRDefault="0014368D" w:rsidP="0014368D">
      <w:pPr>
        <w:rPr>
          <w:lang w:val="en-US"/>
        </w:rPr>
      </w:pPr>
    </w:p>
    <w:p w14:paraId="32556DF5" w14:textId="77777777" w:rsidR="0014368D" w:rsidRPr="0014368D" w:rsidRDefault="0014368D" w:rsidP="0014368D">
      <w:pPr>
        <w:rPr>
          <w:lang w:val="en-US"/>
        </w:rPr>
      </w:pPr>
      <w:r w:rsidRPr="0014368D">
        <w:rPr>
          <w:lang w:val="en-US"/>
        </w:rPr>
        <w:t xml:space="preserve">1.3.3. </w:t>
      </w:r>
      <w:r w:rsidRPr="0014368D">
        <w:rPr>
          <w:rFonts w:hint="eastAsia"/>
          <w:lang w:val="en-US"/>
        </w:rPr>
        <w:t>Рибосомы</w:t>
      </w:r>
      <w:r w:rsidRPr="0014368D">
        <w:rPr>
          <w:lang w:val="en-US"/>
        </w:rPr>
        <w:t xml:space="preserve"> </w:t>
      </w:r>
      <w:r w:rsidRPr="0014368D">
        <w:rPr>
          <w:rFonts w:hint="eastAsia"/>
          <w:lang w:val="en-US"/>
        </w:rPr>
        <w:t>микобактерий</w:t>
      </w:r>
      <w:r w:rsidRPr="0014368D">
        <w:rPr>
          <w:lang w:val="en-US"/>
        </w:rPr>
        <w:t>.</w:t>
      </w:r>
    </w:p>
    <w:p w14:paraId="126810E5" w14:textId="77777777" w:rsidR="0014368D" w:rsidRPr="0014368D" w:rsidRDefault="0014368D" w:rsidP="0014368D">
      <w:pPr>
        <w:rPr>
          <w:lang w:val="en-US"/>
        </w:rPr>
      </w:pPr>
    </w:p>
    <w:p w14:paraId="3D5CE035" w14:textId="77777777" w:rsidR="0014368D" w:rsidRPr="0014368D" w:rsidRDefault="0014368D" w:rsidP="0014368D">
      <w:pPr>
        <w:rPr>
          <w:lang w:val="en-US"/>
        </w:rPr>
      </w:pPr>
      <w:r w:rsidRPr="0014368D">
        <w:rPr>
          <w:lang w:val="en-US"/>
        </w:rPr>
        <w:t xml:space="preserve">1.4. </w:t>
      </w:r>
      <w:r w:rsidRPr="0014368D">
        <w:rPr>
          <w:rFonts w:hint="eastAsia"/>
          <w:lang w:val="en-US"/>
        </w:rPr>
        <w:t>Механизм</w:t>
      </w:r>
      <w:r w:rsidRPr="0014368D">
        <w:rPr>
          <w:lang w:val="en-US"/>
        </w:rPr>
        <w:t xml:space="preserve"> </w:t>
      </w:r>
      <w:r w:rsidRPr="0014368D">
        <w:rPr>
          <w:rFonts w:hint="eastAsia"/>
          <w:lang w:val="en-US"/>
        </w:rPr>
        <w:t>иммунного</w:t>
      </w:r>
      <w:r w:rsidRPr="0014368D">
        <w:rPr>
          <w:lang w:val="en-US"/>
        </w:rPr>
        <w:t xml:space="preserve"> </w:t>
      </w:r>
      <w:r w:rsidRPr="0014368D">
        <w:rPr>
          <w:rFonts w:hint="eastAsia"/>
          <w:lang w:val="en-US"/>
        </w:rPr>
        <w:t>ответа</w:t>
      </w:r>
      <w:r w:rsidRPr="0014368D">
        <w:rPr>
          <w:lang w:val="en-US"/>
        </w:rPr>
        <w:t xml:space="preserve"> </w:t>
      </w:r>
      <w:r w:rsidRPr="0014368D">
        <w:rPr>
          <w:rFonts w:hint="eastAsia"/>
          <w:lang w:val="en-US"/>
        </w:rPr>
        <w:t>при</w:t>
      </w:r>
      <w:r w:rsidRPr="0014368D">
        <w:rPr>
          <w:lang w:val="en-US"/>
        </w:rPr>
        <w:t xml:space="preserve"> </w:t>
      </w:r>
      <w:r w:rsidRPr="0014368D">
        <w:rPr>
          <w:rFonts w:hint="eastAsia"/>
          <w:lang w:val="en-US"/>
        </w:rPr>
        <w:t>туберкулезе</w:t>
      </w:r>
      <w:r w:rsidRPr="0014368D">
        <w:rPr>
          <w:lang w:val="en-US"/>
        </w:rPr>
        <w:t>.</w:t>
      </w:r>
    </w:p>
    <w:p w14:paraId="2F1221E1" w14:textId="77777777" w:rsidR="0014368D" w:rsidRPr="0014368D" w:rsidRDefault="0014368D" w:rsidP="0014368D">
      <w:pPr>
        <w:rPr>
          <w:lang w:val="en-US"/>
        </w:rPr>
      </w:pPr>
    </w:p>
    <w:p w14:paraId="65AA794C" w14:textId="77777777" w:rsidR="0014368D" w:rsidRPr="0014368D" w:rsidRDefault="0014368D" w:rsidP="0014368D">
      <w:pPr>
        <w:rPr>
          <w:lang w:val="en-US"/>
        </w:rPr>
      </w:pPr>
      <w:r w:rsidRPr="0014368D">
        <w:rPr>
          <w:lang w:val="en-US"/>
        </w:rPr>
        <w:t xml:space="preserve">1.4.1. </w:t>
      </w:r>
      <w:r w:rsidRPr="0014368D">
        <w:rPr>
          <w:rFonts w:hint="eastAsia"/>
          <w:lang w:val="en-US"/>
        </w:rPr>
        <w:t>Гиперчувствительность</w:t>
      </w:r>
      <w:r w:rsidRPr="0014368D">
        <w:rPr>
          <w:lang w:val="en-US"/>
        </w:rPr>
        <w:t xml:space="preserve"> </w:t>
      </w:r>
      <w:r w:rsidRPr="0014368D">
        <w:rPr>
          <w:rFonts w:hint="eastAsia"/>
          <w:lang w:val="en-US"/>
        </w:rPr>
        <w:t>замедленного</w:t>
      </w:r>
      <w:r w:rsidRPr="0014368D">
        <w:rPr>
          <w:lang w:val="en-US"/>
        </w:rPr>
        <w:t xml:space="preserve"> </w:t>
      </w:r>
      <w:r w:rsidRPr="0014368D">
        <w:rPr>
          <w:rFonts w:hint="eastAsia"/>
          <w:lang w:val="en-US"/>
        </w:rPr>
        <w:t>типа</w:t>
      </w:r>
      <w:r w:rsidRPr="0014368D">
        <w:rPr>
          <w:lang w:val="en-US"/>
        </w:rPr>
        <w:t xml:space="preserve"> </w:t>
      </w:r>
      <w:r w:rsidRPr="0014368D">
        <w:rPr>
          <w:rFonts w:hint="eastAsia"/>
          <w:lang w:val="en-US"/>
        </w:rPr>
        <w:t>в</w:t>
      </w:r>
      <w:r w:rsidRPr="0014368D">
        <w:rPr>
          <w:lang w:val="en-US"/>
        </w:rPr>
        <w:t xml:space="preserve"> </w:t>
      </w:r>
      <w:r w:rsidRPr="0014368D">
        <w:rPr>
          <w:rFonts w:hint="eastAsia"/>
          <w:lang w:val="en-US"/>
        </w:rPr>
        <w:t>противотуберкулезном</w:t>
      </w:r>
      <w:r w:rsidRPr="0014368D">
        <w:rPr>
          <w:lang w:val="en-US"/>
        </w:rPr>
        <w:t xml:space="preserve"> </w:t>
      </w:r>
      <w:r w:rsidRPr="0014368D">
        <w:rPr>
          <w:rFonts w:hint="eastAsia"/>
          <w:lang w:val="en-US"/>
        </w:rPr>
        <w:t>иммунитете</w:t>
      </w:r>
      <w:r w:rsidRPr="0014368D">
        <w:rPr>
          <w:lang w:val="en-US"/>
        </w:rPr>
        <w:t>.</w:t>
      </w:r>
    </w:p>
    <w:p w14:paraId="57FC3A2A" w14:textId="77777777" w:rsidR="0014368D" w:rsidRPr="0014368D" w:rsidRDefault="0014368D" w:rsidP="0014368D">
      <w:pPr>
        <w:rPr>
          <w:lang w:val="en-US"/>
        </w:rPr>
      </w:pPr>
    </w:p>
    <w:p w14:paraId="76196F34" w14:textId="02504A22" w:rsidR="0014368D" w:rsidRPr="0014368D" w:rsidRDefault="0014368D" w:rsidP="0014368D">
      <w:pPr>
        <w:rPr>
          <w:lang w:val="en-US"/>
        </w:rPr>
      </w:pPr>
      <w:r w:rsidRPr="0014368D">
        <w:rPr>
          <w:lang w:val="en-US"/>
        </w:rPr>
        <w:lastRenderedPageBreak/>
        <w:t xml:space="preserve">1.5. </w:t>
      </w:r>
      <w:r w:rsidRPr="0014368D">
        <w:rPr>
          <w:rFonts w:hint="eastAsia"/>
          <w:lang w:val="en-US"/>
        </w:rPr>
        <w:t>В</w:t>
      </w:r>
      <w:r w:rsidRPr="0014368D">
        <w:rPr>
          <w:lang w:val="en-US"/>
        </w:rPr>
        <w:t xml:space="preserve"> </w:t>
      </w:r>
      <w:r w:rsidRPr="0014368D">
        <w:rPr>
          <w:rFonts w:hint="eastAsia"/>
          <w:lang w:val="en-US"/>
        </w:rPr>
        <w:t>акцины</w:t>
      </w:r>
      <w:r w:rsidRPr="0014368D">
        <w:rPr>
          <w:lang w:val="en-US"/>
        </w:rPr>
        <w:t xml:space="preserve"> </w:t>
      </w:r>
      <w:r w:rsidRPr="0014368D">
        <w:rPr>
          <w:rFonts w:hint="eastAsia"/>
          <w:lang w:val="en-US"/>
        </w:rPr>
        <w:t>из</w:t>
      </w:r>
      <w:r w:rsidRPr="0014368D">
        <w:rPr>
          <w:lang w:val="en-US"/>
        </w:rPr>
        <w:t xml:space="preserve"> </w:t>
      </w:r>
      <w:r w:rsidRPr="0014368D">
        <w:rPr>
          <w:rFonts w:hint="eastAsia"/>
          <w:lang w:val="en-US"/>
        </w:rPr>
        <w:t>убитых</w:t>
      </w:r>
      <w:r w:rsidRPr="0014368D">
        <w:rPr>
          <w:lang w:val="en-US"/>
        </w:rPr>
        <w:t xml:space="preserve"> </w:t>
      </w:r>
      <w:r w:rsidRPr="0014368D">
        <w:rPr>
          <w:rFonts w:hint="eastAsia"/>
          <w:lang w:val="en-US"/>
        </w:rPr>
        <w:t>микобактерий</w:t>
      </w:r>
      <w:r w:rsidRPr="0014368D">
        <w:rPr>
          <w:lang w:val="en-US"/>
        </w:rPr>
        <w:t xml:space="preserve"> </w:t>
      </w:r>
      <w:r w:rsidRPr="0014368D">
        <w:rPr>
          <w:rFonts w:hint="eastAsia"/>
          <w:lang w:val="en-US"/>
        </w:rPr>
        <w:t>и</w:t>
      </w:r>
      <w:r w:rsidRPr="0014368D">
        <w:rPr>
          <w:lang w:val="en-US"/>
        </w:rPr>
        <w:t xml:space="preserve"> </w:t>
      </w:r>
      <w:r w:rsidRPr="0014368D">
        <w:rPr>
          <w:rFonts w:hint="eastAsia"/>
          <w:lang w:val="en-US"/>
        </w:rPr>
        <w:t>иммуногенные</w:t>
      </w:r>
      <w:r w:rsidRPr="0014368D">
        <w:rPr>
          <w:lang w:val="en-US"/>
        </w:rPr>
        <w:t xml:space="preserve"> </w:t>
      </w:r>
      <w:r w:rsidRPr="0014368D">
        <w:rPr>
          <w:rFonts w:hint="eastAsia"/>
          <w:lang w:val="en-US"/>
        </w:rPr>
        <w:t>фракции</w:t>
      </w:r>
      <w:r w:rsidRPr="0014368D">
        <w:rPr>
          <w:lang w:val="en-US"/>
        </w:rPr>
        <w:t>.</w:t>
      </w:r>
    </w:p>
    <w:sectPr w:rsidR="0014368D" w:rsidRPr="0014368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0A296" w14:textId="77777777" w:rsidR="00BF7CF5" w:rsidRPr="008D1934" w:rsidRDefault="00BF7CF5">
      <w:pPr>
        <w:spacing w:after="0" w:line="240" w:lineRule="auto"/>
      </w:pPr>
      <w:r w:rsidRPr="008D1934">
        <w:separator/>
      </w:r>
    </w:p>
  </w:endnote>
  <w:endnote w:type="continuationSeparator" w:id="0">
    <w:p w14:paraId="411684FF" w14:textId="77777777" w:rsidR="00BF7CF5" w:rsidRPr="008D1934" w:rsidRDefault="00BF7CF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5948F" w14:textId="77777777" w:rsidR="00BF7CF5" w:rsidRPr="008D1934" w:rsidRDefault="00BF7CF5"/>
    <w:p w14:paraId="5A212629" w14:textId="77777777" w:rsidR="00BF7CF5" w:rsidRPr="008D1934" w:rsidRDefault="00BF7CF5"/>
    <w:p w14:paraId="44C1E89B" w14:textId="77777777" w:rsidR="00BF7CF5" w:rsidRPr="008D1934" w:rsidRDefault="00BF7CF5"/>
    <w:p w14:paraId="5E0569DC" w14:textId="77777777" w:rsidR="00BF7CF5" w:rsidRPr="008D1934" w:rsidRDefault="00BF7CF5"/>
    <w:p w14:paraId="10BAF7D0" w14:textId="77777777" w:rsidR="00BF7CF5" w:rsidRPr="008D1934" w:rsidRDefault="00BF7CF5"/>
    <w:p w14:paraId="6FC1A6B3" w14:textId="77777777" w:rsidR="00BF7CF5" w:rsidRPr="008D1934" w:rsidRDefault="00BF7CF5"/>
    <w:p w14:paraId="73250D72" w14:textId="77777777" w:rsidR="00BF7CF5" w:rsidRPr="008D1934" w:rsidRDefault="00BF7CF5">
      <w:pPr>
        <w:rPr>
          <w:sz w:val="2"/>
          <w:szCs w:val="2"/>
        </w:rPr>
      </w:pPr>
      <w:r>
        <w:rPr>
          <w:noProof/>
        </w:rPr>
        <mc:AlternateContent>
          <mc:Choice Requires="wps">
            <w:drawing>
              <wp:anchor distT="0" distB="0" distL="63500" distR="63500" simplePos="0" relativeHeight="251660288" behindDoc="1" locked="0" layoutInCell="1" allowOverlap="1" wp14:anchorId="3BF591C7" wp14:editId="56E65C0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C2CF5C4" w14:textId="77777777" w:rsidR="00BF7CF5" w:rsidRPr="008D1934" w:rsidRDefault="00BF7C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F591C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2CF5C4" w14:textId="77777777" w:rsidR="00BF7CF5" w:rsidRPr="008D1934" w:rsidRDefault="00BF7C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F81C852" w14:textId="77777777" w:rsidR="00BF7CF5" w:rsidRPr="008D1934" w:rsidRDefault="00BF7CF5"/>
    <w:p w14:paraId="60EEE002" w14:textId="77777777" w:rsidR="00BF7CF5" w:rsidRPr="008D1934" w:rsidRDefault="00BF7CF5"/>
    <w:p w14:paraId="47148E0F" w14:textId="77777777" w:rsidR="00BF7CF5" w:rsidRPr="008D1934" w:rsidRDefault="00BF7CF5">
      <w:pPr>
        <w:rPr>
          <w:sz w:val="2"/>
          <w:szCs w:val="2"/>
        </w:rPr>
      </w:pPr>
      <w:r>
        <w:rPr>
          <w:noProof/>
        </w:rPr>
        <mc:AlternateContent>
          <mc:Choice Requires="wps">
            <w:drawing>
              <wp:anchor distT="0" distB="0" distL="63500" distR="63500" simplePos="0" relativeHeight="251659264" behindDoc="1" locked="0" layoutInCell="1" allowOverlap="1" wp14:anchorId="5E6659FA" wp14:editId="1796C44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7311EE0" w14:textId="77777777" w:rsidR="00BF7CF5" w:rsidRPr="008D1934" w:rsidRDefault="00BF7C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6659F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311EE0" w14:textId="77777777" w:rsidR="00BF7CF5" w:rsidRPr="008D1934" w:rsidRDefault="00BF7CF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A9AAD69" w14:textId="77777777" w:rsidR="00BF7CF5" w:rsidRPr="008D1934" w:rsidRDefault="00BF7CF5"/>
    <w:p w14:paraId="1AFB9ECA" w14:textId="77777777" w:rsidR="00BF7CF5" w:rsidRPr="008D1934" w:rsidRDefault="00BF7CF5">
      <w:pPr>
        <w:rPr>
          <w:sz w:val="2"/>
          <w:szCs w:val="2"/>
        </w:rPr>
      </w:pPr>
    </w:p>
    <w:p w14:paraId="420778C9" w14:textId="77777777" w:rsidR="00BF7CF5" w:rsidRPr="008D1934" w:rsidRDefault="00BF7CF5"/>
    <w:p w14:paraId="33B182D9" w14:textId="77777777" w:rsidR="00BF7CF5" w:rsidRPr="008D1934" w:rsidRDefault="00BF7CF5">
      <w:pPr>
        <w:spacing w:after="0" w:line="240" w:lineRule="auto"/>
      </w:pPr>
    </w:p>
  </w:footnote>
  <w:footnote w:type="continuationSeparator" w:id="0">
    <w:p w14:paraId="280090D9" w14:textId="77777777" w:rsidR="00BF7CF5" w:rsidRPr="008D1934" w:rsidRDefault="00BF7CF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CF5"/>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11249</TotalTime>
  <Pages>2</Pages>
  <Words>111</Words>
  <Characters>638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503</cp:revision>
  <cp:lastPrinted>2024-05-12T14:21:00Z</cp:lastPrinted>
  <dcterms:created xsi:type="dcterms:W3CDTF">2024-05-20T16:55:00Z</dcterms:created>
  <dcterms:modified xsi:type="dcterms:W3CDTF">2024-06-07T20:46:00Z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