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27192" w14:textId="77777777" w:rsidR="009C18F3" w:rsidRPr="009C18F3" w:rsidRDefault="009C18F3" w:rsidP="009C18F3">
      <w:pPr>
        <w:rPr>
          <w:rFonts w:ascii="Times New Roman" w:eastAsia="Arial Unicode MS" w:hAnsi="Times New Roman" w:cs="Times New Roman"/>
          <w:color w:val="000000"/>
          <w:kern w:val="0"/>
          <w:sz w:val="28"/>
          <w:szCs w:val="28"/>
          <w:lang w:eastAsia="ru-RU"/>
        </w:rPr>
      </w:pPr>
      <w:r w:rsidRPr="009C18F3">
        <w:rPr>
          <w:rFonts w:ascii="Times New Roman" w:eastAsia="Arial Unicode MS" w:hAnsi="Times New Roman" w:cs="Times New Roman" w:hint="eastAsia"/>
          <w:color w:val="000000"/>
          <w:kern w:val="0"/>
          <w:sz w:val="28"/>
          <w:szCs w:val="28"/>
          <w:lang w:eastAsia="ru-RU"/>
        </w:rPr>
        <w:t>Куницька</w:t>
      </w:r>
      <w:r w:rsidRPr="009C18F3">
        <w:rPr>
          <w:rFonts w:ascii="Times New Roman" w:eastAsia="Arial Unicode MS" w:hAnsi="Times New Roman" w:cs="Times New Roman"/>
          <w:color w:val="000000"/>
          <w:kern w:val="0"/>
          <w:sz w:val="28"/>
          <w:szCs w:val="28"/>
          <w:lang w:eastAsia="ru-RU"/>
        </w:rPr>
        <w:t>-</w:t>
      </w:r>
      <w:r w:rsidRPr="009C18F3">
        <w:rPr>
          <w:rFonts w:ascii="Times New Roman" w:eastAsia="Arial Unicode MS" w:hAnsi="Times New Roman" w:cs="Times New Roman" w:hint="eastAsia"/>
          <w:color w:val="000000"/>
          <w:kern w:val="0"/>
          <w:sz w:val="28"/>
          <w:szCs w:val="28"/>
          <w:lang w:eastAsia="ru-RU"/>
        </w:rPr>
        <w:t>Іляш</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Марта</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Василівна</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доцент</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кафедри</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економіки</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підприємства</w:t>
      </w:r>
      <w:r w:rsidRPr="009C18F3">
        <w:rPr>
          <w:rFonts w:ascii="Times New Roman" w:eastAsia="Arial Unicode MS" w:hAnsi="Times New Roman" w:cs="Times New Roman"/>
          <w:color w:val="000000"/>
          <w:kern w:val="0"/>
          <w:sz w:val="28"/>
          <w:szCs w:val="28"/>
          <w:lang w:eastAsia="ru-RU"/>
        </w:rPr>
        <w:t>,</w:t>
      </w:r>
    </w:p>
    <w:p w14:paraId="611BCF98" w14:textId="77777777" w:rsidR="009C18F3" w:rsidRPr="009C18F3" w:rsidRDefault="009C18F3" w:rsidP="009C18F3">
      <w:pPr>
        <w:rPr>
          <w:rFonts w:ascii="Times New Roman" w:eastAsia="Arial Unicode MS" w:hAnsi="Times New Roman" w:cs="Times New Roman"/>
          <w:color w:val="000000"/>
          <w:kern w:val="0"/>
          <w:sz w:val="28"/>
          <w:szCs w:val="28"/>
          <w:lang w:eastAsia="ru-RU"/>
        </w:rPr>
      </w:pPr>
      <w:r w:rsidRPr="009C18F3">
        <w:rPr>
          <w:rFonts w:ascii="Times New Roman" w:eastAsia="Arial Unicode MS" w:hAnsi="Times New Roman" w:cs="Times New Roman" w:hint="eastAsia"/>
          <w:color w:val="000000"/>
          <w:kern w:val="0"/>
          <w:sz w:val="28"/>
          <w:szCs w:val="28"/>
          <w:lang w:eastAsia="ru-RU"/>
        </w:rPr>
        <w:t>інновацій</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та</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дорадництва</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в</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АПК</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імені</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І</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В</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Поповича</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Львівського</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національного</w:t>
      </w:r>
    </w:p>
    <w:p w14:paraId="02F7E718" w14:textId="77777777" w:rsidR="009C18F3" w:rsidRPr="009C18F3" w:rsidRDefault="009C18F3" w:rsidP="009C18F3">
      <w:pPr>
        <w:rPr>
          <w:rFonts w:ascii="Times New Roman" w:eastAsia="Arial Unicode MS" w:hAnsi="Times New Roman" w:cs="Times New Roman"/>
          <w:color w:val="000000"/>
          <w:kern w:val="0"/>
          <w:sz w:val="28"/>
          <w:szCs w:val="28"/>
          <w:lang w:eastAsia="ru-RU"/>
        </w:rPr>
      </w:pPr>
      <w:r w:rsidRPr="009C18F3">
        <w:rPr>
          <w:rFonts w:ascii="Times New Roman" w:eastAsia="Arial Unicode MS" w:hAnsi="Times New Roman" w:cs="Times New Roman" w:hint="eastAsia"/>
          <w:color w:val="000000"/>
          <w:kern w:val="0"/>
          <w:sz w:val="28"/>
          <w:szCs w:val="28"/>
          <w:lang w:eastAsia="ru-RU"/>
        </w:rPr>
        <w:t>університету</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ветеринарної</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медицини</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та</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біотехнологій</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імені</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Степана</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Гжицького</w:t>
      </w:r>
      <w:r w:rsidRPr="009C18F3">
        <w:rPr>
          <w:rFonts w:ascii="Times New Roman" w:eastAsia="Arial Unicode MS" w:hAnsi="Times New Roman" w:cs="Times New Roman"/>
          <w:color w:val="000000"/>
          <w:kern w:val="0"/>
          <w:sz w:val="28"/>
          <w:szCs w:val="28"/>
          <w:lang w:eastAsia="ru-RU"/>
        </w:rPr>
        <w:t>.</w:t>
      </w:r>
    </w:p>
    <w:p w14:paraId="7B693445" w14:textId="77777777" w:rsidR="009C18F3" w:rsidRPr="009C18F3" w:rsidRDefault="009C18F3" w:rsidP="009C18F3">
      <w:pPr>
        <w:rPr>
          <w:rFonts w:ascii="Times New Roman" w:eastAsia="Arial Unicode MS" w:hAnsi="Times New Roman" w:cs="Times New Roman"/>
          <w:color w:val="000000"/>
          <w:kern w:val="0"/>
          <w:sz w:val="28"/>
          <w:szCs w:val="28"/>
          <w:lang w:eastAsia="ru-RU"/>
        </w:rPr>
      </w:pPr>
      <w:r w:rsidRPr="009C18F3">
        <w:rPr>
          <w:rFonts w:ascii="Times New Roman" w:eastAsia="Arial Unicode MS" w:hAnsi="Times New Roman" w:cs="Times New Roman" w:hint="eastAsia"/>
          <w:color w:val="000000"/>
          <w:kern w:val="0"/>
          <w:sz w:val="28"/>
          <w:szCs w:val="28"/>
          <w:lang w:eastAsia="ru-RU"/>
        </w:rPr>
        <w:t>Назва</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дисертації</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w:t>
      </w:r>
      <w:r w:rsidRPr="009C18F3">
        <w:rPr>
          <w:rFonts w:ascii="Times New Roman" w:eastAsia="Arial Unicode MS" w:hAnsi="Times New Roman" w:cs="Times New Roman" w:hint="eastAsia"/>
          <w:color w:val="000000"/>
          <w:kern w:val="0"/>
          <w:sz w:val="28"/>
          <w:szCs w:val="28"/>
          <w:lang w:eastAsia="ru-RU"/>
        </w:rPr>
        <w:t>Забезпечення</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фінансово</w:t>
      </w:r>
      <w:r w:rsidRPr="009C18F3">
        <w:rPr>
          <w:rFonts w:ascii="Times New Roman" w:eastAsia="Arial Unicode MS" w:hAnsi="Times New Roman" w:cs="Times New Roman"/>
          <w:color w:val="000000"/>
          <w:kern w:val="0"/>
          <w:sz w:val="28"/>
          <w:szCs w:val="28"/>
          <w:lang w:eastAsia="ru-RU"/>
        </w:rPr>
        <w:t>-</w:t>
      </w:r>
      <w:r w:rsidRPr="009C18F3">
        <w:rPr>
          <w:rFonts w:ascii="Times New Roman" w:eastAsia="Arial Unicode MS" w:hAnsi="Times New Roman" w:cs="Times New Roman" w:hint="eastAsia"/>
          <w:color w:val="000000"/>
          <w:kern w:val="0"/>
          <w:sz w:val="28"/>
          <w:szCs w:val="28"/>
          <w:lang w:eastAsia="ru-RU"/>
        </w:rPr>
        <w:t>економічної</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безпеки</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пріоритетних</w:t>
      </w:r>
    </w:p>
    <w:p w14:paraId="0E072FE3" w14:textId="77777777" w:rsidR="009C18F3" w:rsidRPr="009C18F3" w:rsidRDefault="009C18F3" w:rsidP="009C18F3">
      <w:pPr>
        <w:rPr>
          <w:rFonts w:ascii="Times New Roman" w:eastAsia="Arial Unicode MS" w:hAnsi="Times New Roman" w:cs="Times New Roman"/>
          <w:color w:val="000000"/>
          <w:kern w:val="0"/>
          <w:sz w:val="28"/>
          <w:szCs w:val="28"/>
          <w:lang w:eastAsia="ru-RU"/>
        </w:rPr>
      </w:pPr>
      <w:r w:rsidRPr="009C18F3">
        <w:rPr>
          <w:rFonts w:ascii="Times New Roman" w:eastAsia="Arial Unicode MS" w:hAnsi="Times New Roman" w:cs="Times New Roman" w:hint="eastAsia"/>
          <w:color w:val="000000"/>
          <w:kern w:val="0"/>
          <w:sz w:val="28"/>
          <w:szCs w:val="28"/>
          <w:lang w:eastAsia="ru-RU"/>
        </w:rPr>
        <w:t>галузей</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національної</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економіки</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України</w:t>
      </w:r>
      <w:r w:rsidRPr="009C18F3">
        <w:rPr>
          <w:rFonts w:ascii="Times New Roman" w:eastAsia="Arial Unicode MS" w:hAnsi="Times New Roman" w:cs="Times New Roman" w:hint="eastAsia"/>
          <w:color w:val="000000"/>
          <w:kern w:val="0"/>
          <w:sz w:val="28"/>
          <w:szCs w:val="28"/>
          <w:lang w:eastAsia="ru-RU"/>
        </w:rPr>
        <w:t>»</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Шифр</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та</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назва</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спеціальності</w:t>
      </w:r>
      <w:r w:rsidRPr="009C18F3">
        <w:rPr>
          <w:rFonts w:ascii="Times New Roman" w:eastAsia="Arial Unicode MS" w:hAnsi="Times New Roman" w:cs="Times New Roman"/>
          <w:color w:val="000000"/>
          <w:kern w:val="0"/>
          <w:sz w:val="28"/>
          <w:szCs w:val="28"/>
          <w:lang w:eastAsia="ru-RU"/>
        </w:rPr>
        <w:t>: 08.00.03</w:t>
      </w:r>
    </w:p>
    <w:p w14:paraId="44C4C266" w14:textId="77777777" w:rsidR="009C18F3" w:rsidRPr="009C18F3" w:rsidRDefault="009C18F3" w:rsidP="009C18F3">
      <w:pPr>
        <w:rPr>
          <w:rFonts w:ascii="Times New Roman" w:eastAsia="Arial Unicode MS" w:hAnsi="Times New Roman" w:cs="Times New Roman"/>
          <w:color w:val="000000"/>
          <w:kern w:val="0"/>
          <w:sz w:val="28"/>
          <w:szCs w:val="28"/>
          <w:lang w:eastAsia="ru-RU"/>
        </w:rPr>
      </w:pPr>
      <w:r w:rsidRPr="009C18F3">
        <w:rPr>
          <w:rFonts w:ascii="Times New Roman" w:eastAsia="Arial Unicode MS" w:hAnsi="Times New Roman" w:cs="Times New Roman" w:hint="eastAsia"/>
          <w:color w:val="000000"/>
          <w:kern w:val="0"/>
          <w:sz w:val="28"/>
          <w:szCs w:val="28"/>
          <w:lang w:eastAsia="ru-RU"/>
        </w:rPr>
        <w:t>«</w:t>
      </w:r>
      <w:r w:rsidRPr="009C18F3">
        <w:rPr>
          <w:rFonts w:ascii="Times New Roman" w:eastAsia="Arial Unicode MS" w:hAnsi="Times New Roman" w:cs="Times New Roman" w:hint="eastAsia"/>
          <w:color w:val="000000"/>
          <w:kern w:val="0"/>
          <w:sz w:val="28"/>
          <w:szCs w:val="28"/>
          <w:lang w:eastAsia="ru-RU"/>
        </w:rPr>
        <w:t>Економіка</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та</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управління</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національним</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господарством</w:t>
      </w:r>
      <w:r w:rsidRPr="009C18F3">
        <w:rPr>
          <w:rFonts w:ascii="Times New Roman" w:eastAsia="Arial Unicode MS" w:hAnsi="Times New Roman" w:cs="Times New Roman" w:hint="eastAsia"/>
          <w:color w:val="000000"/>
          <w:kern w:val="0"/>
          <w:sz w:val="28"/>
          <w:szCs w:val="28"/>
          <w:lang w:eastAsia="ru-RU"/>
        </w:rPr>
        <w:t>»</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Докторська</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рада</w:t>
      </w:r>
    </w:p>
    <w:p w14:paraId="4EC77A0C" w14:textId="4B629FF7" w:rsidR="005B45EA" w:rsidRPr="009C18F3" w:rsidRDefault="009C18F3" w:rsidP="009C18F3">
      <w:r w:rsidRPr="009C18F3">
        <w:rPr>
          <w:rFonts w:ascii="Times New Roman" w:eastAsia="Arial Unicode MS" w:hAnsi="Times New Roman" w:cs="Times New Roman" w:hint="eastAsia"/>
          <w:color w:val="000000"/>
          <w:kern w:val="0"/>
          <w:sz w:val="28"/>
          <w:szCs w:val="28"/>
          <w:lang w:eastAsia="ru-RU"/>
        </w:rPr>
        <w:t>Д</w:t>
      </w:r>
      <w:r w:rsidRPr="009C18F3">
        <w:rPr>
          <w:rFonts w:ascii="Times New Roman" w:eastAsia="Arial Unicode MS" w:hAnsi="Times New Roman" w:cs="Times New Roman"/>
          <w:color w:val="000000"/>
          <w:kern w:val="0"/>
          <w:sz w:val="28"/>
          <w:szCs w:val="28"/>
          <w:lang w:eastAsia="ru-RU"/>
        </w:rPr>
        <w:t xml:space="preserve"> 35.840.01 </w:t>
      </w:r>
      <w:r w:rsidRPr="009C18F3">
        <w:rPr>
          <w:rFonts w:ascii="Times New Roman" w:eastAsia="Arial Unicode MS" w:hAnsi="Times New Roman" w:cs="Times New Roman" w:hint="eastAsia"/>
          <w:color w:val="000000"/>
          <w:kern w:val="0"/>
          <w:sz w:val="28"/>
          <w:szCs w:val="28"/>
          <w:lang w:eastAsia="ru-RU"/>
        </w:rPr>
        <w:t>Львівського</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торговельно</w:t>
      </w:r>
      <w:r w:rsidRPr="009C18F3">
        <w:rPr>
          <w:rFonts w:ascii="Times New Roman" w:eastAsia="Arial Unicode MS" w:hAnsi="Times New Roman" w:cs="Times New Roman"/>
          <w:color w:val="000000"/>
          <w:kern w:val="0"/>
          <w:sz w:val="28"/>
          <w:szCs w:val="28"/>
          <w:lang w:eastAsia="ru-RU"/>
        </w:rPr>
        <w:t>-</w:t>
      </w:r>
      <w:r w:rsidRPr="009C18F3">
        <w:rPr>
          <w:rFonts w:ascii="Times New Roman" w:eastAsia="Arial Unicode MS" w:hAnsi="Times New Roman" w:cs="Times New Roman" w:hint="eastAsia"/>
          <w:color w:val="000000"/>
          <w:kern w:val="0"/>
          <w:sz w:val="28"/>
          <w:szCs w:val="28"/>
          <w:lang w:eastAsia="ru-RU"/>
        </w:rPr>
        <w:t>економічного</w:t>
      </w:r>
      <w:r w:rsidRPr="009C18F3">
        <w:rPr>
          <w:rFonts w:ascii="Times New Roman" w:eastAsia="Arial Unicode MS" w:hAnsi="Times New Roman" w:cs="Times New Roman"/>
          <w:color w:val="000000"/>
          <w:kern w:val="0"/>
          <w:sz w:val="28"/>
          <w:szCs w:val="28"/>
          <w:lang w:eastAsia="ru-RU"/>
        </w:rPr>
        <w:t xml:space="preserve"> </w:t>
      </w:r>
      <w:r w:rsidRPr="009C18F3">
        <w:rPr>
          <w:rFonts w:ascii="Times New Roman" w:eastAsia="Arial Unicode MS" w:hAnsi="Times New Roman" w:cs="Times New Roman" w:hint="eastAsia"/>
          <w:color w:val="000000"/>
          <w:kern w:val="0"/>
          <w:sz w:val="28"/>
          <w:szCs w:val="28"/>
          <w:lang w:eastAsia="ru-RU"/>
        </w:rPr>
        <w:t>університету</w:t>
      </w:r>
    </w:p>
    <w:sectPr w:rsidR="005B45EA" w:rsidRPr="009C18F3" w:rsidSect="000E17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0B1D" w14:textId="77777777" w:rsidR="000E17FD" w:rsidRDefault="000E17FD">
      <w:pPr>
        <w:spacing w:after="0" w:line="240" w:lineRule="auto"/>
      </w:pPr>
      <w:r>
        <w:separator/>
      </w:r>
    </w:p>
  </w:endnote>
  <w:endnote w:type="continuationSeparator" w:id="0">
    <w:p w14:paraId="5640B4F2" w14:textId="77777777" w:rsidR="000E17FD" w:rsidRDefault="000E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54EA" w14:textId="77777777" w:rsidR="000E17FD" w:rsidRDefault="000E17FD"/>
    <w:p w14:paraId="45D46974" w14:textId="77777777" w:rsidR="000E17FD" w:rsidRDefault="000E17FD"/>
    <w:p w14:paraId="00DE55D2" w14:textId="77777777" w:rsidR="000E17FD" w:rsidRDefault="000E17FD"/>
    <w:p w14:paraId="6C8F021F" w14:textId="77777777" w:rsidR="000E17FD" w:rsidRDefault="000E17FD"/>
    <w:p w14:paraId="45515F3E" w14:textId="77777777" w:rsidR="000E17FD" w:rsidRDefault="000E17FD"/>
    <w:p w14:paraId="5DBF95D4" w14:textId="77777777" w:rsidR="000E17FD" w:rsidRDefault="000E17FD"/>
    <w:p w14:paraId="19E3CAB9" w14:textId="77777777" w:rsidR="000E17FD" w:rsidRDefault="000E17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E85DD7" wp14:editId="4164DB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34B33" w14:textId="77777777" w:rsidR="000E17FD" w:rsidRDefault="000E17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E85D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E34B33" w14:textId="77777777" w:rsidR="000E17FD" w:rsidRDefault="000E17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E4D37A" w14:textId="77777777" w:rsidR="000E17FD" w:rsidRDefault="000E17FD"/>
    <w:p w14:paraId="2F91D8F8" w14:textId="77777777" w:rsidR="000E17FD" w:rsidRDefault="000E17FD"/>
    <w:p w14:paraId="093D8048" w14:textId="77777777" w:rsidR="000E17FD" w:rsidRDefault="000E17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47468D" wp14:editId="2A6A6E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16BA7" w14:textId="77777777" w:rsidR="000E17FD" w:rsidRDefault="000E17FD"/>
                          <w:p w14:paraId="139BA210" w14:textId="77777777" w:rsidR="000E17FD" w:rsidRDefault="000E17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4746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516BA7" w14:textId="77777777" w:rsidR="000E17FD" w:rsidRDefault="000E17FD"/>
                    <w:p w14:paraId="139BA210" w14:textId="77777777" w:rsidR="000E17FD" w:rsidRDefault="000E17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6F09FF" w14:textId="77777777" w:rsidR="000E17FD" w:rsidRDefault="000E17FD"/>
    <w:p w14:paraId="19DF4C30" w14:textId="77777777" w:rsidR="000E17FD" w:rsidRDefault="000E17FD">
      <w:pPr>
        <w:rPr>
          <w:sz w:val="2"/>
          <w:szCs w:val="2"/>
        </w:rPr>
      </w:pPr>
    </w:p>
    <w:p w14:paraId="267A8B08" w14:textId="77777777" w:rsidR="000E17FD" w:rsidRDefault="000E17FD"/>
    <w:p w14:paraId="46347138" w14:textId="77777777" w:rsidR="000E17FD" w:rsidRDefault="000E17FD">
      <w:pPr>
        <w:spacing w:after="0" w:line="240" w:lineRule="auto"/>
      </w:pPr>
    </w:p>
  </w:footnote>
  <w:footnote w:type="continuationSeparator" w:id="0">
    <w:p w14:paraId="54092738" w14:textId="77777777" w:rsidR="000E17FD" w:rsidRDefault="000E1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6"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0"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9"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2"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3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2"/>
  </w:num>
  <w:num w:numId="10" w16cid:durableId="21903147">
    <w:abstractNumId w:val="113"/>
  </w:num>
  <w:num w:numId="11" w16cid:durableId="251744190">
    <w:abstractNumId w:val="134"/>
  </w:num>
  <w:num w:numId="12" w16cid:durableId="2126458907">
    <w:abstractNumId w:val="114"/>
  </w:num>
  <w:num w:numId="13" w16cid:durableId="862860886">
    <w:abstractNumId w:val="127"/>
  </w:num>
  <w:num w:numId="14" w16cid:durableId="428545077">
    <w:abstractNumId w:val="130"/>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6"/>
  </w:num>
  <w:num w:numId="27" w16cid:durableId="1417482559">
    <w:abstractNumId w:val="118"/>
  </w:num>
  <w:num w:numId="28" w16cid:durableId="244609770">
    <w:abstractNumId w:val="135"/>
  </w:num>
  <w:num w:numId="29" w16cid:durableId="541749165">
    <w:abstractNumId w:val="116"/>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0"/>
  </w:num>
  <w:num w:numId="38" w16cid:durableId="29840146">
    <w:abstractNumId w:val="141"/>
  </w:num>
  <w:num w:numId="39" w16cid:durableId="688916116">
    <w:abstractNumId w:val="139"/>
  </w:num>
  <w:num w:numId="40" w16cid:durableId="710082588">
    <w:abstractNumId w:val="110"/>
  </w:num>
  <w:num w:numId="41" w16cid:durableId="843863495">
    <w:abstractNumId w:val="121"/>
  </w:num>
  <w:num w:numId="42" w16cid:durableId="134928519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2"/>
  </w:num>
  <w:num w:numId="49" w16cid:durableId="54360910">
    <w:abstractNumId w:val="136"/>
  </w:num>
  <w:num w:numId="50" w16cid:durableId="524945659">
    <w:abstractNumId w:val="28"/>
  </w:num>
  <w:num w:numId="51" w16cid:durableId="1883901091">
    <w:abstractNumId w:val="111"/>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3"/>
  </w:num>
  <w:num w:numId="66" w16cid:durableId="781076757">
    <w:abstractNumId w:val="125"/>
  </w:num>
  <w:num w:numId="67" w16cid:durableId="50269944">
    <w:abstractNumId w:val="124"/>
  </w:num>
  <w:num w:numId="68" w16cid:durableId="685179322">
    <w:abstractNumId w:val="109"/>
  </w:num>
  <w:num w:numId="69" w16cid:durableId="946080070">
    <w:abstractNumId w:val="128"/>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2"/>
  </w:num>
  <w:num w:numId="75" w16cid:durableId="54595001">
    <w:abstractNumId w:val="129"/>
  </w:num>
  <w:num w:numId="76" w16cid:durableId="229386836">
    <w:abstractNumId w:val="117"/>
  </w:num>
  <w:num w:numId="77" w16cid:durableId="1570000885">
    <w:abstractNumId w:val="6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cp:revision>
  <cp:lastPrinted>2009-02-06T05:36:00Z</cp:lastPrinted>
  <dcterms:created xsi:type="dcterms:W3CDTF">2024-01-07T13:43:00Z</dcterms:created>
  <dcterms:modified xsi:type="dcterms:W3CDTF">2024-01-10T17:47:00Z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