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EAA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Маматкодиров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Абдикохор</w:t>
      </w:r>
      <w:r w:rsidRPr="008E25C0">
        <w:rPr>
          <w:rFonts w:ascii="Helvetica" w:hAnsi="Helvetica" w:cs="Helvetica"/>
          <w:b/>
          <w:bCs/>
          <w:color w:val="222222"/>
          <w:sz w:val="21"/>
          <w:szCs w:val="21"/>
        </w:rPr>
        <w:t>.</w:t>
      </w:r>
    </w:p>
    <w:p w14:paraId="6C56E11C"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Действие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некоторых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членистоногих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синаптическую</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передачу</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 xml:space="preserve"> : </w:t>
      </w:r>
      <w:r w:rsidRPr="008E25C0">
        <w:rPr>
          <w:rFonts w:ascii="Helvetica" w:hAnsi="Helvetica" w:cs="Helvetica" w:hint="eastAsia"/>
          <w:b/>
          <w:bCs/>
          <w:color w:val="222222"/>
          <w:sz w:val="21"/>
          <w:szCs w:val="21"/>
        </w:rPr>
        <w:t>диссертация</w:t>
      </w:r>
      <w:r w:rsidRPr="008E25C0">
        <w:rPr>
          <w:rFonts w:ascii="Helvetica" w:hAnsi="Helvetica" w:cs="Helvetica"/>
          <w:b/>
          <w:bCs/>
          <w:color w:val="222222"/>
          <w:sz w:val="21"/>
          <w:szCs w:val="21"/>
        </w:rPr>
        <w:t xml:space="preserve"> ... </w:t>
      </w:r>
      <w:r w:rsidRPr="008E25C0">
        <w:rPr>
          <w:rFonts w:ascii="Helvetica" w:hAnsi="Helvetica" w:cs="Helvetica" w:hint="eastAsia"/>
          <w:b/>
          <w:bCs/>
          <w:color w:val="222222"/>
          <w:sz w:val="21"/>
          <w:szCs w:val="21"/>
        </w:rPr>
        <w:t>кандидата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биологических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наук</w:t>
      </w:r>
      <w:r w:rsidRPr="008E25C0">
        <w:rPr>
          <w:rFonts w:ascii="Helvetica" w:hAnsi="Helvetica" w:cs="Helvetica"/>
          <w:b/>
          <w:bCs/>
          <w:color w:val="222222"/>
          <w:sz w:val="21"/>
          <w:szCs w:val="21"/>
        </w:rPr>
        <w:t xml:space="preserve"> : 03.00.13. - </w:t>
      </w:r>
      <w:r w:rsidRPr="008E25C0">
        <w:rPr>
          <w:rFonts w:ascii="Helvetica" w:hAnsi="Helvetica" w:cs="Helvetica" w:hint="eastAsia"/>
          <w:b/>
          <w:bCs/>
          <w:color w:val="222222"/>
          <w:sz w:val="21"/>
          <w:szCs w:val="21"/>
        </w:rPr>
        <w:t>Ташкент</w:t>
      </w:r>
      <w:r w:rsidRPr="008E25C0">
        <w:rPr>
          <w:rFonts w:ascii="Helvetica" w:hAnsi="Helvetica" w:cs="Helvetica"/>
          <w:b/>
          <w:bCs/>
          <w:color w:val="222222"/>
          <w:sz w:val="21"/>
          <w:szCs w:val="21"/>
        </w:rPr>
        <w:t xml:space="preserve">, 1984. - 159 </w:t>
      </w:r>
      <w:r w:rsidRPr="008E25C0">
        <w:rPr>
          <w:rFonts w:ascii="Helvetica" w:hAnsi="Helvetica" w:cs="Helvetica" w:hint="eastAsia"/>
          <w:b/>
          <w:bCs/>
          <w:color w:val="222222"/>
          <w:sz w:val="21"/>
          <w:szCs w:val="21"/>
        </w:rPr>
        <w:t>с</w:t>
      </w:r>
      <w:r w:rsidRPr="008E25C0">
        <w:rPr>
          <w:rFonts w:ascii="Helvetica" w:hAnsi="Helvetica" w:cs="Helvetica"/>
          <w:b/>
          <w:bCs/>
          <w:color w:val="222222"/>
          <w:sz w:val="21"/>
          <w:szCs w:val="21"/>
        </w:rPr>
        <w:t xml:space="preserve">. : </w:t>
      </w:r>
      <w:r w:rsidRPr="008E25C0">
        <w:rPr>
          <w:rFonts w:ascii="Helvetica" w:hAnsi="Helvetica" w:cs="Helvetica" w:hint="eastAsia"/>
          <w:b/>
          <w:bCs/>
          <w:color w:val="222222"/>
          <w:sz w:val="21"/>
          <w:szCs w:val="21"/>
        </w:rPr>
        <w:t>ил</w:t>
      </w:r>
      <w:r w:rsidRPr="008E25C0">
        <w:rPr>
          <w:rFonts w:ascii="Helvetica" w:hAnsi="Helvetica" w:cs="Helvetica"/>
          <w:b/>
          <w:bCs/>
          <w:color w:val="222222"/>
          <w:sz w:val="21"/>
          <w:szCs w:val="21"/>
        </w:rPr>
        <w:t>.</w:t>
      </w:r>
    </w:p>
    <w:p w14:paraId="5C06EF73"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больше</w:t>
      </w:r>
    </w:p>
    <w:p w14:paraId="111CE76C"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Цитаты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из</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текста</w:t>
      </w:r>
      <w:r w:rsidRPr="008E25C0">
        <w:rPr>
          <w:rFonts w:ascii="Helvetica" w:hAnsi="Helvetica" w:cs="Helvetica"/>
          <w:b/>
          <w:bCs/>
          <w:color w:val="222222"/>
          <w:sz w:val="21"/>
          <w:szCs w:val="21"/>
        </w:rPr>
        <w:t>:</w:t>
      </w:r>
    </w:p>
    <w:p w14:paraId="1CE6C924"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стр</w:t>
      </w:r>
      <w:r w:rsidRPr="008E25C0">
        <w:rPr>
          <w:rFonts w:ascii="Helvetica" w:hAnsi="Helvetica" w:cs="Helvetica"/>
          <w:b/>
          <w:bCs/>
          <w:color w:val="222222"/>
          <w:sz w:val="21"/>
          <w:szCs w:val="21"/>
        </w:rPr>
        <w:t>. 6</w:t>
      </w:r>
    </w:p>
    <w:p w14:paraId="5CBF38A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получить</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данные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различиях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рецепторных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структурах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позвоночных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таким</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образом</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понять</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механизм</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избирательности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отде­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Исследование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механизма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синаптический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ап­</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парат</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представляет</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только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теоретический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интерес</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важно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для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решения</w:t>
      </w:r>
    </w:p>
    <w:p w14:paraId="2EEE3371"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стр</w:t>
      </w:r>
      <w:r w:rsidRPr="008E25C0">
        <w:rPr>
          <w:rFonts w:ascii="Helvetica" w:hAnsi="Helvetica" w:cs="Helvetica"/>
          <w:b/>
          <w:bCs/>
          <w:color w:val="222222"/>
          <w:sz w:val="21"/>
          <w:szCs w:val="21"/>
        </w:rPr>
        <w:t>. 7</w:t>
      </w:r>
    </w:p>
    <w:p w14:paraId="033853C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нам</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цепочки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таракана</w:t>
      </w:r>
      <w:r w:rsidRPr="008E25C0">
        <w:rPr>
          <w:rFonts w:ascii="Helvetica" w:hAnsi="Helvetica" w:cs="Helvetica"/>
          <w:b/>
          <w:bCs/>
          <w:color w:val="222222"/>
          <w:sz w:val="21"/>
          <w:szCs w:val="21"/>
        </w:rPr>
        <w:t xml:space="preserve">. 2. </w:t>
      </w:r>
      <w:r w:rsidRPr="008E25C0">
        <w:rPr>
          <w:rFonts w:ascii="Helvetica" w:hAnsi="Helvetica" w:cs="Helvetica" w:hint="eastAsia"/>
          <w:b/>
          <w:bCs/>
          <w:color w:val="222222"/>
          <w:sz w:val="21"/>
          <w:szCs w:val="21"/>
        </w:rPr>
        <w:t>Изучение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механизма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членистоногих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синаптическую</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передачу</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интернейроны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ганглия</w:t>
      </w:r>
      <w:r w:rsidRPr="008E25C0">
        <w:rPr>
          <w:rFonts w:ascii="Helvetica" w:hAnsi="Helvetica" w:cs="Helvetica"/>
          <w:b/>
          <w:bCs/>
          <w:color w:val="222222"/>
          <w:sz w:val="21"/>
          <w:szCs w:val="21"/>
        </w:rPr>
        <w:t xml:space="preserve">. 3. </w:t>
      </w:r>
      <w:r w:rsidRPr="008E25C0">
        <w:rPr>
          <w:rFonts w:ascii="Helvetica" w:hAnsi="Helvetica" w:cs="Helvetica" w:hint="eastAsia"/>
          <w:b/>
          <w:bCs/>
          <w:color w:val="222222"/>
          <w:sz w:val="21"/>
          <w:szCs w:val="21"/>
        </w:rPr>
        <w:t>Исследование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процесс</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выделе­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медиатора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мышечных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синапсах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саранчи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Научная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новизна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практическая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значимость</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результатов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следования</w:t>
      </w:r>
      <w:r w:rsidRPr="008E25C0">
        <w:rPr>
          <w:rFonts w:ascii="Helvetica" w:hAnsi="Helvetica" w:cs="Helvetica"/>
          <w:b/>
          <w:bCs/>
          <w:color w:val="222222"/>
          <w:sz w:val="21"/>
          <w:szCs w:val="21"/>
        </w:rPr>
        <w:t>.</w:t>
      </w:r>
    </w:p>
    <w:p w14:paraId="22F328C7"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стр</w:t>
      </w:r>
      <w:r w:rsidRPr="008E25C0">
        <w:rPr>
          <w:rFonts w:ascii="Helvetica" w:hAnsi="Helvetica" w:cs="Helvetica"/>
          <w:b/>
          <w:bCs/>
          <w:color w:val="222222"/>
          <w:sz w:val="21"/>
          <w:szCs w:val="21"/>
        </w:rPr>
        <w:t>. 30</w:t>
      </w:r>
    </w:p>
    <w:p w14:paraId="65701D34"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объект</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для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исследования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членистоногих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хожнергические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 xml:space="preserve">, 1.^.4.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нейротоксинов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нервную</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систему</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Данных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влиянии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нейротоксинов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нейрональную</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ак­</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тивность</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у</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сравнительно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мало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опытах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церкальных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синапсах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был</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получен</w:t>
      </w:r>
    </w:p>
    <w:p w14:paraId="191D4C9A" w14:textId="77777777" w:rsidR="008E25C0" w:rsidRPr="008E25C0" w:rsidRDefault="008E25C0" w:rsidP="008E25C0">
      <w:pPr>
        <w:rPr>
          <w:rFonts w:ascii="Helvetica" w:hAnsi="Helvetica" w:cs="Helvetica"/>
          <w:b/>
          <w:bCs/>
          <w:color w:val="222222"/>
          <w:sz w:val="21"/>
          <w:szCs w:val="21"/>
        </w:rPr>
      </w:pPr>
    </w:p>
    <w:p w14:paraId="14107B54"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Оглавление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диссертации</w:t>
      </w:r>
    </w:p>
    <w:p w14:paraId="5757EEA6"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lastRenderedPageBreak/>
        <w:t>кандидат</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биологических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наук</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Маматкодиров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Абдикохор</w:t>
      </w:r>
    </w:p>
    <w:p w14:paraId="636B4BC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ВВЕДЕНИЕ</w:t>
      </w:r>
      <w:r w:rsidRPr="008E25C0">
        <w:rPr>
          <w:rFonts w:ascii="Helvetica" w:hAnsi="Helvetica" w:cs="Helvetica"/>
          <w:b/>
          <w:bCs/>
          <w:color w:val="222222"/>
          <w:sz w:val="21"/>
          <w:szCs w:val="21"/>
        </w:rPr>
        <w:t xml:space="preserve"> .5</w:t>
      </w:r>
    </w:p>
    <w:p w14:paraId="26477D65" w14:textId="77777777" w:rsidR="008E25C0" w:rsidRPr="008E25C0" w:rsidRDefault="008E25C0" w:rsidP="008E25C0">
      <w:pPr>
        <w:rPr>
          <w:rFonts w:ascii="Helvetica" w:hAnsi="Helvetica" w:cs="Helvetica"/>
          <w:b/>
          <w:bCs/>
          <w:color w:val="222222"/>
          <w:sz w:val="21"/>
          <w:szCs w:val="21"/>
        </w:rPr>
      </w:pPr>
    </w:p>
    <w:p w14:paraId="1FA24C95"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ГЛАВА</w:t>
      </w:r>
      <w:r w:rsidRPr="008E25C0">
        <w:rPr>
          <w:rFonts w:ascii="Helvetica" w:hAnsi="Helvetica" w:cs="Helvetica"/>
          <w:b/>
          <w:bCs/>
          <w:color w:val="222222"/>
          <w:sz w:val="21"/>
          <w:szCs w:val="21"/>
        </w:rPr>
        <w:t xml:space="preserve"> I. </w:t>
      </w:r>
      <w:r w:rsidRPr="008E25C0">
        <w:rPr>
          <w:rFonts w:ascii="Helvetica" w:hAnsi="Helvetica" w:cs="Helvetica" w:hint="eastAsia"/>
          <w:b/>
          <w:bCs/>
          <w:color w:val="222222"/>
          <w:sz w:val="21"/>
          <w:szCs w:val="21"/>
        </w:rPr>
        <w:t>ИСПОЛЬЗОВАНИЕ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ПОЗВОНОЧНЫХ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ЧЛЕНИСТОНОГИХ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ДЛЯ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ИЗУЧЕНИЯ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МЕХАНИЗМОВ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СИНАПТИЧЕСКОЙ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ПЕРЕДАЧИ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ОБЗОР</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ЛИТЕРАТУРЫ</w:t>
      </w:r>
      <w:r w:rsidRPr="008E25C0">
        <w:rPr>
          <w:rFonts w:ascii="Helvetica" w:hAnsi="Helvetica" w:cs="Helvetica"/>
          <w:b/>
          <w:bCs/>
          <w:color w:val="222222"/>
          <w:sz w:val="21"/>
          <w:szCs w:val="21"/>
        </w:rPr>
        <w:t>) .9</w:t>
      </w:r>
    </w:p>
    <w:p w14:paraId="3060AF25" w14:textId="77777777" w:rsidR="008E25C0" w:rsidRPr="008E25C0" w:rsidRDefault="008E25C0" w:rsidP="008E25C0">
      <w:pPr>
        <w:rPr>
          <w:rFonts w:ascii="Helvetica" w:hAnsi="Helvetica" w:cs="Helvetica"/>
          <w:b/>
          <w:bCs/>
          <w:color w:val="222222"/>
          <w:sz w:val="21"/>
          <w:szCs w:val="21"/>
        </w:rPr>
      </w:pPr>
    </w:p>
    <w:p w14:paraId="082BEF11"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1.1. </w:t>
      </w:r>
      <w:r w:rsidRPr="008E25C0">
        <w:rPr>
          <w:rFonts w:ascii="Helvetica" w:hAnsi="Helvetica" w:cs="Helvetica" w:hint="eastAsia"/>
          <w:b/>
          <w:bCs/>
          <w:color w:val="222222"/>
          <w:sz w:val="21"/>
          <w:szCs w:val="21"/>
        </w:rPr>
        <w:t>Состав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методы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получения</w:t>
      </w:r>
      <w:r w:rsidRPr="008E25C0">
        <w:rPr>
          <w:rFonts w:ascii="Helvetica" w:hAnsi="Helvetica" w:cs="Helvetica"/>
          <w:b/>
          <w:bCs/>
          <w:color w:val="222222"/>
          <w:sz w:val="21"/>
          <w:szCs w:val="21"/>
        </w:rPr>
        <w:t xml:space="preserve"> .9</w:t>
      </w:r>
    </w:p>
    <w:p w14:paraId="187F23BD" w14:textId="77777777" w:rsidR="008E25C0" w:rsidRPr="008E25C0" w:rsidRDefault="008E25C0" w:rsidP="008E25C0">
      <w:pPr>
        <w:rPr>
          <w:rFonts w:ascii="Helvetica" w:hAnsi="Helvetica" w:cs="Helvetica"/>
          <w:b/>
          <w:bCs/>
          <w:color w:val="222222"/>
          <w:sz w:val="21"/>
          <w:szCs w:val="21"/>
        </w:rPr>
      </w:pPr>
    </w:p>
    <w:p w14:paraId="608AC4D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1.2. </w:t>
      </w:r>
      <w:r w:rsidRPr="008E25C0">
        <w:rPr>
          <w:rFonts w:ascii="Helvetica" w:hAnsi="Helvetica" w:cs="Helvetica" w:hint="eastAsia"/>
          <w:b/>
          <w:bCs/>
          <w:color w:val="222222"/>
          <w:sz w:val="21"/>
          <w:szCs w:val="21"/>
        </w:rPr>
        <w:t>Цитотоксическое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мембраноактивных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пептидов</w:t>
      </w:r>
      <w:r w:rsidRPr="008E25C0">
        <w:rPr>
          <w:rFonts w:ascii="Helvetica" w:hAnsi="Helvetica" w:cs="Helvetica"/>
          <w:b/>
          <w:bCs/>
          <w:color w:val="222222"/>
          <w:sz w:val="21"/>
          <w:szCs w:val="21"/>
        </w:rPr>
        <w:t xml:space="preserve"> .14</w:t>
      </w:r>
    </w:p>
    <w:p w14:paraId="46AECC11" w14:textId="77777777" w:rsidR="008E25C0" w:rsidRPr="008E25C0" w:rsidRDefault="008E25C0" w:rsidP="008E25C0">
      <w:pPr>
        <w:rPr>
          <w:rFonts w:ascii="Helvetica" w:hAnsi="Helvetica" w:cs="Helvetica"/>
          <w:b/>
          <w:bCs/>
          <w:color w:val="222222"/>
          <w:sz w:val="21"/>
          <w:szCs w:val="21"/>
        </w:rPr>
      </w:pPr>
    </w:p>
    <w:p w14:paraId="3AD77F18"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1.3.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компонентов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синаптическую</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передачу</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позвоночных</w:t>
      </w:r>
      <w:r w:rsidRPr="008E25C0">
        <w:rPr>
          <w:rFonts w:ascii="Helvetica" w:hAnsi="Helvetica" w:cs="Helvetica"/>
          <w:b/>
          <w:bCs/>
          <w:color w:val="222222"/>
          <w:sz w:val="21"/>
          <w:szCs w:val="21"/>
        </w:rPr>
        <w:t xml:space="preserve"> .16</w:t>
      </w:r>
    </w:p>
    <w:p w14:paraId="78338A2A" w14:textId="77777777" w:rsidR="008E25C0" w:rsidRPr="008E25C0" w:rsidRDefault="008E25C0" w:rsidP="008E25C0">
      <w:pPr>
        <w:rPr>
          <w:rFonts w:ascii="Helvetica" w:hAnsi="Helvetica" w:cs="Helvetica"/>
          <w:b/>
          <w:bCs/>
          <w:color w:val="222222"/>
          <w:sz w:val="21"/>
          <w:szCs w:val="21"/>
        </w:rPr>
      </w:pPr>
    </w:p>
    <w:p w14:paraId="6C487447"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1.4. </w:t>
      </w:r>
      <w:r w:rsidRPr="008E25C0">
        <w:rPr>
          <w:rFonts w:ascii="Helvetica" w:hAnsi="Helvetica" w:cs="Helvetica" w:hint="eastAsia"/>
          <w:b/>
          <w:bCs/>
          <w:color w:val="222222"/>
          <w:sz w:val="21"/>
          <w:szCs w:val="21"/>
        </w:rPr>
        <w:t>Функциональные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особенности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центральных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мышечных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p>
    <w:p w14:paraId="32A1ADEC" w14:textId="77777777" w:rsidR="008E25C0" w:rsidRPr="008E25C0" w:rsidRDefault="008E25C0" w:rsidP="008E25C0">
      <w:pPr>
        <w:rPr>
          <w:rFonts w:ascii="Helvetica" w:hAnsi="Helvetica" w:cs="Helvetica"/>
          <w:b/>
          <w:bCs/>
          <w:color w:val="222222"/>
          <w:sz w:val="21"/>
          <w:szCs w:val="21"/>
        </w:rPr>
      </w:pPr>
    </w:p>
    <w:p w14:paraId="7F9A0063"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1.4.1. </w:t>
      </w:r>
      <w:r w:rsidRPr="008E25C0">
        <w:rPr>
          <w:rFonts w:ascii="Helvetica" w:hAnsi="Helvetica" w:cs="Helvetica" w:hint="eastAsia"/>
          <w:b/>
          <w:bCs/>
          <w:color w:val="222222"/>
          <w:sz w:val="21"/>
          <w:szCs w:val="21"/>
        </w:rPr>
        <w:t>Иннервация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мышц</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физиология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мышечных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синапсов</w:t>
      </w:r>
      <w:r w:rsidRPr="008E25C0">
        <w:rPr>
          <w:rFonts w:ascii="Helvetica" w:hAnsi="Helvetica" w:cs="Helvetica"/>
          <w:b/>
          <w:bCs/>
          <w:color w:val="222222"/>
          <w:sz w:val="21"/>
          <w:szCs w:val="21"/>
        </w:rPr>
        <w:t>.21</w:t>
      </w:r>
    </w:p>
    <w:p w14:paraId="520DC502" w14:textId="77777777" w:rsidR="008E25C0" w:rsidRPr="008E25C0" w:rsidRDefault="008E25C0" w:rsidP="008E25C0">
      <w:pPr>
        <w:rPr>
          <w:rFonts w:ascii="Helvetica" w:hAnsi="Helvetica" w:cs="Helvetica"/>
          <w:b/>
          <w:bCs/>
          <w:color w:val="222222"/>
          <w:sz w:val="21"/>
          <w:szCs w:val="21"/>
        </w:rPr>
      </w:pPr>
    </w:p>
    <w:p w14:paraId="754BBF0E"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1.4.2. </w:t>
      </w:r>
      <w:r w:rsidRPr="008E25C0">
        <w:rPr>
          <w:rFonts w:ascii="Helvetica" w:hAnsi="Helvetica" w:cs="Helvetica" w:hint="eastAsia"/>
          <w:b/>
          <w:bCs/>
          <w:color w:val="222222"/>
          <w:sz w:val="21"/>
          <w:szCs w:val="21"/>
        </w:rPr>
        <w:t>Анатомия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морфология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сегментарных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ганглиев</w:t>
      </w:r>
      <w:r w:rsidRPr="008E25C0">
        <w:rPr>
          <w:rFonts w:ascii="Helvetica" w:hAnsi="Helvetica" w:cs="Helvetica"/>
          <w:b/>
          <w:bCs/>
          <w:color w:val="222222"/>
          <w:sz w:val="21"/>
          <w:szCs w:val="21"/>
        </w:rPr>
        <w:t xml:space="preserve"> 26</w:t>
      </w:r>
    </w:p>
    <w:p w14:paraId="75ED7A69" w14:textId="77777777" w:rsidR="008E25C0" w:rsidRPr="008E25C0" w:rsidRDefault="008E25C0" w:rsidP="008E25C0">
      <w:pPr>
        <w:rPr>
          <w:rFonts w:ascii="Helvetica" w:hAnsi="Helvetica" w:cs="Helvetica"/>
          <w:b/>
          <w:bCs/>
          <w:color w:val="222222"/>
          <w:sz w:val="21"/>
          <w:szCs w:val="21"/>
        </w:rPr>
      </w:pPr>
    </w:p>
    <w:p w14:paraId="327E17F0"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1.4.3. </w:t>
      </w:r>
      <w:r w:rsidRPr="008E25C0">
        <w:rPr>
          <w:rFonts w:ascii="Helvetica" w:hAnsi="Helvetica" w:cs="Helvetica" w:hint="eastAsia"/>
          <w:b/>
          <w:bCs/>
          <w:color w:val="222222"/>
          <w:sz w:val="21"/>
          <w:szCs w:val="21"/>
        </w:rPr>
        <w:t>Физиология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церкальных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таракана</w:t>
      </w:r>
      <w:r w:rsidRPr="008E25C0">
        <w:rPr>
          <w:rFonts w:ascii="Helvetica" w:hAnsi="Helvetica" w:cs="Helvetica"/>
          <w:b/>
          <w:bCs/>
          <w:color w:val="222222"/>
          <w:sz w:val="21"/>
          <w:szCs w:val="21"/>
        </w:rPr>
        <w:t xml:space="preserve"> .28</w:t>
      </w:r>
    </w:p>
    <w:p w14:paraId="2A692D87" w14:textId="77777777" w:rsidR="008E25C0" w:rsidRPr="008E25C0" w:rsidRDefault="008E25C0" w:rsidP="008E25C0">
      <w:pPr>
        <w:rPr>
          <w:rFonts w:ascii="Helvetica" w:hAnsi="Helvetica" w:cs="Helvetica"/>
          <w:b/>
          <w:bCs/>
          <w:color w:val="222222"/>
          <w:sz w:val="21"/>
          <w:szCs w:val="21"/>
        </w:rPr>
      </w:pPr>
    </w:p>
    <w:p w14:paraId="200457A1"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1.4.4.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нейротоксинов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нервную</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систему</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насекомых</w:t>
      </w:r>
      <w:r w:rsidRPr="008E25C0">
        <w:rPr>
          <w:rFonts w:ascii="Helvetica" w:hAnsi="Helvetica" w:cs="Helvetica"/>
          <w:b/>
          <w:bCs/>
          <w:color w:val="222222"/>
          <w:sz w:val="21"/>
          <w:szCs w:val="21"/>
        </w:rPr>
        <w:t>.30</w:t>
      </w:r>
    </w:p>
    <w:p w14:paraId="61A28F2E" w14:textId="77777777" w:rsidR="008E25C0" w:rsidRPr="008E25C0" w:rsidRDefault="008E25C0" w:rsidP="008E25C0">
      <w:pPr>
        <w:rPr>
          <w:rFonts w:ascii="Helvetica" w:hAnsi="Helvetica" w:cs="Helvetica"/>
          <w:b/>
          <w:bCs/>
          <w:color w:val="222222"/>
          <w:sz w:val="21"/>
          <w:szCs w:val="21"/>
        </w:rPr>
      </w:pPr>
    </w:p>
    <w:p w14:paraId="345BD3CB"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lastRenderedPageBreak/>
        <w:t>ГЛАВА</w:t>
      </w:r>
      <w:r w:rsidRPr="008E25C0">
        <w:rPr>
          <w:rFonts w:ascii="Helvetica" w:hAnsi="Helvetica" w:cs="Helvetica"/>
          <w:b/>
          <w:bCs/>
          <w:color w:val="222222"/>
          <w:sz w:val="21"/>
          <w:szCs w:val="21"/>
        </w:rPr>
        <w:t xml:space="preserve"> 2. </w:t>
      </w:r>
      <w:r w:rsidRPr="008E25C0">
        <w:rPr>
          <w:rFonts w:ascii="Helvetica" w:hAnsi="Helvetica" w:cs="Helvetica" w:hint="eastAsia"/>
          <w:b/>
          <w:bCs/>
          <w:color w:val="222222"/>
          <w:sz w:val="21"/>
          <w:szCs w:val="21"/>
        </w:rPr>
        <w:t>ОБЪЕКТЫ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ИССЛЕДОВАНИЯ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МЕТОДИКА</w:t>
      </w:r>
      <w:r w:rsidRPr="008E25C0">
        <w:rPr>
          <w:rFonts w:ascii="Helvetica" w:hAnsi="Helvetica" w:cs="Helvetica"/>
          <w:b/>
          <w:bCs/>
          <w:color w:val="222222"/>
          <w:sz w:val="21"/>
          <w:szCs w:val="21"/>
        </w:rPr>
        <w:t>.33</w:t>
      </w:r>
    </w:p>
    <w:p w14:paraId="41D8E4CB" w14:textId="77777777" w:rsidR="008E25C0" w:rsidRPr="008E25C0" w:rsidRDefault="008E25C0" w:rsidP="008E25C0">
      <w:pPr>
        <w:rPr>
          <w:rFonts w:ascii="Helvetica" w:hAnsi="Helvetica" w:cs="Helvetica"/>
          <w:b/>
          <w:bCs/>
          <w:color w:val="222222"/>
          <w:sz w:val="21"/>
          <w:szCs w:val="21"/>
        </w:rPr>
      </w:pPr>
    </w:p>
    <w:p w14:paraId="38CE159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2.1. </w:t>
      </w:r>
      <w:r w:rsidRPr="008E25C0">
        <w:rPr>
          <w:rFonts w:ascii="Helvetica" w:hAnsi="Helvetica" w:cs="Helvetica" w:hint="eastAsia"/>
          <w:b/>
          <w:bCs/>
          <w:color w:val="222222"/>
          <w:sz w:val="21"/>
          <w:szCs w:val="21"/>
        </w:rPr>
        <w:t>Энтомологическая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характеристика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исследованных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ядовитых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членистоногих</w:t>
      </w:r>
      <w:r w:rsidRPr="008E25C0">
        <w:rPr>
          <w:rFonts w:ascii="Helvetica" w:hAnsi="Helvetica" w:cs="Helvetica"/>
          <w:b/>
          <w:bCs/>
          <w:color w:val="222222"/>
          <w:sz w:val="21"/>
          <w:szCs w:val="21"/>
        </w:rPr>
        <w:t xml:space="preserve"> .33</w:t>
      </w:r>
    </w:p>
    <w:p w14:paraId="55200804" w14:textId="77777777" w:rsidR="008E25C0" w:rsidRPr="008E25C0" w:rsidRDefault="008E25C0" w:rsidP="008E25C0">
      <w:pPr>
        <w:rPr>
          <w:rFonts w:ascii="Helvetica" w:hAnsi="Helvetica" w:cs="Helvetica"/>
          <w:b/>
          <w:bCs/>
          <w:color w:val="222222"/>
          <w:sz w:val="21"/>
          <w:szCs w:val="21"/>
        </w:rPr>
      </w:pPr>
    </w:p>
    <w:p w14:paraId="48E07571"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2.2. </w:t>
      </w:r>
      <w:r w:rsidRPr="008E25C0">
        <w:rPr>
          <w:rFonts w:ascii="Helvetica" w:hAnsi="Helvetica" w:cs="Helvetica" w:hint="eastAsia"/>
          <w:b/>
          <w:bCs/>
          <w:color w:val="222222"/>
          <w:sz w:val="21"/>
          <w:szCs w:val="21"/>
        </w:rPr>
        <w:t>Объекты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исследования</w:t>
      </w:r>
      <w:r w:rsidRPr="008E25C0">
        <w:rPr>
          <w:rFonts w:ascii="Helvetica" w:hAnsi="Helvetica" w:cs="Helvetica"/>
          <w:b/>
          <w:bCs/>
          <w:color w:val="222222"/>
          <w:sz w:val="21"/>
          <w:szCs w:val="21"/>
        </w:rPr>
        <w:t>.</w:t>
      </w:r>
    </w:p>
    <w:p w14:paraId="660650C8" w14:textId="77777777" w:rsidR="008E25C0" w:rsidRPr="008E25C0" w:rsidRDefault="008E25C0" w:rsidP="008E25C0">
      <w:pPr>
        <w:rPr>
          <w:rFonts w:ascii="Helvetica" w:hAnsi="Helvetica" w:cs="Helvetica"/>
          <w:b/>
          <w:bCs/>
          <w:color w:val="222222"/>
          <w:sz w:val="21"/>
          <w:szCs w:val="21"/>
        </w:rPr>
      </w:pPr>
    </w:p>
    <w:p w14:paraId="1B55F59B"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2.3. </w:t>
      </w:r>
      <w:r w:rsidRPr="008E25C0">
        <w:rPr>
          <w:rFonts w:ascii="Helvetica" w:hAnsi="Helvetica" w:cs="Helvetica" w:hint="eastAsia"/>
          <w:b/>
          <w:bCs/>
          <w:color w:val="222222"/>
          <w:sz w:val="21"/>
          <w:szCs w:val="21"/>
        </w:rPr>
        <w:t>Препаровка</w:t>
      </w:r>
      <w:r w:rsidRPr="008E25C0">
        <w:rPr>
          <w:rFonts w:ascii="Helvetica" w:hAnsi="Helvetica" w:cs="Helvetica"/>
          <w:b/>
          <w:bCs/>
          <w:color w:val="222222"/>
          <w:sz w:val="21"/>
          <w:szCs w:val="21"/>
        </w:rPr>
        <w:t>.</w:t>
      </w:r>
    </w:p>
    <w:p w14:paraId="4BBBF2D4" w14:textId="77777777" w:rsidR="008E25C0" w:rsidRPr="008E25C0" w:rsidRDefault="008E25C0" w:rsidP="008E25C0">
      <w:pPr>
        <w:rPr>
          <w:rFonts w:ascii="Helvetica" w:hAnsi="Helvetica" w:cs="Helvetica"/>
          <w:b/>
          <w:bCs/>
          <w:color w:val="222222"/>
          <w:sz w:val="21"/>
          <w:szCs w:val="21"/>
        </w:rPr>
      </w:pPr>
    </w:p>
    <w:p w14:paraId="045F9FB6"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2.4. </w:t>
      </w:r>
      <w:r w:rsidRPr="008E25C0">
        <w:rPr>
          <w:rFonts w:ascii="Helvetica" w:hAnsi="Helvetica" w:cs="Helvetica" w:hint="eastAsia"/>
          <w:b/>
          <w:bCs/>
          <w:color w:val="222222"/>
          <w:sz w:val="21"/>
          <w:szCs w:val="21"/>
        </w:rPr>
        <w:t>Регистрация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активности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интернейронов</w:t>
      </w:r>
      <w:r w:rsidRPr="008E25C0">
        <w:rPr>
          <w:rFonts w:ascii="Helvetica" w:hAnsi="Helvetica" w:cs="Helvetica"/>
          <w:b/>
          <w:bCs/>
          <w:color w:val="222222"/>
          <w:sz w:val="21"/>
          <w:szCs w:val="21"/>
        </w:rPr>
        <w:t xml:space="preserve"> 6-</w:t>
      </w:r>
      <w:r w:rsidRPr="008E25C0">
        <w:rPr>
          <w:rFonts w:ascii="Helvetica" w:hAnsi="Helvetica" w:cs="Helvetica" w:hint="eastAsia"/>
          <w:b/>
          <w:bCs/>
          <w:color w:val="222222"/>
          <w:sz w:val="21"/>
          <w:szCs w:val="21"/>
        </w:rPr>
        <w:t>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брюшного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ганглия</w:t>
      </w:r>
      <w:r w:rsidRPr="008E25C0">
        <w:rPr>
          <w:rFonts w:ascii="Helvetica" w:hAnsi="Helvetica" w:cs="Helvetica"/>
          <w:b/>
          <w:bCs/>
          <w:color w:val="222222"/>
          <w:sz w:val="21"/>
          <w:szCs w:val="21"/>
        </w:rPr>
        <w:t xml:space="preserve"> (6 </w:t>
      </w:r>
      <w:r w:rsidRPr="008E25C0">
        <w:rPr>
          <w:rFonts w:ascii="Helvetica" w:hAnsi="Helvetica" w:cs="Helvetica" w:hint="eastAsia"/>
          <w:b/>
          <w:bCs/>
          <w:color w:val="222222"/>
          <w:sz w:val="21"/>
          <w:szCs w:val="21"/>
        </w:rPr>
        <w:t>БГ</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таракана</w:t>
      </w:r>
      <w:r w:rsidRPr="008E25C0">
        <w:rPr>
          <w:rFonts w:ascii="Helvetica" w:hAnsi="Helvetica" w:cs="Helvetica"/>
          <w:b/>
          <w:bCs/>
          <w:color w:val="222222"/>
          <w:sz w:val="21"/>
          <w:szCs w:val="21"/>
        </w:rPr>
        <w:t xml:space="preserve"> .36</w:t>
      </w:r>
    </w:p>
    <w:p w14:paraId="637EC3C9" w14:textId="77777777" w:rsidR="008E25C0" w:rsidRPr="008E25C0" w:rsidRDefault="008E25C0" w:rsidP="008E25C0">
      <w:pPr>
        <w:rPr>
          <w:rFonts w:ascii="Helvetica" w:hAnsi="Helvetica" w:cs="Helvetica"/>
          <w:b/>
          <w:bCs/>
          <w:color w:val="222222"/>
          <w:sz w:val="21"/>
          <w:szCs w:val="21"/>
        </w:rPr>
      </w:pPr>
    </w:p>
    <w:p w14:paraId="1129D87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2.5. </w:t>
      </w:r>
      <w:r w:rsidRPr="008E25C0">
        <w:rPr>
          <w:rFonts w:ascii="Helvetica" w:hAnsi="Helvetica" w:cs="Helvetica" w:hint="eastAsia"/>
          <w:b/>
          <w:bCs/>
          <w:color w:val="222222"/>
          <w:sz w:val="21"/>
          <w:szCs w:val="21"/>
        </w:rPr>
        <w:t>Регистрация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миниатюрных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возбуждающих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постси</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наптических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потенциалов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МВПСП</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мышечных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волокон</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саранчи</w:t>
      </w:r>
      <w:r w:rsidRPr="008E25C0">
        <w:rPr>
          <w:rFonts w:ascii="Helvetica" w:hAnsi="Helvetica" w:cs="Helvetica"/>
          <w:b/>
          <w:bCs/>
          <w:color w:val="222222"/>
          <w:sz w:val="21"/>
          <w:szCs w:val="21"/>
        </w:rPr>
        <w:t xml:space="preserve"> .40</w:t>
      </w:r>
    </w:p>
    <w:p w14:paraId="0D628DBA" w14:textId="77777777" w:rsidR="008E25C0" w:rsidRPr="008E25C0" w:rsidRDefault="008E25C0" w:rsidP="008E25C0">
      <w:pPr>
        <w:rPr>
          <w:rFonts w:ascii="Helvetica" w:hAnsi="Helvetica" w:cs="Helvetica"/>
          <w:b/>
          <w:bCs/>
          <w:color w:val="222222"/>
          <w:sz w:val="21"/>
          <w:szCs w:val="21"/>
        </w:rPr>
      </w:pPr>
    </w:p>
    <w:p w14:paraId="18E3BE0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2.6. </w:t>
      </w:r>
      <w:r w:rsidRPr="008E25C0">
        <w:rPr>
          <w:rFonts w:ascii="Helvetica" w:hAnsi="Helvetica" w:cs="Helvetica" w:hint="eastAsia"/>
          <w:b/>
          <w:bCs/>
          <w:color w:val="222222"/>
          <w:sz w:val="21"/>
          <w:szCs w:val="21"/>
        </w:rPr>
        <w:t>Регистрация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потенциалов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действия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гигантских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аксонов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брюшной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цепочки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таракана</w:t>
      </w:r>
      <w:r w:rsidRPr="008E25C0">
        <w:rPr>
          <w:rFonts w:ascii="Helvetica" w:hAnsi="Helvetica" w:cs="Helvetica"/>
          <w:b/>
          <w:bCs/>
          <w:color w:val="222222"/>
          <w:sz w:val="21"/>
          <w:szCs w:val="21"/>
        </w:rPr>
        <w:t xml:space="preserve"> . 4</w:t>
      </w:r>
    </w:p>
    <w:p w14:paraId="73FE3236" w14:textId="77777777" w:rsidR="008E25C0" w:rsidRPr="008E25C0" w:rsidRDefault="008E25C0" w:rsidP="008E25C0">
      <w:pPr>
        <w:rPr>
          <w:rFonts w:ascii="Helvetica" w:hAnsi="Helvetica" w:cs="Helvetica"/>
          <w:b/>
          <w:bCs/>
          <w:color w:val="222222"/>
          <w:sz w:val="21"/>
          <w:szCs w:val="21"/>
        </w:rPr>
      </w:pPr>
    </w:p>
    <w:p w14:paraId="79D944B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2.7. </w:t>
      </w:r>
      <w:r w:rsidRPr="008E25C0">
        <w:rPr>
          <w:rFonts w:ascii="Helvetica" w:hAnsi="Helvetica" w:cs="Helvetica" w:hint="eastAsia"/>
          <w:b/>
          <w:bCs/>
          <w:color w:val="222222"/>
          <w:sz w:val="21"/>
          <w:szCs w:val="21"/>
        </w:rPr>
        <w:t>Определение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токсичности</w:t>
      </w:r>
      <w:r w:rsidRPr="008E25C0">
        <w:rPr>
          <w:rFonts w:ascii="Helvetica" w:hAnsi="Helvetica" w:cs="Helvetica"/>
          <w:b/>
          <w:bCs/>
          <w:color w:val="222222"/>
          <w:sz w:val="21"/>
          <w:szCs w:val="21"/>
        </w:rPr>
        <w:t>.43</w:t>
      </w:r>
    </w:p>
    <w:p w14:paraId="1F2F0212" w14:textId="77777777" w:rsidR="008E25C0" w:rsidRPr="008E25C0" w:rsidRDefault="008E25C0" w:rsidP="008E25C0">
      <w:pPr>
        <w:rPr>
          <w:rFonts w:ascii="Helvetica" w:hAnsi="Helvetica" w:cs="Helvetica"/>
          <w:b/>
          <w:bCs/>
          <w:color w:val="222222"/>
          <w:sz w:val="21"/>
          <w:szCs w:val="21"/>
        </w:rPr>
      </w:pPr>
    </w:p>
    <w:p w14:paraId="696F264E"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2.8. </w:t>
      </w:r>
      <w:r w:rsidRPr="008E25C0">
        <w:rPr>
          <w:rFonts w:ascii="Helvetica" w:hAnsi="Helvetica" w:cs="Helvetica" w:hint="eastAsia"/>
          <w:b/>
          <w:bCs/>
          <w:color w:val="222222"/>
          <w:sz w:val="21"/>
          <w:szCs w:val="21"/>
        </w:rPr>
        <w:t>Экспериментальные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растворы</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использованные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фармакологические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соединения</w:t>
      </w:r>
      <w:r w:rsidRPr="008E25C0">
        <w:rPr>
          <w:rFonts w:ascii="Helvetica" w:hAnsi="Helvetica" w:cs="Helvetica"/>
          <w:b/>
          <w:bCs/>
          <w:color w:val="222222"/>
          <w:sz w:val="21"/>
          <w:szCs w:val="21"/>
        </w:rPr>
        <w:t>.4-4</w:t>
      </w:r>
    </w:p>
    <w:p w14:paraId="681D8042" w14:textId="77777777" w:rsidR="008E25C0" w:rsidRPr="008E25C0" w:rsidRDefault="008E25C0" w:rsidP="008E25C0">
      <w:pPr>
        <w:rPr>
          <w:rFonts w:ascii="Helvetica" w:hAnsi="Helvetica" w:cs="Helvetica"/>
          <w:b/>
          <w:bCs/>
          <w:color w:val="222222"/>
          <w:sz w:val="21"/>
          <w:szCs w:val="21"/>
        </w:rPr>
      </w:pPr>
    </w:p>
    <w:p w14:paraId="4ECE62D4"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ГЛАВА</w:t>
      </w:r>
      <w:r w:rsidRPr="008E25C0">
        <w:rPr>
          <w:rFonts w:ascii="Helvetica" w:hAnsi="Helvetica" w:cs="Helvetica"/>
          <w:b/>
          <w:bCs/>
          <w:color w:val="222222"/>
          <w:sz w:val="21"/>
          <w:szCs w:val="21"/>
        </w:rPr>
        <w:t xml:space="preserve"> 3. </w:t>
      </w:r>
      <w:r w:rsidRPr="008E25C0">
        <w:rPr>
          <w:rFonts w:ascii="Helvetica" w:hAnsi="Helvetica" w:cs="Helvetica" w:hint="eastAsia"/>
          <w:b/>
          <w:bCs/>
          <w:color w:val="222222"/>
          <w:sz w:val="21"/>
          <w:szCs w:val="21"/>
        </w:rPr>
        <w:t>ТОКСИЧНОСТЬ</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ПРОВЕДЕНИЕ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ИМПУЛЬСОВ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ГИГАНТСКИМ</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АКСОНАМ</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НЕРВНОЙ</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ЦЕПОЧКИ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ТАРАКАНА</w:t>
      </w:r>
      <w:r w:rsidRPr="008E25C0">
        <w:rPr>
          <w:rFonts w:ascii="Helvetica" w:hAnsi="Helvetica" w:cs="Helvetica"/>
          <w:b/>
          <w:bCs/>
          <w:color w:val="222222"/>
          <w:sz w:val="21"/>
          <w:szCs w:val="21"/>
        </w:rPr>
        <w:t xml:space="preserve"> .47</w:t>
      </w:r>
    </w:p>
    <w:p w14:paraId="5EB24CB6" w14:textId="77777777" w:rsidR="008E25C0" w:rsidRPr="008E25C0" w:rsidRDefault="008E25C0" w:rsidP="008E25C0">
      <w:pPr>
        <w:rPr>
          <w:rFonts w:ascii="Helvetica" w:hAnsi="Helvetica" w:cs="Helvetica"/>
          <w:b/>
          <w:bCs/>
          <w:color w:val="222222"/>
          <w:sz w:val="21"/>
          <w:szCs w:val="21"/>
        </w:rPr>
      </w:pPr>
    </w:p>
    <w:p w14:paraId="7935B8F5"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ГЛАВА</w:t>
      </w:r>
      <w:r w:rsidRPr="008E25C0">
        <w:rPr>
          <w:rFonts w:ascii="Helvetica" w:hAnsi="Helvetica" w:cs="Helvetica"/>
          <w:b/>
          <w:bCs/>
          <w:color w:val="222222"/>
          <w:sz w:val="21"/>
          <w:szCs w:val="21"/>
        </w:rPr>
        <w:t xml:space="preserve"> 4. </w:t>
      </w:r>
      <w:r w:rsidRPr="008E25C0">
        <w:rPr>
          <w:rFonts w:ascii="Helvetica" w:hAnsi="Helvetica" w:cs="Helvetica" w:hint="eastAsia"/>
          <w:b/>
          <w:bCs/>
          <w:color w:val="222222"/>
          <w:sz w:val="21"/>
          <w:szCs w:val="21"/>
        </w:rPr>
        <w:t>ФУНКЦИОНАЛЬНЫЕ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ОСОБЕННОСТИ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ЦЕРКАЛЬНЫХ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ШЕСТОГО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БРЮШНОГО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ГАНГЛИЯ</w:t>
      </w:r>
      <w:r w:rsidRPr="008E25C0">
        <w:rPr>
          <w:rFonts w:ascii="Helvetica" w:hAnsi="Helvetica" w:cs="Helvetica"/>
          <w:b/>
          <w:bCs/>
          <w:color w:val="222222"/>
          <w:sz w:val="21"/>
          <w:szCs w:val="21"/>
        </w:rPr>
        <w:t xml:space="preserve"> .56</w:t>
      </w:r>
    </w:p>
    <w:p w14:paraId="1D057CDA" w14:textId="77777777" w:rsidR="008E25C0" w:rsidRPr="008E25C0" w:rsidRDefault="008E25C0" w:rsidP="008E25C0">
      <w:pPr>
        <w:rPr>
          <w:rFonts w:ascii="Helvetica" w:hAnsi="Helvetica" w:cs="Helvetica"/>
          <w:b/>
          <w:bCs/>
          <w:color w:val="222222"/>
          <w:sz w:val="21"/>
          <w:szCs w:val="21"/>
        </w:rPr>
      </w:pPr>
    </w:p>
    <w:p w14:paraId="769375C2"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4.1. </w:t>
      </w:r>
      <w:r w:rsidRPr="008E25C0">
        <w:rPr>
          <w:rFonts w:ascii="Helvetica" w:hAnsi="Helvetica" w:cs="Helvetica" w:hint="eastAsia"/>
          <w:b/>
          <w:bCs/>
          <w:color w:val="222222"/>
          <w:sz w:val="21"/>
          <w:szCs w:val="21"/>
        </w:rPr>
        <w:t>Потенциал</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ганглия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синаптические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ответы</w:t>
      </w:r>
      <w:r w:rsidRPr="008E25C0">
        <w:rPr>
          <w:rFonts w:ascii="Helvetica" w:hAnsi="Helvetica" w:cs="Helvetica"/>
          <w:b/>
          <w:bCs/>
          <w:color w:val="222222"/>
          <w:sz w:val="21"/>
          <w:szCs w:val="21"/>
        </w:rPr>
        <w:t xml:space="preserve"> . 56</w:t>
      </w:r>
    </w:p>
    <w:p w14:paraId="12198705" w14:textId="77777777" w:rsidR="008E25C0" w:rsidRPr="008E25C0" w:rsidRDefault="008E25C0" w:rsidP="008E25C0">
      <w:pPr>
        <w:rPr>
          <w:rFonts w:ascii="Helvetica" w:hAnsi="Helvetica" w:cs="Helvetica"/>
          <w:b/>
          <w:bCs/>
          <w:color w:val="222222"/>
          <w:sz w:val="21"/>
          <w:szCs w:val="21"/>
        </w:rPr>
      </w:pPr>
    </w:p>
    <w:p w14:paraId="785D81E3"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4.2.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ацетилхолина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карбахолина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интернейроны</w:t>
      </w:r>
      <w:r w:rsidRPr="008E25C0">
        <w:rPr>
          <w:rFonts w:ascii="Helvetica" w:hAnsi="Helvetica" w:cs="Helvetica"/>
          <w:b/>
          <w:bCs/>
          <w:color w:val="222222"/>
          <w:sz w:val="21"/>
          <w:szCs w:val="21"/>
        </w:rPr>
        <w:t xml:space="preserve"> .57</w:t>
      </w:r>
    </w:p>
    <w:p w14:paraId="364CCEB6" w14:textId="77777777" w:rsidR="008E25C0" w:rsidRPr="008E25C0" w:rsidRDefault="008E25C0" w:rsidP="008E25C0">
      <w:pPr>
        <w:rPr>
          <w:rFonts w:ascii="Helvetica" w:hAnsi="Helvetica" w:cs="Helvetica"/>
          <w:b/>
          <w:bCs/>
          <w:color w:val="222222"/>
          <w:sz w:val="21"/>
          <w:szCs w:val="21"/>
        </w:rPr>
      </w:pPr>
    </w:p>
    <w:p w14:paraId="3BA2EFA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4.3. </w:t>
      </w:r>
      <w:r w:rsidRPr="008E25C0">
        <w:rPr>
          <w:rFonts w:ascii="Helvetica" w:hAnsi="Helvetica" w:cs="Helvetica" w:hint="eastAsia"/>
          <w:b/>
          <w:bCs/>
          <w:color w:val="222222"/>
          <w:sz w:val="21"/>
          <w:szCs w:val="21"/>
        </w:rPr>
        <w:t>Пресинаптическое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постсинаптическое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блокирование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передачи</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импульсов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церкальных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синапсах</w:t>
      </w:r>
      <w:r w:rsidRPr="008E25C0">
        <w:rPr>
          <w:rFonts w:ascii="Helvetica" w:hAnsi="Helvetica" w:cs="Helvetica"/>
          <w:b/>
          <w:bCs/>
          <w:color w:val="222222"/>
          <w:sz w:val="21"/>
          <w:szCs w:val="21"/>
        </w:rPr>
        <w:t xml:space="preserve"> .62</w:t>
      </w:r>
    </w:p>
    <w:p w14:paraId="74D11489" w14:textId="77777777" w:rsidR="008E25C0" w:rsidRPr="008E25C0" w:rsidRDefault="008E25C0" w:rsidP="008E25C0">
      <w:pPr>
        <w:rPr>
          <w:rFonts w:ascii="Helvetica" w:hAnsi="Helvetica" w:cs="Helvetica"/>
          <w:b/>
          <w:bCs/>
          <w:color w:val="222222"/>
          <w:sz w:val="21"/>
          <w:szCs w:val="21"/>
        </w:rPr>
      </w:pPr>
    </w:p>
    <w:p w14:paraId="140DCC6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ГЛАВА</w:t>
      </w:r>
      <w:r w:rsidRPr="008E25C0">
        <w:rPr>
          <w:rFonts w:ascii="Helvetica" w:hAnsi="Helvetica" w:cs="Helvetica"/>
          <w:b/>
          <w:bCs/>
          <w:color w:val="222222"/>
          <w:sz w:val="21"/>
          <w:szCs w:val="21"/>
        </w:rPr>
        <w:t xml:space="preserve"> 5.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ИНТЕРНЕЙРОНЫ</w:t>
      </w:r>
      <w:r w:rsidRPr="008E25C0">
        <w:rPr>
          <w:rFonts w:ascii="Helvetica" w:hAnsi="Helvetica" w:cs="Helvetica"/>
          <w:b/>
          <w:bCs/>
          <w:color w:val="222222"/>
          <w:sz w:val="21"/>
          <w:szCs w:val="21"/>
        </w:rPr>
        <w:t xml:space="preserve"> 6-</w:t>
      </w:r>
      <w:r w:rsidRPr="008E25C0">
        <w:rPr>
          <w:rFonts w:ascii="Helvetica" w:hAnsi="Helvetica" w:cs="Helvetica" w:hint="eastAsia"/>
          <w:b/>
          <w:bCs/>
          <w:color w:val="222222"/>
          <w:sz w:val="21"/>
          <w:szCs w:val="21"/>
        </w:rPr>
        <w:t>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БРЮШЮГО</w:t>
      </w:r>
    </w:p>
    <w:p w14:paraId="7068206D" w14:textId="77777777" w:rsidR="008E25C0" w:rsidRPr="008E25C0" w:rsidRDefault="008E25C0" w:rsidP="008E25C0">
      <w:pPr>
        <w:rPr>
          <w:rFonts w:ascii="Helvetica" w:hAnsi="Helvetica" w:cs="Helvetica"/>
          <w:b/>
          <w:bCs/>
          <w:color w:val="222222"/>
          <w:sz w:val="21"/>
          <w:szCs w:val="21"/>
        </w:rPr>
      </w:pPr>
    </w:p>
    <w:p w14:paraId="65B0E397"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ГАНГЛИЯ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ТАРАКАНА</w:t>
      </w:r>
      <w:r w:rsidRPr="008E25C0">
        <w:rPr>
          <w:rFonts w:ascii="Helvetica" w:hAnsi="Helvetica" w:cs="Helvetica"/>
          <w:b/>
          <w:bCs/>
          <w:color w:val="222222"/>
          <w:sz w:val="21"/>
          <w:szCs w:val="21"/>
        </w:rPr>
        <w:t>.65</w:t>
      </w:r>
    </w:p>
    <w:p w14:paraId="4E180A92" w14:textId="77777777" w:rsidR="008E25C0" w:rsidRPr="008E25C0" w:rsidRDefault="008E25C0" w:rsidP="008E25C0">
      <w:pPr>
        <w:rPr>
          <w:rFonts w:ascii="Helvetica" w:hAnsi="Helvetica" w:cs="Helvetica"/>
          <w:b/>
          <w:bCs/>
          <w:color w:val="222222"/>
          <w:sz w:val="21"/>
          <w:szCs w:val="21"/>
        </w:rPr>
      </w:pPr>
    </w:p>
    <w:p w14:paraId="0B5A6067"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5.1.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сколопендры</w:t>
      </w:r>
      <w:r w:rsidRPr="008E25C0">
        <w:rPr>
          <w:rFonts w:ascii="Helvetica" w:hAnsi="Helvetica" w:cs="Helvetica"/>
          <w:b/>
          <w:bCs/>
          <w:color w:val="222222"/>
          <w:sz w:val="21"/>
          <w:szCs w:val="21"/>
        </w:rPr>
        <w:t xml:space="preserve"> Scolopendra cingulata .66</w:t>
      </w:r>
    </w:p>
    <w:p w14:paraId="25310F55" w14:textId="77777777" w:rsidR="008E25C0" w:rsidRPr="008E25C0" w:rsidRDefault="008E25C0" w:rsidP="008E25C0">
      <w:pPr>
        <w:rPr>
          <w:rFonts w:ascii="Helvetica" w:hAnsi="Helvetica" w:cs="Helvetica"/>
          <w:b/>
          <w:bCs/>
          <w:color w:val="222222"/>
          <w:sz w:val="21"/>
          <w:szCs w:val="21"/>
        </w:rPr>
      </w:pPr>
    </w:p>
    <w:p w14:paraId="66260765"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5.2.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паука</w:t>
      </w:r>
      <w:r w:rsidRPr="008E25C0">
        <w:rPr>
          <w:rFonts w:ascii="Helvetica" w:hAnsi="Helvetica" w:cs="Helvetica"/>
          <w:b/>
          <w:bCs/>
          <w:color w:val="222222"/>
          <w:sz w:val="21"/>
          <w:szCs w:val="21"/>
        </w:rPr>
        <w:t xml:space="preserve"> Eresus niger.70</w:t>
      </w:r>
    </w:p>
    <w:p w14:paraId="5BF68D86" w14:textId="77777777" w:rsidR="008E25C0" w:rsidRPr="008E25C0" w:rsidRDefault="008E25C0" w:rsidP="008E25C0">
      <w:pPr>
        <w:rPr>
          <w:rFonts w:ascii="Helvetica" w:hAnsi="Helvetica" w:cs="Helvetica"/>
          <w:b/>
          <w:bCs/>
          <w:color w:val="222222"/>
          <w:sz w:val="21"/>
          <w:szCs w:val="21"/>
        </w:rPr>
      </w:pPr>
    </w:p>
    <w:p w14:paraId="1CA033BC"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5.3.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тарантула</w:t>
      </w:r>
      <w:r w:rsidRPr="008E25C0">
        <w:rPr>
          <w:rFonts w:ascii="Helvetica" w:hAnsi="Helvetica" w:cs="Helvetica"/>
          <w:b/>
          <w:bCs/>
          <w:color w:val="222222"/>
          <w:sz w:val="21"/>
          <w:szCs w:val="21"/>
        </w:rPr>
        <w:t xml:space="preserve"> Lyoosa singoriensis .76</w:t>
      </w:r>
    </w:p>
    <w:p w14:paraId="48ED75E8" w14:textId="77777777" w:rsidR="008E25C0" w:rsidRPr="008E25C0" w:rsidRDefault="008E25C0" w:rsidP="008E25C0">
      <w:pPr>
        <w:rPr>
          <w:rFonts w:ascii="Helvetica" w:hAnsi="Helvetica" w:cs="Helvetica"/>
          <w:b/>
          <w:bCs/>
          <w:color w:val="222222"/>
          <w:sz w:val="21"/>
          <w:szCs w:val="21"/>
        </w:rPr>
      </w:pPr>
    </w:p>
    <w:p w14:paraId="58D1317A"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5.4.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черного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скорпиона</w:t>
      </w:r>
      <w:r w:rsidRPr="008E25C0">
        <w:rPr>
          <w:rFonts w:ascii="Helvetica" w:hAnsi="Helvetica" w:cs="Helvetica"/>
          <w:b/>
          <w:bCs/>
          <w:color w:val="222222"/>
          <w:sz w:val="21"/>
          <w:szCs w:val="21"/>
        </w:rPr>
        <w:t xml:space="preserve"> Ortocbirus scrobiculosus .80</w:t>
      </w:r>
    </w:p>
    <w:p w14:paraId="6C63FA3F" w14:textId="77777777" w:rsidR="008E25C0" w:rsidRPr="008E25C0" w:rsidRDefault="008E25C0" w:rsidP="008E25C0">
      <w:pPr>
        <w:rPr>
          <w:rFonts w:ascii="Helvetica" w:hAnsi="Helvetica" w:cs="Helvetica"/>
          <w:b/>
          <w:bCs/>
          <w:color w:val="222222"/>
          <w:sz w:val="21"/>
          <w:szCs w:val="21"/>
        </w:rPr>
      </w:pPr>
    </w:p>
    <w:p w14:paraId="5284366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5.5.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погребного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паука</w:t>
      </w:r>
      <w:r w:rsidRPr="008E25C0">
        <w:rPr>
          <w:rFonts w:ascii="Helvetica" w:hAnsi="Helvetica" w:cs="Helvetica"/>
          <w:b/>
          <w:bCs/>
          <w:color w:val="222222"/>
          <w:sz w:val="21"/>
          <w:szCs w:val="21"/>
        </w:rPr>
        <w:t xml:space="preserve"> Segestria florentina . 85</w:t>
      </w:r>
    </w:p>
    <w:p w14:paraId="3528D109" w14:textId="77777777" w:rsidR="008E25C0" w:rsidRPr="008E25C0" w:rsidRDefault="008E25C0" w:rsidP="008E25C0">
      <w:pPr>
        <w:rPr>
          <w:rFonts w:ascii="Helvetica" w:hAnsi="Helvetica" w:cs="Helvetica"/>
          <w:b/>
          <w:bCs/>
          <w:color w:val="222222"/>
          <w:sz w:val="21"/>
          <w:szCs w:val="21"/>
        </w:rPr>
      </w:pPr>
    </w:p>
    <w:p w14:paraId="79E80D26"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5.6.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лже</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каракурта</w:t>
      </w:r>
      <w:r w:rsidRPr="008E25C0">
        <w:rPr>
          <w:rFonts w:ascii="Helvetica" w:hAnsi="Helvetica" w:cs="Helvetica"/>
          <w:b/>
          <w:bCs/>
          <w:color w:val="222222"/>
          <w:sz w:val="21"/>
          <w:szCs w:val="21"/>
        </w:rPr>
        <w:t xml:space="preserve"> Steatoda paykulliana</w:t>
      </w:r>
    </w:p>
    <w:p w14:paraId="564D6490" w14:textId="77777777" w:rsidR="008E25C0" w:rsidRPr="008E25C0" w:rsidRDefault="008E25C0" w:rsidP="008E25C0">
      <w:pPr>
        <w:rPr>
          <w:rFonts w:ascii="Helvetica" w:hAnsi="Helvetica" w:cs="Helvetica"/>
          <w:b/>
          <w:bCs/>
          <w:color w:val="222222"/>
          <w:sz w:val="21"/>
          <w:szCs w:val="21"/>
        </w:rPr>
      </w:pPr>
    </w:p>
    <w:p w14:paraId="7217C898"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ГЛАВА</w:t>
      </w:r>
      <w:r w:rsidRPr="008E25C0">
        <w:rPr>
          <w:rFonts w:ascii="Helvetica" w:hAnsi="Helvetica" w:cs="Helvetica"/>
          <w:b/>
          <w:bCs/>
          <w:color w:val="222222"/>
          <w:sz w:val="21"/>
          <w:szCs w:val="21"/>
        </w:rPr>
        <w:t xml:space="preserve"> 6. </w:t>
      </w:r>
      <w:r w:rsidRPr="008E25C0">
        <w:rPr>
          <w:rFonts w:ascii="Helvetica" w:hAnsi="Helvetica" w:cs="Helvetica" w:hint="eastAsia"/>
          <w:b/>
          <w:bCs/>
          <w:color w:val="222222"/>
          <w:sz w:val="21"/>
          <w:szCs w:val="21"/>
        </w:rPr>
        <w:t>ВЛИЯНИЕ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ЯДОВ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НА</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ПРОЦЕСС</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ВЬЩЕЛЕНИЯ</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МЕДИАТОРА</w:t>
      </w:r>
    </w:p>
    <w:p w14:paraId="157758B9" w14:textId="77777777" w:rsidR="008E25C0" w:rsidRPr="008E25C0" w:rsidRDefault="008E25C0" w:rsidP="008E25C0">
      <w:pPr>
        <w:rPr>
          <w:rFonts w:ascii="Helvetica" w:hAnsi="Helvetica" w:cs="Helvetica"/>
          <w:b/>
          <w:bCs/>
          <w:color w:val="222222"/>
          <w:sz w:val="21"/>
          <w:szCs w:val="21"/>
        </w:rPr>
      </w:pPr>
    </w:p>
    <w:p w14:paraId="1E935B18"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В</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НЕРВНО</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МЫШЕЧНЫХ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СИНАПСАХ</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САРАНЧИ</w:t>
      </w:r>
      <w:r w:rsidRPr="008E25C0">
        <w:rPr>
          <w:rFonts w:ascii="Helvetica" w:hAnsi="Helvetica" w:cs="Helvetica"/>
          <w:b/>
          <w:bCs/>
          <w:color w:val="222222"/>
          <w:sz w:val="21"/>
          <w:szCs w:val="21"/>
        </w:rPr>
        <w:t xml:space="preserve"> .92</w:t>
      </w:r>
    </w:p>
    <w:p w14:paraId="161A6FCD" w14:textId="77777777" w:rsidR="008E25C0" w:rsidRPr="008E25C0" w:rsidRDefault="008E25C0" w:rsidP="008E25C0">
      <w:pPr>
        <w:rPr>
          <w:rFonts w:ascii="Helvetica" w:hAnsi="Helvetica" w:cs="Helvetica"/>
          <w:b/>
          <w:bCs/>
          <w:color w:val="222222"/>
          <w:sz w:val="21"/>
          <w:szCs w:val="21"/>
        </w:rPr>
      </w:pPr>
    </w:p>
    <w:p w14:paraId="0F3FDB46"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6.1.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сколопендры</w:t>
      </w:r>
      <w:r w:rsidRPr="008E25C0">
        <w:rPr>
          <w:rFonts w:ascii="Helvetica" w:hAnsi="Helvetica" w:cs="Helvetica"/>
          <w:b/>
          <w:bCs/>
          <w:color w:val="222222"/>
          <w:sz w:val="21"/>
          <w:szCs w:val="21"/>
        </w:rPr>
        <w:t xml:space="preserve"> Scolopendra cingulata .93</w:t>
      </w:r>
    </w:p>
    <w:p w14:paraId="1FCBD111" w14:textId="77777777" w:rsidR="008E25C0" w:rsidRPr="008E25C0" w:rsidRDefault="008E25C0" w:rsidP="008E25C0">
      <w:pPr>
        <w:rPr>
          <w:rFonts w:ascii="Helvetica" w:hAnsi="Helvetica" w:cs="Helvetica"/>
          <w:b/>
          <w:bCs/>
          <w:color w:val="222222"/>
          <w:sz w:val="21"/>
          <w:szCs w:val="21"/>
        </w:rPr>
      </w:pPr>
    </w:p>
    <w:p w14:paraId="69203B56"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6.2.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паука</w:t>
      </w:r>
      <w:r w:rsidRPr="008E25C0">
        <w:rPr>
          <w:rFonts w:ascii="Helvetica" w:hAnsi="Helvetica" w:cs="Helvetica"/>
          <w:b/>
          <w:bCs/>
          <w:color w:val="222222"/>
          <w:sz w:val="21"/>
          <w:szCs w:val="21"/>
        </w:rPr>
        <w:t xml:space="preserve"> Sresus niger .95</w:t>
      </w:r>
    </w:p>
    <w:p w14:paraId="14913AFF" w14:textId="77777777" w:rsidR="008E25C0" w:rsidRPr="008E25C0" w:rsidRDefault="008E25C0" w:rsidP="008E25C0">
      <w:pPr>
        <w:rPr>
          <w:rFonts w:ascii="Helvetica" w:hAnsi="Helvetica" w:cs="Helvetica"/>
          <w:b/>
          <w:bCs/>
          <w:color w:val="222222"/>
          <w:sz w:val="21"/>
          <w:szCs w:val="21"/>
        </w:rPr>
      </w:pPr>
    </w:p>
    <w:p w14:paraId="2290F991"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6.3.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тарантула</w:t>
      </w:r>
      <w:r w:rsidRPr="008E25C0">
        <w:rPr>
          <w:rFonts w:ascii="Helvetica" w:hAnsi="Helvetica" w:cs="Helvetica"/>
          <w:b/>
          <w:bCs/>
          <w:color w:val="222222"/>
          <w:sz w:val="21"/>
          <w:szCs w:val="21"/>
        </w:rPr>
        <w:t xml:space="preserve"> Lycosa singoriensis.</w:t>
      </w:r>
      <w:r w:rsidRPr="008E25C0">
        <w:rPr>
          <w:rFonts w:ascii="Helvetica" w:hAnsi="Helvetica" w:cs="Helvetica" w:hint="eastAsia"/>
          <w:b/>
          <w:bCs/>
          <w:color w:val="222222"/>
          <w:sz w:val="21"/>
          <w:szCs w:val="21"/>
        </w:rPr>
        <w:t>•</w:t>
      </w:r>
      <w:r w:rsidRPr="008E25C0">
        <w:rPr>
          <w:rFonts w:ascii="Helvetica" w:hAnsi="Helvetica" w:cs="Helvetica"/>
          <w:b/>
          <w:bCs/>
          <w:color w:val="222222"/>
          <w:sz w:val="21"/>
          <w:szCs w:val="21"/>
        </w:rPr>
        <w:t xml:space="preserve"> 99</w:t>
      </w:r>
    </w:p>
    <w:p w14:paraId="2EC2FA9B" w14:textId="77777777" w:rsidR="008E25C0" w:rsidRPr="008E25C0" w:rsidRDefault="008E25C0" w:rsidP="008E25C0">
      <w:pPr>
        <w:rPr>
          <w:rFonts w:ascii="Helvetica" w:hAnsi="Helvetica" w:cs="Helvetica"/>
          <w:b/>
          <w:bCs/>
          <w:color w:val="222222"/>
          <w:sz w:val="21"/>
          <w:szCs w:val="21"/>
        </w:rPr>
      </w:pPr>
    </w:p>
    <w:p w14:paraId="0914D85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6.4.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черного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скорпиона</w:t>
      </w:r>
      <w:r w:rsidRPr="008E25C0">
        <w:rPr>
          <w:rFonts w:ascii="Helvetica" w:hAnsi="Helvetica" w:cs="Helvetica"/>
          <w:b/>
          <w:bCs/>
          <w:color w:val="222222"/>
          <w:sz w:val="21"/>
          <w:szCs w:val="21"/>
        </w:rPr>
        <w:t xml:space="preserve"> Ortochirus scrobicuiosus .102</w:t>
      </w:r>
    </w:p>
    <w:p w14:paraId="7FBD2945" w14:textId="77777777" w:rsidR="008E25C0" w:rsidRPr="008E25C0" w:rsidRDefault="008E25C0" w:rsidP="008E25C0">
      <w:pPr>
        <w:rPr>
          <w:rFonts w:ascii="Helvetica" w:hAnsi="Helvetica" w:cs="Helvetica"/>
          <w:b/>
          <w:bCs/>
          <w:color w:val="222222"/>
          <w:sz w:val="21"/>
          <w:szCs w:val="21"/>
        </w:rPr>
      </w:pPr>
    </w:p>
    <w:p w14:paraId="16E532D5"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6.5.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погребного</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паука</w:t>
      </w:r>
      <w:r w:rsidRPr="008E25C0">
        <w:rPr>
          <w:rFonts w:ascii="Helvetica" w:hAnsi="Helvetica" w:cs="Helvetica"/>
          <w:b/>
          <w:bCs/>
          <w:color w:val="222222"/>
          <w:sz w:val="21"/>
          <w:szCs w:val="21"/>
        </w:rPr>
        <w:t xml:space="preserve"> Segestria florentina . 104</w:t>
      </w:r>
    </w:p>
    <w:p w14:paraId="71DBC51B" w14:textId="77777777" w:rsidR="008E25C0" w:rsidRPr="008E25C0" w:rsidRDefault="008E25C0" w:rsidP="008E25C0">
      <w:pPr>
        <w:rPr>
          <w:rFonts w:ascii="Helvetica" w:hAnsi="Helvetica" w:cs="Helvetica"/>
          <w:b/>
          <w:bCs/>
          <w:color w:val="222222"/>
          <w:sz w:val="21"/>
          <w:szCs w:val="21"/>
        </w:rPr>
      </w:pPr>
    </w:p>
    <w:p w14:paraId="172591B3"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b/>
          <w:bCs/>
          <w:color w:val="222222"/>
          <w:sz w:val="21"/>
          <w:szCs w:val="21"/>
        </w:rPr>
        <w:t xml:space="preserve">6.6. </w:t>
      </w:r>
      <w:r w:rsidRPr="008E25C0">
        <w:rPr>
          <w:rFonts w:ascii="Helvetica" w:hAnsi="Helvetica" w:cs="Helvetica" w:hint="eastAsia"/>
          <w:b/>
          <w:bCs/>
          <w:color w:val="222222"/>
          <w:sz w:val="21"/>
          <w:szCs w:val="21"/>
        </w:rPr>
        <w:t>Яд</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лже</w:t>
      </w:r>
      <w:r w:rsidRPr="008E25C0">
        <w:rPr>
          <w:rFonts w:ascii="Helvetica" w:hAnsi="Helvetica" w:cs="Helvetica"/>
          <w:b/>
          <w:bCs/>
          <w:color w:val="222222"/>
          <w:sz w:val="21"/>
          <w:szCs w:val="21"/>
        </w:rPr>
        <w:t>-</w:t>
      </w:r>
      <w:r w:rsidRPr="008E25C0">
        <w:rPr>
          <w:rFonts w:ascii="Helvetica" w:hAnsi="Helvetica" w:cs="Helvetica" w:hint="eastAsia"/>
          <w:b/>
          <w:bCs/>
          <w:color w:val="222222"/>
          <w:sz w:val="21"/>
          <w:szCs w:val="21"/>
        </w:rPr>
        <w:t>каракурта</w:t>
      </w:r>
      <w:r w:rsidRPr="008E25C0">
        <w:rPr>
          <w:rFonts w:ascii="Helvetica" w:hAnsi="Helvetica" w:cs="Helvetica"/>
          <w:b/>
          <w:bCs/>
          <w:color w:val="222222"/>
          <w:sz w:val="21"/>
          <w:szCs w:val="21"/>
        </w:rPr>
        <w:t xml:space="preserve"> Steatoda paykulliana .I08-II</w:t>
      </w:r>
    </w:p>
    <w:p w14:paraId="1753414B" w14:textId="77777777" w:rsidR="008E25C0" w:rsidRPr="008E25C0" w:rsidRDefault="008E25C0" w:rsidP="008E25C0">
      <w:pPr>
        <w:rPr>
          <w:rFonts w:ascii="Helvetica" w:hAnsi="Helvetica" w:cs="Helvetica"/>
          <w:b/>
          <w:bCs/>
          <w:color w:val="222222"/>
          <w:sz w:val="21"/>
          <w:szCs w:val="21"/>
        </w:rPr>
      </w:pPr>
    </w:p>
    <w:p w14:paraId="6FFC95BD"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ГЛАВА</w:t>
      </w:r>
      <w:r w:rsidRPr="008E25C0">
        <w:rPr>
          <w:rFonts w:ascii="Helvetica" w:hAnsi="Helvetica" w:cs="Helvetica"/>
          <w:b/>
          <w:bCs/>
          <w:color w:val="222222"/>
          <w:sz w:val="21"/>
          <w:szCs w:val="21"/>
        </w:rPr>
        <w:t xml:space="preserve"> 7. </w:t>
      </w:r>
      <w:r w:rsidRPr="008E25C0">
        <w:rPr>
          <w:rFonts w:ascii="Helvetica" w:hAnsi="Helvetica" w:cs="Helvetica" w:hint="eastAsia"/>
          <w:b/>
          <w:bCs/>
          <w:color w:val="222222"/>
          <w:sz w:val="21"/>
          <w:szCs w:val="21"/>
        </w:rPr>
        <w:t>ОБСУЖДЕНИЕ</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РЕЗУЛЬТАТОВ</w:t>
      </w:r>
      <w:r w:rsidRPr="008E25C0">
        <w:rPr>
          <w:rFonts w:ascii="Helvetica" w:hAnsi="Helvetica" w:cs="Helvetica"/>
          <w:b/>
          <w:bCs/>
          <w:color w:val="222222"/>
          <w:sz w:val="21"/>
          <w:szCs w:val="21"/>
        </w:rPr>
        <w:t>.II3-I</w:t>
      </w:r>
    </w:p>
    <w:p w14:paraId="4809560A" w14:textId="77777777" w:rsidR="008E25C0" w:rsidRPr="008E25C0" w:rsidRDefault="008E25C0" w:rsidP="008E25C0">
      <w:pPr>
        <w:rPr>
          <w:rFonts w:ascii="Helvetica" w:hAnsi="Helvetica" w:cs="Helvetica"/>
          <w:b/>
          <w:bCs/>
          <w:color w:val="222222"/>
          <w:sz w:val="21"/>
          <w:szCs w:val="21"/>
        </w:rPr>
      </w:pPr>
    </w:p>
    <w:p w14:paraId="2936AA81" w14:textId="77777777" w:rsidR="008E25C0" w:rsidRPr="008E25C0" w:rsidRDefault="008E25C0" w:rsidP="008E25C0">
      <w:pPr>
        <w:rPr>
          <w:rFonts w:ascii="Helvetica" w:hAnsi="Helvetica" w:cs="Helvetica"/>
          <w:b/>
          <w:bCs/>
          <w:color w:val="222222"/>
          <w:sz w:val="21"/>
          <w:szCs w:val="21"/>
        </w:rPr>
      </w:pPr>
      <w:r w:rsidRPr="008E25C0">
        <w:rPr>
          <w:rFonts w:ascii="Helvetica" w:hAnsi="Helvetica" w:cs="Helvetica" w:hint="eastAsia"/>
          <w:b/>
          <w:bCs/>
          <w:color w:val="222222"/>
          <w:sz w:val="21"/>
          <w:szCs w:val="21"/>
        </w:rPr>
        <w:t>ВЫВОДЫ</w:t>
      </w:r>
      <w:r w:rsidRPr="008E25C0">
        <w:rPr>
          <w:rFonts w:ascii="Helvetica" w:hAnsi="Helvetica" w:cs="Helvetica"/>
          <w:b/>
          <w:bCs/>
          <w:color w:val="222222"/>
          <w:sz w:val="21"/>
          <w:szCs w:val="21"/>
        </w:rPr>
        <w:t>.127</w:t>
      </w:r>
    </w:p>
    <w:p w14:paraId="3137EDC8" w14:textId="77777777" w:rsidR="008E25C0" w:rsidRPr="008E25C0" w:rsidRDefault="008E25C0" w:rsidP="008E25C0">
      <w:pPr>
        <w:rPr>
          <w:rFonts w:ascii="Helvetica" w:hAnsi="Helvetica" w:cs="Helvetica"/>
          <w:b/>
          <w:bCs/>
          <w:color w:val="222222"/>
          <w:sz w:val="21"/>
          <w:szCs w:val="21"/>
        </w:rPr>
      </w:pPr>
    </w:p>
    <w:p w14:paraId="0C1B29AA" w14:textId="49A9E01B" w:rsidR="008A0C40" w:rsidRPr="008E25C0" w:rsidRDefault="008E25C0" w:rsidP="008E25C0">
      <w:r w:rsidRPr="008E25C0">
        <w:rPr>
          <w:rFonts w:ascii="Helvetica" w:hAnsi="Helvetica" w:cs="Helvetica" w:hint="eastAsia"/>
          <w:b/>
          <w:bCs/>
          <w:color w:val="222222"/>
          <w:sz w:val="21"/>
          <w:szCs w:val="21"/>
        </w:rPr>
        <w:t>ЛИТ</w:t>
      </w:r>
      <w:r w:rsidRPr="008E25C0">
        <w:rPr>
          <w:rFonts w:ascii="Helvetica" w:hAnsi="Helvetica" w:cs="Helvetica"/>
          <w:b/>
          <w:bCs/>
          <w:color w:val="222222"/>
          <w:sz w:val="21"/>
          <w:szCs w:val="21"/>
        </w:rPr>
        <w:t xml:space="preserve"> </w:t>
      </w:r>
      <w:r w:rsidRPr="008E25C0">
        <w:rPr>
          <w:rFonts w:ascii="Helvetica" w:hAnsi="Helvetica" w:cs="Helvetica" w:hint="eastAsia"/>
          <w:b/>
          <w:bCs/>
          <w:color w:val="222222"/>
          <w:sz w:val="21"/>
          <w:szCs w:val="21"/>
        </w:rPr>
        <w:t>Е</w:t>
      </w:r>
      <w:r w:rsidRPr="008E25C0">
        <w:rPr>
          <w:rFonts w:ascii="Helvetica" w:hAnsi="Helvetica" w:cs="Helvetica"/>
          <w:b/>
          <w:bCs/>
          <w:color w:val="222222"/>
          <w:sz w:val="21"/>
          <w:szCs w:val="21"/>
        </w:rPr>
        <w:t xml:space="preserve"> PAT </w:t>
      </w:r>
      <w:r w:rsidRPr="008E25C0">
        <w:rPr>
          <w:rFonts w:ascii="Helvetica" w:hAnsi="Helvetica" w:cs="Helvetica" w:hint="eastAsia"/>
          <w:b/>
          <w:bCs/>
          <w:color w:val="222222"/>
          <w:sz w:val="21"/>
          <w:szCs w:val="21"/>
        </w:rPr>
        <w:t>УРА</w:t>
      </w:r>
      <w:r w:rsidRPr="008E25C0">
        <w:rPr>
          <w:rFonts w:ascii="Helvetica" w:hAnsi="Helvetica" w:cs="Helvetica"/>
          <w:b/>
          <w:bCs/>
          <w:color w:val="222222"/>
          <w:sz w:val="21"/>
          <w:szCs w:val="21"/>
        </w:rPr>
        <w:t>.129</w:t>
      </w:r>
    </w:p>
    <w:sectPr w:rsidR="008A0C40" w:rsidRPr="008E25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1D61" w14:textId="77777777" w:rsidR="00A857C2" w:rsidRDefault="00A857C2">
      <w:pPr>
        <w:spacing w:after="0" w:line="240" w:lineRule="auto"/>
      </w:pPr>
      <w:r>
        <w:separator/>
      </w:r>
    </w:p>
  </w:endnote>
  <w:endnote w:type="continuationSeparator" w:id="0">
    <w:p w14:paraId="2387ADFE" w14:textId="77777777" w:rsidR="00A857C2" w:rsidRDefault="00A8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04F5" w14:textId="77777777" w:rsidR="00A857C2" w:rsidRDefault="00A857C2"/>
    <w:p w14:paraId="61E3E213" w14:textId="77777777" w:rsidR="00A857C2" w:rsidRDefault="00A857C2"/>
    <w:p w14:paraId="7E64E025" w14:textId="77777777" w:rsidR="00A857C2" w:rsidRDefault="00A857C2"/>
    <w:p w14:paraId="7EF7E532" w14:textId="77777777" w:rsidR="00A857C2" w:rsidRDefault="00A857C2"/>
    <w:p w14:paraId="0720B5D0" w14:textId="77777777" w:rsidR="00A857C2" w:rsidRDefault="00A857C2"/>
    <w:p w14:paraId="0CEBAFC7" w14:textId="77777777" w:rsidR="00A857C2" w:rsidRDefault="00A857C2"/>
    <w:p w14:paraId="48C31625" w14:textId="77777777" w:rsidR="00A857C2" w:rsidRDefault="00A857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9AB36" wp14:editId="1C69F0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0424" w14:textId="77777777" w:rsidR="00A857C2" w:rsidRDefault="00A857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9AB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C0424" w14:textId="77777777" w:rsidR="00A857C2" w:rsidRDefault="00A857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3573C3" w14:textId="77777777" w:rsidR="00A857C2" w:rsidRDefault="00A857C2"/>
    <w:p w14:paraId="40A6F660" w14:textId="77777777" w:rsidR="00A857C2" w:rsidRDefault="00A857C2"/>
    <w:p w14:paraId="6046A880" w14:textId="77777777" w:rsidR="00A857C2" w:rsidRDefault="00A857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DA146" wp14:editId="0260AF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39FA" w14:textId="77777777" w:rsidR="00A857C2" w:rsidRDefault="00A857C2"/>
                          <w:p w14:paraId="7D84EEE1" w14:textId="77777777" w:rsidR="00A857C2" w:rsidRDefault="00A857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DA1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6839FA" w14:textId="77777777" w:rsidR="00A857C2" w:rsidRDefault="00A857C2"/>
                    <w:p w14:paraId="7D84EEE1" w14:textId="77777777" w:rsidR="00A857C2" w:rsidRDefault="00A857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BB185C" w14:textId="77777777" w:rsidR="00A857C2" w:rsidRDefault="00A857C2"/>
    <w:p w14:paraId="51A23D70" w14:textId="77777777" w:rsidR="00A857C2" w:rsidRDefault="00A857C2">
      <w:pPr>
        <w:rPr>
          <w:sz w:val="2"/>
          <w:szCs w:val="2"/>
        </w:rPr>
      </w:pPr>
    </w:p>
    <w:p w14:paraId="581BDE7B" w14:textId="77777777" w:rsidR="00A857C2" w:rsidRDefault="00A857C2"/>
    <w:p w14:paraId="40330AFF" w14:textId="77777777" w:rsidR="00A857C2" w:rsidRDefault="00A857C2">
      <w:pPr>
        <w:spacing w:after="0" w:line="240" w:lineRule="auto"/>
      </w:pPr>
    </w:p>
  </w:footnote>
  <w:footnote w:type="continuationSeparator" w:id="0">
    <w:p w14:paraId="583CEC3E" w14:textId="77777777" w:rsidR="00A857C2" w:rsidRDefault="00A8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7C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13596</TotalTime>
  <Pages>5</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cp:revision>
  <cp:lastPrinted>2009-02-06T05:36:00Z</cp:lastPrinted>
  <dcterms:created xsi:type="dcterms:W3CDTF">2025-11-25T20:19:00Z</dcterms:created>
  <dcterms:modified xsi:type="dcterms:W3CDTF">2025-12-18T21:43:00Z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