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67AB8" w14:textId="67C404DF" w:rsidR="00D75EAB" w:rsidRDefault="000C1FF0" w:rsidP="000C1FF0">
      <w:r w:rsidRPr="000C1FF0">
        <w:rPr>
          <w:rFonts w:hint="eastAsia"/>
        </w:rPr>
        <w:t>Чоршанбиев</w:t>
      </w:r>
      <w:r w:rsidRPr="000C1FF0">
        <w:t xml:space="preserve"> </w:t>
      </w:r>
      <w:r w:rsidRPr="000C1FF0">
        <w:rPr>
          <w:rFonts w:hint="eastAsia"/>
        </w:rPr>
        <w:t>Сироджиддин</w:t>
      </w:r>
      <w:r w:rsidRPr="000C1FF0">
        <w:t xml:space="preserve"> </w:t>
      </w:r>
      <w:r w:rsidRPr="000C1FF0">
        <w:rPr>
          <w:rFonts w:hint="eastAsia"/>
        </w:rPr>
        <w:t>Ражаббокиевич</w:t>
      </w:r>
      <w:r>
        <w:rPr>
          <w:rFonts w:hint="cs"/>
        </w:rPr>
        <w:t xml:space="preserve"> </w:t>
      </w:r>
      <w:r w:rsidRPr="000C1FF0">
        <w:rPr>
          <w:rFonts w:hint="eastAsia"/>
        </w:rPr>
        <w:t>Повышение</w:t>
      </w:r>
      <w:r w:rsidRPr="000C1FF0">
        <w:t xml:space="preserve"> </w:t>
      </w:r>
      <w:r w:rsidRPr="000C1FF0">
        <w:rPr>
          <w:rFonts w:hint="eastAsia"/>
        </w:rPr>
        <w:t>эффективности</w:t>
      </w:r>
      <w:r w:rsidRPr="000C1FF0">
        <w:t xml:space="preserve"> </w:t>
      </w:r>
      <w:r w:rsidRPr="000C1FF0">
        <w:rPr>
          <w:rFonts w:hint="eastAsia"/>
        </w:rPr>
        <w:t>функционирования</w:t>
      </w:r>
      <w:r w:rsidRPr="000C1FF0">
        <w:t xml:space="preserve"> </w:t>
      </w:r>
      <w:r w:rsidRPr="000C1FF0">
        <w:rPr>
          <w:rFonts w:hint="eastAsia"/>
        </w:rPr>
        <w:t>электрических</w:t>
      </w:r>
      <w:r w:rsidRPr="000C1FF0">
        <w:t xml:space="preserve"> </w:t>
      </w:r>
      <w:r w:rsidRPr="000C1FF0">
        <w:rPr>
          <w:rFonts w:hint="eastAsia"/>
        </w:rPr>
        <w:t>сетей</w:t>
      </w:r>
      <w:r w:rsidRPr="000C1FF0">
        <w:t xml:space="preserve"> </w:t>
      </w:r>
      <w:r w:rsidRPr="000C1FF0">
        <w:rPr>
          <w:rFonts w:hint="eastAsia"/>
        </w:rPr>
        <w:t>с</w:t>
      </w:r>
      <w:r w:rsidRPr="000C1FF0">
        <w:t xml:space="preserve"> </w:t>
      </w:r>
      <w:r w:rsidRPr="000C1FF0">
        <w:rPr>
          <w:rFonts w:hint="eastAsia"/>
        </w:rPr>
        <w:t>распределенной</w:t>
      </w:r>
      <w:r w:rsidRPr="000C1FF0">
        <w:t xml:space="preserve"> </w:t>
      </w:r>
      <w:r w:rsidRPr="000C1FF0">
        <w:rPr>
          <w:rFonts w:hint="eastAsia"/>
        </w:rPr>
        <w:t>солнечной</w:t>
      </w:r>
      <w:r w:rsidRPr="000C1FF0">
        <w:t xml:space="preserve"> </w:t>
      </w:r>
      <w:r w:rsidRPr="000C1FF0">
        <w:rPr>
          <w:rFonts w:hint="eastAsia"/>
        </w:rPr>
        <w:t>генерацией</w:t>
      </w:r>
      <w:r w:rsidRPr="000C1FF0">
        <w:t xml:space="preserve"> </w:t>
      </w:r>
      <w:r w:rsidRPr="000C1FF0">
        <w:rPr>
          <w:rFonts w:hint="eastAsia"/>
        </w:rPr>
        <w:t>за</w:t>
      </w:r>
      <w:r w:rsidRPr="000C1FF0">
        <w:t xml:space="preserve"> </w:t>
      </w:r>
      <w:r w:rsidRPr="000C1FF0">
        <w:rPr>
          <w:rFonts w:hint="eastAsia"/>
        </w:rPr>
        <w:t>счет</w:t>
      </w:r>
      <w:r w:rsidRPr="000C1FF0">
        <w:t xml:space="preserve"> </w:t>
      </w:r>
      <w:r w:rsidRPr="000C1FF0">
        <w:rPr>
          <w:rFonts w:hint="eastAsia"/>
        </w:rPr>
        <w:t>снижения</w:t>
      </w:r>
      <w:r w:rsidRPr="000C1FF0">
        <w:t xml:space="preserve"> </w:t>
      </w:r>
      <w:r w:rsidRPr="000C1FF0">
        <w:rPr>
          <w:rFonts w:hint="eastAsia"/>
        </w:rPr>
        <w:t>технических</w:t>
      </w:r>
      <w:r w:rsidRPr="000C1FF0">
        <w:t xml:space="preserve"> </w:t>
      </w:r>
      <w:r w:rsidRPr="000C1FF0">
        <w:rPr>
          <w:rFonts w:hint="eastAsia"/>
        </w:rPr>
        <w:t>потерь</w:t>
      </w:r>
      <w:r w:rsidRPr="000C1FF0">
        <w:t xml:space="preserve"> </w:t>
      </w:r>
      <w:r w:rsidRPr="000C1FF0">
        <w:rPr>
          <w:rFonts w:hint="eastAsia"/>
        </w:rPr>
        <w:t>электроэнергии</w:t>
      </w:r>
      <w:r w:rsidRPr="000C1FF0">
        <w:t xml:space="preserve"> (</w:t>
      </w:r>
      <w:r w:rsidRPr="000C1FF0">
        <w:rPr>
          <w:rFonts w:hint="eastAsia"/>
        </w:rPr>
        <w:t>на</w:t>
      </w:r>
      <w:r w:rsidRPr="000C1FF0">
        <w:t xml:space="preserve"> </w:t>
      </w:r>
      <w:r w:rsidRPr="000C1FF0">
        <w:rPr>
          <w:rFonts w:hint="eastAsia"/>
        </w:rPr>
        <w:t>примере</w:t>
      </w:r>
      <w:r w:rsidRPr="000C1FF0">
        <w:t xml:space="preserve"> </w:t>
      </w:r>
      <w:r w:rsidRPr="000C1FF0">
        <w:rPr>
          <w:rFonts w:hint="eastAsia"/>
        </w:rPr>
        <w:t>Республики</w:t>
      </w:r>
      <w:r w:rsidRPr="000C1FF0">
        <w:t xml:space="preserve"> </w:t>
      </w:r>
      <w:r w:rsidRPr="000C1FF0">
        <w:rPr>
          <w:rFonts w:hint="eastAsia"/>
        </w:rPr>
        <w:t>Таджикистан</w:t>
      </w:r>
      <w:r w:rsidRPr="000C1FF0">
        <w:t>)</w:t>
      </w:r>
    </w:p>
    <w:p w14:paraId="53E6DDEA" w14:textId="77777777" w:rsidR="000C1FF0" w:rsidRDefault="000C1FF0" w:rsidP="000C1FF0">
      <w:r>
        <w:rPr>
          <w:rFonts w:hint="eastAsia"/>
        </w:rPr>
        <w:t>ОГЛАВЛЕНИЕ</w:t>
      </w:r>
      <w:r>
        <w:t xml:space="preserve"> </w:t>
      </w:r>
      <w:r>
        <w:rPr>
          <w:rFonts w:hint="eastAsia"/>
        </w:rPr>
        <w:t>ДИССЕРТАЦИИ</w:t>
      </w:r>
    </w:p>
    <w:p w14:paraId="5ADC4E12" w14:textId="77777777" w:rsidR="000C1FF0" w:rsidRDefault="000C1FF0" w:rsidP="000C1FF0">
      <w:r>
        <w:rPr>
          <w:rFonts w:hint="eastAsia"/>
        </w:rPr>
        <w:t>кандидат</w:t>
      </w:r>
      <w:r>
        <w:t xml:space="preserve"> </w:t>
      </w:r>
      <w:r>
        <w:rPr>
          <w:rFonts w:hint="eastAsia"/>
        </w:rPr>
        <w:t>наук</w:t>
      </w:r>
      <w:r>
        <w:t xml:space="preserve"> </w:t>
      </w:r>
      <w:r>
        <w:rPr>
          <w:rFonts w:hint="eastAsia"/>
        </w:rPr>
        <w:t>Чоршанбиев</w:t>
      </w:r>
      <w:r>
        <w:t xml:space="preserve"> </w:t>
      </w:r>
      <w:r>
        <w:rPr>
          <w:rFonts w:hint="eastAsia"/>
        </w:rPr>
        <w:t>Сироджиддин</w:t>
      </w:r>
      <w:r>
        <w:t xml:space="preserve"> </w:t>
      </w:r>
      <w:r>
        <w:rPr>
          <w:rFonts w:hint="eastAsia"/>
        </w:rPr>
        <w:t>Ражаббокиевич</w:t>
      </w:r>
    </w:p>
    <w:p w14:paraId="50ABF03D" w14:textId="77777777" w:rsidR="000C1FF0" w:rsidRDefault="000C1FF0" w:rsidP="000C1FF0">
      <w:r>
        <w:rPr>
          <w:rFonts w:hint="eastAsia"/>
        </w:rPr>
        <w:t>ВВЕДЕНИЕ</w:t>
      </w:r>
    </w:p>
    <w:p w14:paraId="6F2C3CFB" w14:textId="77777777" w:rsidR="000C1FF0" w:rsidRDefault="000C1FF0" w:rsidP="000C1FF0"/>
    <w:p w14:paraId="0F2C6DCF" w14:textId="77777777" w:rsidR="000C1FF0" w:rsidRDefault="000C1FF0" w:rsidP="000C1FF0">
      <w:r>
        <w:rPr>
          <w:rFonts w:hint="eastAsia"/>
        </w:rPr>
        <w:t>ГЛАВА</w:t>
      </w:r>
      <w:r>
        <w:t xml:space="preserve"> 1 </w:t>
      </w:r>
      <w:r>
        <w:rPr>
          <w:rFonts w:hint="eastAsia"/>
        </w:rPr>
        <w:t>КРАТКАЯ</w:t>
      </w:r>
      <w:r>
        <w:t xml:space="preserve"> </w:t>
      </w:r>
      <w:r>
        <w:rPr>
          <w:rFonts w:hint="eastAsia"/>
        </w:rPr>
        <w:t>ХАРАКТЕРИСТИКА</w:t>
      </w:r>
      <w:r>
        <w:t xml:space="preserve"> </w:t>
      </w:r>
      <w:r>
        <w:rPr>
          <w:rFonts w:hint="eastAsia"/>
        </w:rPr>
        <w:t>ЭЛЕКТРОЭНЕРГЕТИКИ</w:t>
      </w:r>
      <w:r>
        <w:t xml:space="preserve"> </w:t>
      </w:r>
      <w:r>
        <w:rPr>
          <w:rFonts w:hint="eastAsia"/>
        </w:rPr>
        <w:t>РЕСПУБЛИКИ</w:t>
      </w:r>
      <w:r>
        <w:t xml:space="preserve"> </w:t>
      </w:r>
      <w:r>
        <w:rPr>
          <w:rFonts w:hint="eastAsia"/>
        </w:rPr>
        <w:t>ТАДЖИКИСТАН</w:t>
      </w:r>
    </w:p>
    <w:p w14:paraId="367D6528" w14:textId="77777777" w:rsidR="000C1FF0" w:rsidRDefault="000C1FF0" w:rsidP="000C1FF0"/>
    <w:p w14:paraId="039E89E6" w14:textId="77777777" w:rsidR="000C1FF0" w:rsidRDefault="000C1FF0" w:rsidP="000C1FF0">
      <w:r>
        <w:t xml:space="preserve">1.1. </w:t>
      </w:r>
      <w:r>
        <w:rPr>
          <w:rFonts w:hint="eastAsia"/>
        </w:rPr>
        <w:t>Текущее</w:t>
      </w:r>
      <w:r>
        <w:t xml:space="preserve"> </w:t>
      </w:r>
      <w:r>
        <w:rPr>
          <w:rFonts w:hint="eastAsia"/>
        </w:rPr>
        <w:t>состояние</w:t>
      </w:r>
      <w:r>
        <w:t xml:space="preserve"> </w:t>
      </w:r>
      <w:r>
        <w:rPr>
          <w:rFonts w:hint="eastAsia"/>
        </w:rPr>
        <w:t>и</w:t>
      </w:r>
      <w:r>
        <w:t xml:space="preserve"> </w:t>
      </w:r>
      <w:r>
        <w:rPr>
          <w:rFonts w:hint="eastAsia"/>
        </w:rPr>
        <w:t>перспективы</w:t>
      </w:r>
      <w:r>
        <w:t xml:space="preserve"> </w:t>
      </w:r>
      <w:r>
        <w:rPr>
          <w:rFonts w:hint="eastAsia"/>
        </w:rPr>
        <w:t>развития</w:t>
      </w:r>
      <w:r>
        <w:t xml:space="preserve"> </w:t>
      </w:r>
      <w:r>
        <w:rPr>
          <w:rFonts w:hint="eastAsia"/>
        </w:rPr>
        <w:t>энергетики</w:t>
      </w:r>
      <w:r>
        <w:t xml:space="preserve"> </w:t>
      </w:r>
      <w:r>
        <w:rPr>
          <w:rFonts w:hint="eastAsia"/>
        </w:rPr>
        <w:t>в</w:t>
      </w:r>
      <w:r>
        <w:t xml:space="preserve"> </w:t>
      </w:r>
      <w:r>
        <w:rPr>
          <w:rFonts w:hint="eastAsia"/>
        </w:rPr>
        <w:t>Республики</w:t>
      </w:r>
      <w:r>
        <w:t xml:space="preserve"> </w:t>
      </w:r>
      <w:r>
        <w:rPr>
          <w:rFonts w:hint="eastAsia"/>
        </w:rPr>
        <w:t>Таджикистан</w:t>
      </w:r>
    </w:p>
    <w:p w14:paraId="741CF247" w14:textId="77777777" w:rsidR="000C1FF0" w:rsidRDefault="000C1FF0" w:rsidP="000C1FF0"/>
    <w:p w14:paraId="158770B4" w14:textId="77777777" w:rsidR="000C1FF0" w:rsidRDefault="000C1FF0" w:rsidP="000C1FF0">
      <w:r>
        <w:t xml:space="preserve">1.2. </w:t>
      </w:r>
      <w:r>
        <w:rPr>
          <w:rFonts w:hint="eastAsia"/>
        </w:rPr>
        <w:t>Описание</w:t>
      </w:r>
      <w:r>
        <w:t xml:space="preserve"> </w:t>
      </w:r>
      <w:r>
        <w:rPr>
          <w:rFonts w:hint="eastAsia"/>
        </w:rPr>
        <w:t>потенциала</w:t>
      </w:r>
      <w:r>
        <w:t xml:space="preserve"> </w:t>
      </w:r>
      <w:r>
        <w:rPr>
          <w:rFonts w:hint="eastAsia"/>
        </w:rPr>
        <w:t>возобновляемых</w:t>
      </w:r>
      <w:r>
        <w:t xml:space="preserve"> </w:t>
      </w:r>
      <w:r>
        <w:rPr>
          <w:rFonts w:hint="eastAsia"/>
        </w:rPr>
        <w:t>источников</w:t>
      </w:r>
      <w:r>
        <w:t xml:space="preserve"> </w:t>
      </w:r>
      <w:r>
        <w:rPr>
          <w:rFonts w:hint="eastAsia"/>
        </w:rPr>
        <w:t>энергии</w:t>
      </w:r>
      <w:r>
        <w:t xml:space="preserve"> </w:t>
      </w:r>
      <w:r>
        <w:rPr>
          <w:rFonts w:hint="eastAsia"/>
        </w:rPr>
        <w:t>Республики</w:t>
      </w:r>
      <w:r>
        <w:t xml:space="preserve"> </w:t>
      </w:r>
      <w:r>
        <w:rPr>
          <w:rFonts w:hint="eastAsia"/>
        </w:rPr>
        <w:t>Таджикистан</w:t>
      </w:r>
    </w:p>
    <w:p w14:paraId="07FB53E1" w14:textId="77777777" w:rsidR="000C1FF0" w:rsidRDefault="000C1FF0" w:rsidP="000C1FF0"/>
    <w:p w14:paraId="4FCD91D7" w14:textId="77777777" w:rsidR="000C1FF0" w:rsidRDefault="000C1FF0" w:rsidP="000C1FF0">
      <w:r>
        <w:t xml:space="preserve">1.3. </w:t>
      </w:r>
      <w:r>
        <w:rPr>
          <w:rFonts w:hint="eastAsia"/>
        </w:rPr>
        <w:t>Оценка</w:t>
      </w:r>
      <w:r>
        <w:t xml:space="preserve"> </w:t>
      </w:r>
      <w:r>
        <w:rPr>
          <w:rFonts w:hint="eastAsia"/>
        </w:rPr>
        <w:t>потенциала</w:t>
      </w:r>
      <w:r>
        <w:t xml:space="preserve"> </w:t>
      </w:r>
      <w:r>
        <w:rPr>
          <w:rFonts w:hint="eastAsia"/>
        </w:rPr>
        <w:t>ресурсов</w:t>
      </w:r>
      <w:r>
        <w:t xml:space="preserve"> </w:t>
      </w:r>
      <w:r>
        <w:rPr>
          <w:rFonts w:hint="eastAsia"/>
        </w:rPr>
        <w:t>солнечной</w:t>
      </w:r>
      <w:r>
        <w:t xml:space="preserve"> </w:t>
      </w:r>
      <w:r>
        <w:rPr>
          <w:rFonts w:hint="eastAsia"/>
        </w:rPr>
        <w:t>энергии</w:t>
      </w:r>
      <w:r>
        <w:t xml:space="preserve"> </w:t>
      </w:r>
      <w:r>
        <w:rPr>
          <w:rFonts w:hint="eastAsia"/>
        </w:rPr>
        <w:t>на</w:t>
      </w:r>
      <w:r>
        <w:t xml:space="preserve"> </w:t>
      </w:r>
      <w:r>
        <w:rPr>
          <w:rFonts w:hint="eastAsia"/>
        </w:rPr>
        <w:t>территории</w:t>
      </w:r>
      <w:r>
        <w:t xml:space="preserve"> </w:t>
      </w:r>
      <w:r>
        <w:rPr>
          <w:rFonts w:hint="eastAsia"/>
        </w:rPr>
        <w:t>Республики</w:t>
      </w:r>
      <w:r>
        <w:t xml:space="preserve"> </w:t>
      </w:r>
      <w:r>
        <w:rPr>
          <w:rFonts w:hint="eastAsia"/>
        </w:rPr>
        <w:t>Таджикистан</w:t>
      </w:r>
    </w:p>
    <w:p w14:paraId="1C60BA4D" w14:textId="77777777" w:rsidR="000C1FF0" w:rsidRDefault="000C1FF0" w:rsidP="000C1FF0"/>
    <w:p w14:paraId="45D7E39B" w14:textId="77777777" w:rsidR="000C1FF0" w:rsidRDefault="000C1FF0" w:rsidP="000C1FF0">
      <w:r>
        <w:t xml:space="preserve">1.4. </w:t>
      </w:r>
      <w:r>
        <w:rPr>
          <w:rFonts w:hint="eastAsia"/>
        </w:rPr>
        <w:t>Технологический</w:t>
      </w:r>
      <w:r>
        <w:t xml:space="preserve"> </w:t>
      </w:r>
      <w:r>
        <w:rPr>
          <w:rFonts w:hint="eastAsia"/>
        </w:rPr>
        <w:t>расход</w:t>
      </w:r>
      <w:r>
        <w:t xml:space="preserve"> </w:t>
      </w:r>
      <w:r>
        <w:rPr>
          <w:rFonts w:hint="eastAsia"/>
        </w:rPr>
        <w:t>электроэнергии</w:t>
      </w:r>
      <w:r>
        <w:t xml:space="preserve"> </w:t>
      </w:r>
      <w:r>
        <w:rPr>
          <w:rFonts w:hint="eastAsia"/>
        </w:rPr>
        <w:t>при</w:t>
      </w:r>
      <w:r>
        <w:t xml:space="preserve"> </w:t>
      </w:r>
      <w:r>
        <w:rPr>
          <w:rFonts w:hint="eastAsia"/>
        </w:rPr>
        <w:t>её</w:t>
      </w:r>
      <w:r>
        <w:t xml:space="preserve"> </w:t>
      </w:r>
      <w:r>
        <w:rPr>
          <w:rFonts w:hint="eastAsia"/>
        </w:rPr>
        <w:t>транспорте</w:t>
      </w:r>
      <w:r>
        <w:t xml:space="preserve"> </w:t>
      </w:r>
      <w:r>
        <w:rPr>
          <w:rFonts w:hint="eastAsia"/>
        </w:rPr>
        <w:t>по</w:t>
      </w:r>
      <w:r>
        <w:t xml:space="preserve"> </w:t>
      </w:r>
      <w:r>
        <w:rPr>
          <w:rFonts w:hint="eastAsia"/>
        </w:rPr>
        <w:t>электрическим</w:t>
      </w:r>
      <w:r>
        <w:t xml:space="preserve"> </w:t>
      </w:r>
      <w:r>
        <w:rPr>
          <w:rFonts w:hint="eastAsia"/>
        </w:rPr>
        <w:t>сетям</w:t>
      </w:r>
      <w:r>
        <w:t xml:space="preserve"> </w:t>
      </w:r>
      <w:r>
        <w:rPr>
          <w:rFonts w:hint="eastAsia"/>
        </w:rPr>
        <w:t>Республики</w:t>
      </w:r>
      <w:r>
        <w:t xml:space="preserve"> </w:t>
      </w:r>
      <w:r>
        <w:rPr>
          <w:rFonts w:hint="eastAsia"/>
        </w:rPr>
        <w:t>Таджикистан</w:t>
      </w:r>
    </w:p>
    <w:p w14:paraId="06437DAA" w14:textId="77777777" w:rsidR="000C1FF0" w:rsidRDefault="000C1FF0" w:rsidP="000C1FF0"/>
    <w:p w14:paraId="663899C1" w14:textId="77777777" w:rsidR="000C1FF0" w:rsidRDefault="000C1FF0" w:rsidP="000C1FF0">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246F6764" w14:textId="77777777" w:rsidR="000C1FF0" w:rsidRDefault="000C1FF0" w:rsidP="000C1FF0"/>
    <w:p w14:paraId="60DE3ED8" w14:textId="77777777" w:rsidR="000C1FF0" w:rsidRDefault="000C1FF0" w:rsidP="000C1FF0">
      <w:r>
        <w:rPr>
          <w:rFonts w:hint="eastAsia"/>
        </w:rPr>
        <w:t>ГЛАВА</w:t>
      </w:r>
      <w:r>
        <w:t xml:space="preserve"> 2. </w:t>
      </w:r>
      <w:r>
        <w:rPr>
          <w:rFonts w:hint="eastAsia"/>
        </w:rPr>
        <w:t>МОДЕЛИРОВАНИЕ</w:t>
      </w:r>
      <w:r>
        <w:t xml:space="preserve"> </w:t>
      </w:r>
      <w:r>
        <w:rPr>
          <w:rFonts w:hint="eastAsia"/>
        </w:rPr>
        <w:t>ЭЛЕКТРИЧЕСКИХ</w:t>
      </w:r>
      <w:r>
        <w:t xml:space="preserve"> </w:t>
      </w:r>
      <w:r>
        <w:rPr>
          <w:rFonts w:hint="eastAsia"/>
        </w:rPr>
        <w:t>СЕТЕЙ</w:t>
      </w:r>
      <w:r>
        <w:t xml:space="preserve"> </w:t>
      </w:r>
      <w:r>
        <w:rPr>
          <w:rFonts w:hint="eastAsia"/>
        </w:rPr>
        <w:t>ЭЛЕКТРОЭНЕРГЕТИЧЕСКОЙ</w:t>
      </w:r>
      <w:r>
        <w:t xml:space="preserve"> </w:t>
      </w:r>
      <w:r>
        <w:rPr>
          <w:rFonts w:hint="eastAsia"/>
        </w:rPr>
        <w:t>СИСТЕМЫ</w:t>
      </w:r>
      <w:r>
        <w:t xml:space="preserve"> </w:t>
      </w:r>
      <w:r>
        <w:rPr>
          <w:rFonts w:hint="eastAsia"/>
        </w:rPr>
        <w:t>РЕСПУБЛИКИ</w:t>
      </w:r>
      <w:r>
        <w:t xml:space="preserve"> </w:t>
      </w:r>
      <w:r>
        <w:rPr>
          <w:rFonts w:hint="eastAsia"/>
        </w:rPr>
        <w:t>ТАДЖИКИСТАН</w:t>
      </w:r>
      <w:r>
        <w:t xml:space="preserve"> </w:t>
      </w:r>
      <w:r>
        <w:rPr>
          <w:rFonts w:hint="eastAsia"/>
        </w:rPr>
        <w:t>ДЛЯ</w:t>
      </w:r>
      <w:r>
        <w:t xml:space="preserve"> </w:t>
      </w:r>
      <w:r>
        <w:rPr>
          <w:rFonts w:hint="eastAsia"/>
        </w:rPr>
        <w:t>ОЦЕНКИ</w:t>
      </w:r>
      <w:r>
        <w:t xml:space="preserve"> </w:t>
      </w:r>
      <w:r>
        <w:rPr>
          <w:rFonts w:hint="eastAsia"/>
        </w:rPr>
        <w:t>ПОТЕРЬ</w:t>
      </w:r>
      <w:r>
        <w:t xml:space="preserve"> </w:t>
      </w:r>
      <w:r>
        <w:rPr>
          <w:rFonts w:hint="eastAsia"/>
        </w:rPr>
        <w:t>ЭЛЕКТРОЭНЕРГИИ</w:t>
      </w:r>
    </w:p>
    <w:p w14:paraId="491DC44D" w14:textId="77777777" w:rsidR="000C1FF0" w:rsidRDefault="000C1FF0" w:rsidP="000C1FF0"/>
    <w:p w14:paraId="1600A407" w14:textId="77777777" w:rsidR="000C1FF0" w:rsidRDefault="000C1FF0" w:rsidP="000C1FF0">
      <w:r>
        <w:t xml:space="preserve">2.1. </w:t>
      </w:r>
      <w:r>
        <w:rPr>
          <w:rFonts w:hint="eastAsia"/>
        </w:rPr>
        <w:t>Методы</w:t>
      </w:r>
      <w:r>
        <w:t xml:space="preserve"> </w:t>
      </w:r>
      <w:r>
        <w:rPr>
          <w:rFonts w:hint="eastAsia"/>
        </w:rPr>
        <w:t>расчета</w:t>
      </w:r>
      <w:r>
        <w:t xml:space="preserve"> </w:t>
      </w:r>
      <w:r>
        <w:rPr>
          <w:rFonts w:hint="eastAsia"/>
        </w:rPr>
        <w:t>потерь</w:t>
      </w:r>
      <w:r>
        <w:t xml:space="preserve"> </w:t>
      </w:r>
      <w:r>
        <w:rPr>
          <w:rFonts w:hint="eastAsia"/>
        </w:rPr>
        <w:t>электроэнергии</w:t>
      </w:r>
    </w:p>
    <w:p w14:paraId="31A16328" w14:textId="77777777" w:rsidR="000C1FF0" w:rsidRDefault="000C1FF0" w:rsidP="000C1FF0"/>
    <w:p w14:paraId="1765BB5E" w14:textId="77777777" w:rsidR="000C1FF0" w:rsidRDefault="000C1FF0" w:rsidP="000C1FF0">
      <w:r>
        <w:t xml:space="preserve">2.2. </w:t>
      </w:r>
      <w:r>
        <w:rPr>
          <w:rFonts w:hint="eastAsia"/>
        </w:rPr>
        <w:t>Моделирование</w:t>
      </w:r>
      <w:r>
        <w:t xml:space="preserve"> </w:t>
      </w:r>
      <w:r>
        <w:rPr>
          <w:rFonts w:hint="eastAsia"/>
        </w:rPr>
        <w:t>высоковольтных</w:t>
      </w:r>
      <w:r>
        <w:t xml:space="preserve"> </w:t>
      </w:r>
      <w:r>
        <w:rPr>
          <w:rFonts w:hint="eastAsia"/>
        </w:rPr>
        <w:t>городских</w:t>
      </w:r>
      <w:r>
        <w:t xml:space="preserve"> </w:t>
      </w:r>
      <w:r>
        <w:rPr>
          <w:rFonts w:hint="eastAsia"/>
        </w:rPr>
        <w:t>электрических</w:t>
      </w:r>
      <w:r>
        <w:t xml:space="preserve"> </w:t>
      </w:r>
      <w:r>
        <w:rPr>
          <w:rFonts w:hint="eastAsia"/>
        </w:rPr>
        <w:t>сетей</w:t>
      </w:r>
      <w:r>
        <w:t xml:space="preserve"> </w:t>
      </w:r>
      <w:r>
        <w:rPr>
          <w:rFonts w:hint="eastAsia"/>
        </w:rPr>
        <w:t>г</w:t>
      </w:r>
      <w:r>
        <w:t xml:space="preserve">. </w:t>
      </w:r>
      <w:r>
        <w:rPr>
          <w:rFonts w:hint="eastAsia"/>
        </w:rPr>
        <w:t>Душанбе</w:t>
      </w:r>
      <w:r>
        <w:t xml:space="preserve"> </w:t>
      </w:r>
      <w:r>
        <w:rPr>
          <w:rFonts w:hint="eastAsia"/>
        </w:rPr>
        <w:t>Республики</w:t>
      </w:r>
      <w:r>
        <w:t xml:space="preserve"> </w:t>
      </w:r>
      <w:r>
        <w:rPr>
          <w:rFonts w:hint="eastAsia"/>
        </w:rPr>
        <w:t>Таджикистан</w:t>
      </w:r>
      <w:r>
        <w:t xml:space="preserve"> </w:t>
      </w:r>
      <w:r>
        <w:rPr>
          <w:rFonts w:hint="eastAsia"/>
        </w:rPr>
        <w:lastRenderedPageBreak/>
        <w:t>для</w:t>
      </w:r>
      <w:r>
        <w:t xml:space="preserve"> </w:t>
      </w:r>
      <w:r>
        <w:rPr>
          <w:rFonts w:hint="eastAsia"/>
        </w:rPr>
        <w:t>анализа</w:t>
      </w:r>
      <w:r>
        <w:t xml:space="preserve"> </w:t>
      </w:r>
      <w:r>
        <w:rPr>
          <w:rFonts w:hint="eastAsia"/>
        </w:rPr>
        <w:t>и</w:t>
      </w:r>
      <w:r>
        <w:t xml:space="preserve"> </w:t>
      </w:r>
      <w:r>
        <w:rPr>
          <w:rFonts w:hint="eastAsia"/>
        </w:rPr>
        <w:t>оценки</w:t>
      </w:r>
      <w:r>
        <w:t xml:space="preserve"> </w:t>
      </w:r>
      <w:r>
        <w:rPr>
          <w:rFonts w:hint="eastAsia"/>
        </w:rPr>
        <w:t>потерь</w:t>
      </w:r>
      <w:r>
        <w:t xml:space="preserve"> </w:t>
      </w:r>
      <w:r>
        <w:rPr>
          <w:rFonts w:hint="eastAsia"/>
        </w:rPr>
        <w:t>электроэнергии</w:t>
      </w:r>
    </w:p>
    <w:p w14:paraId="34D1C3B7" w14:textId="77777777" w:rsidR="000C1FF0" w:rsidRDefault="000C1FF0" w:rsidP="000C1FF0"/>
    <w:p w14:paraId="6E4E10A7" w14:textId="77777777" w:rsidR="000C1FF0" w:rsidRDefault="000C1FF0" w:rsidP="000C1FF0">
      <w:r>
        <w:t xml:space="preserve">2.3. </w:t>
      </w:r>
      <w:r>
        <w:rPr>
          <w:rFonts w:hint="eastAsia"/>
        </w:rPr>
        <w:t>Моделирование</w:t>
      </w:r>
      <w:r>
        <w:t xml:space="preserve"> </w:t>
      </w:r>
      <w:r>
        <w:rPr>
          <w:rFonts w:hint="eastAsia"/>
        </w:rPr>
        <w:t>городских</w:t>
      </w:r>
      <w:r>
        <w:t xml:space="preserve"> </w:t>
      </w:r>
      <w:r>
        <w:rPr>
          <w:rFonts w:hint="eastAsia"/>
        </w:rPr>
        <w:t>распределительных</w:t>
      </w:r>
      <w:r>
        <w:t xml:space="preserve"> </w:t>
      </w:r>
      <w:r>
        <w:rPr>
          <w:rFonts w:hint="eastAsia"/>
        </w:rPr>
        <w:t>электрических</w:t>
      </w:r>
      <w:r>
        <w:t xml:space="preserve"> </w:t>
      </w:r>
      <w:r>
        <w:rPr>
          <w:rFonts w:hint="eastAsia"/>
        </w:rPr>
        <w:t>сетей</w:t>
      </w:r>
      <w:r>
        <w:t xml:space="preserve"> 6 -10/0,4</w:t>
      </w:r>
    </w:p>
    <w:p w14:paraId="43E1DA51" w14:textId="77777777" w:rsidR="000C1FF0" w:rsidRDefault="000C1FF0" w:rsidP="000C1FF0"/>
    <w:p w14:paraId="4A8134CF" w14:textId="77777777" w:rsidR="000C1FF0" w:rsidRDefault="000C1FF0" w:rsidP="000C1FF0">
      <w:r>
        <w:rPr>
          <w:rFonts w:hint="eastAsia"/>
        </w:rPr>
        <w:t>кВ</w:t>
      </w:r>
      <w:r>
        <w:t xml:space="preserve"> </w:t>
      </w:r>
      <w:r>
        <w:rPr>
          <w:rFonts w:hint="eastAsia"/>
        </w:rPr>
        <w:t>г</w:t>
      </w:r>
      <w:r>
        <w:t xml:space="preserve">. </w:t>
      </w:r>
      <w:r>
        <w:rPr>
          <w:rFonts w:hint="eastAsia"/>
        </w:rPr>
        <w:t>Душанбе</w:t>
      </w:r>
      <w:r>
        <w:t xml:space="preserve"> (</w:t>
      </w:r>
      <w:r>
        <w:rPr>
          <w:rFonts w:hint="eastAsia"/>
        </w:rPr>
        <w:t>Республика</w:t>
      </w:r>
      <w:r>
        <w:t xml:space="preserve"> </w:t>
      </w:r>
      <w:r>
        <w:rPr>
          <w:rFonts w:hint="eastAsia"/>
        </w:rPr>
        <w:t>Таджикистан</w:t>
      </w:r>
      <w:r>
        <w:t xml:space="preserve">) </w:t>
      </w:r>
      <w:r>
        <w:rPr>
          <w:rFonts w:hint="eastAsia"/>
        </w:rPr>
        <w:t>для</w:t>
      </w:r>
      <w:r>
        <w:t xml:space="preserve"> </w:t>
      </w:r>
      <w:r>
        <w:rPr>
          <w:rFonts w:hint="eastAsia"/>
        </w:rPr>
        <w:t>анализа</w:t>
      </w:r>
      <w:r>
        <w:t xml:space="preserve"> </w:t>
      </w:r>
      <w:r>
        <w:rPr>
          <w:rFonts w:hint="eastAsia"/>
        </w:rPr>
        <w:t>и</w:t>
      </w:r>
      <w:r>
        <w:t xml:space="preserve"> </w:t>
      </w:r>
      <w:r>
        <w:rPr>
          <w:rFonts w:hint="eastAsia"/>
        </w:rPr>
        <w:t>оценки</w:t>
      </w:r>
      <w:r>
        <w:t xml:space="preserve"> </w:t>
      </w:r>
      <w:r>
        <w:rPr>
          <w:rFonts w:hint="eastAsia"/>
        </w:rPr>
        <w:t>технических</w:t>
      </w:r>
      <w:r>
        <w:t xml:space="preserve"> </w:t>
      </w:r>
      <w:r>
        <w:rPr>
          <w:rFonts w:hint="eastAsia"/>
        </w:rPr>
        <w:t>потерь</w:t>
      </w:r>
      <w:r>
        <w:t xml:space="preserve"> </w:t>
      </w:r>
      <w:r>
        <w:rPr>
          <w:rFonts w:hint="eastAsia"/>
        </w:rPr>
        <w:t>электроэнергии</w:t>
      </w:r>
    </w:p>
    <w:p w14:paraId="59D3CBCE" w14:textId="77777777" w:rsidR="000C1FF0" w:rsidRDefault="000C1FF0" w:rsidP="000C1FF0"/>
    <w:p w14:paraId="2D3E792D" w14:textId="77777777" w:rsidR="000C1FF0" w:rsidRDefault="000C1FF0" w:rsidP="000C1FF0">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50BB76EF" w14:textId="77777777" w:rsidR="000C1FF0" w:rsidRDefault="000C1FF0" w:rsidP="000C1FF0"/>
    <w:p w14:paraId="42CE8285" w14:textId="77777777" w:rsidR="000C1FF0" w:rsidRDefault="000C1FF0" w:rsidP="000C1FF0">
      <w:r>
        <w:rPr>
          <w:rFonts w:hint="eastAsia"/>
        </w:rPr>
        <w:t>ГЛАВА</w:t>
      </w:r>
      <w:r>
        <w:t xml:space="preserve"> 3. </w:t>
      </w:r>
      <w:r>
        <w:rPr>
          <w:rFonts w:hint="eastAsia"/>
        </w:rPr>
        <w:t>ВЛИЯНИЕ</w:t>
      </w:r>
      <w:r>
        <w:t xml:space="preserve"> </w:t>
      </w:r>
      <w:r>
        <w:rPr>
          <w:rFonts w:hint="eastAsia"/>
        </w:rPr>
        <w:t>РАСПРЕДЕЛЕННОЙ</w:t>
      </w:r>
      <w:r>
        <w:t xml:space="preserve"> </w:t>
      </w:r>
      <w:r>
        <w:rPr>
          <w:rFonts w:hint="eastAsia"/>
        </w:rPr>
        <w:t>СОЛНЕЧНОЙ</w:t>
      </w:r>
      <w:r>
        <w:t xml:space="preserve"> </w:t>
      </w:r>
      <w:r>
        <w:rPr>
          <w:rFonts w:hint="eastAsia"/>
        </w:rPr>
        <w:t>ГЕНЕРАЦИИ</w:t>
      </w:r>
      <w:r>
        <w:t xml:space="preserve"> </w:t>
      </w:r>
      <w:r>
        <w:rPr>
          <w:rFonts w:hint="eastAsia"/>
        </w:rPr>
        <w:t>НА</w:t>
      </w:r>
      <w:r>
        <w:t xml:space="preserve"> </w:t>
      </w:r>
      <w:r>
        <w:rPr>
          <w:rFonts w:hint="eastAsia"/>
        </w:rPr>
        <w:t>ПОТЕРИ</w:t>
      </w:r>
      <w:r>
        <w:t xml:space="preserve"> </w:t>
      </w:r>
      <w:r>
        <w:rPr>
          <w:rFonts w:hint="eastAsia"/>
        </w:rPr>
        <w:t>ЭЛЕКТРОЭНЕРГИИ</w:t>
      </w:r>
    </w:p>
    <w:p w14:paraId="0771FE0A" w14:textId="77777777" w:rsidR="000C1FF0" w:rsidRDefault="000C1FF0" w:rsidP="000C1FF0"/>
    <w:p w14:paraId="3B2B7151" w14:textId="77777777" w:rsidR="000C1FF0" w:rsidRDefault="000C1FF0" w:rsidP="000C1FF0">
      <w:r>
        <w:t xml:space="preserve">3.1. </w:t>
      </w:r>
      <w:r>
        <w:rPr>
          <w:rFonts w:hint="eastAsia"/>
        </w:rPr>
        <w:t>Исходные</w:t>
      </w:r>
      <w:r>
        <w:t xml:space="preserve"> </w:t>
      </w:r>
      <w:r>
        <w:rPr>
          <w:rFonts w:hint="eastAsia"/>
        </w:rPr>
        <w:t>данные</w:t>
      </w:r>
    </w:p>
    <w:p w14:paraId="0CA7064C" w14:textId="77777777" w:rsidR="000C1FF0" w:rsidRDefault="000C1FF0" w:rsidP="000C1FF0"/>
    <w:p w14:paraId="7EA94B3A" w14:textId="77777777" w:rsidR="000C1FF0" w:rsidRDefault="000C1FF0" w:rsidP="000C1FF0">
      <w:r>
        <w:t>90</w:t>
      </w:r>
    </w:p>
    <w:p w14:paraId="3FB7E40F" w14:textId="77777777" w:rsidR="000C1FF0" w:rsidRDefault="000C1FF0" w:rsidP="000C1FF0"/>
    <w:p w14:paraId="0CB4F42F" w14:textId="77777777" w:rsidR="000C1FF0" w:rsidRDefault="000C1FF0" w:rsidP="000C1FF0">
      <w:r>
        <w:t xml:space="preserve">3.2.. </w:t>
      </w:r>
      <w:r>
        <w:rPr>
          <w:rFonts w:hint="eastAsia"/>
        </w:rPr>
        <w:t>Оценка</w:t>
      </w:r>
      <w:r>
        <w:t xml:space="preserve"> </w:t>
      </w:r>
      <w:r>
        <w:rPr>
          <w:rFonts w:hint="eastAsia"/>
        </w:rPr>
        <w:t>влияния</w:t>
      </w:r>
      <w:r>
        <w:t xml:space="preserve"> </w:t>
      </w:r>
      <w:r>
        <w:rPr>
          <w:rFonts w:hint="eastAsia"/>
        </w:rPr>
        <w:t>распределенной</w:t>
      </w:r>
      <w:r>
        <w:t xml:space="preserve"> </w:t>
      </w:r>
      <w:r>
        <w:rPr>
          <w:rFonts w:hint="eastAsia"/>
        </w:rPr>
        <w:t>солнечной</w:t>
      </w:r>
      <w:r>
        <w:t xml:space="preserve"> </w:t>
      </w:r>
      <w:r>
        <w:rPr>
          <w:rFonts w:hint="eastAsia"/>
        </w:rPr>
        <w:t>генерации</w:t>
      </w:r>
      <w:r>
        <w:t xml:space="preserve">, </w:t>
      </w:r>
      <w:r>
        <w:rPr>
          <w:rFonts w:hint="eastAsia"/>
        </w:rPr>
        <w:t>подключенной</w:t>
      </w:r>
      <w:r>
        <w:t xml:space="preserve"> </w:t>
      </w:r>
      <w:r>
        <w:rPr>
          <w:rFonts w:hint="eastAsia"/>
        </w:rPr>
        <w:t>к</w:t>
      </w:r>
      <w:r>
        <w:t xml:space="preserve"> </w:t>
      </w:r>
      <w:r>
        <w:rPr>
          <w:rFonts w:hint="eastAsia"/>
        </w:rPr>
        <w:t>сетям</w:t>
      </w:r>
      <w:r>
        <w:t xml:space="preserve"> 0,4 </w:t>
      </w:r>
      <w:r>
        <w:rPr>
          <w:rFonts w:hint="eastAsia"/>
        </w:rPr>
        <w:t>кВ</w:t>
      </w:r>
      <w:r>
        <w:t xml:space="preserve">, </w:t>
      </w:r>
      <w:r>
        <w:rPr>
          <w:rFonts w:hint="eastAsia"/>
        </w:rPr>
        <w:t>на</w:t>
      </w:r>
      <w:r>
        <w:t xml:space="preserve"> </w:t>
      </w:r>
      <w:r>
        <w:rPr>
          <w:rFonts w:hint="eastAsia"/>
        </w:rPr>
        <w:t>коэффициент</w:t>
      </w:r>
      <w:r>
        <w:t xml:space="preserve"> </w:t>
      </w:r>
      <w:r>
        <w:rPr>
          <w:rFonts w:hint="eastAsia"/>
        </w:rPr>
        <w:t>формы</w:t>
      </w:r>
      <w:r>
        <w:t xml:space="preserve"> </w:t>
      </w:r>
      <w:r>
        <w:rPr>
          <w:rFonts w:hint="eastAsia"/>
        </w:rPr>
        <w:t>графика</w:t>
      </w:r>
      <w:r>
        <w:t xml:space="preserve"> </w:t>
      </w:r>
      <w:r>
        <w:rPr>
          <w:rFonts w:hint="eastAsia"/>
        </w:rPr>
        <w:t>нагрузки</w:t>
      </w:r>
    </w:p>
    <w:p w14:paraId="150875A9" w14:textId="77777777" w:rsidR="000C1FF0" w:rsidRDefault="000C1FF0" w:rsidP="000C1FF0"/>
    <w:p w14:paraId="00968BEC" w14:textId="77777777" w:rsidR="000C1FF0" w:rsidRDefault="000C1FF0" w:rsidP="000C1FF0">
      <w:r>
        <w:t xml:space="preserve">3.3. </w:t>
      </w:r>
      <w:r>
        <w:rPr>
          <w:rFonts w:hint="eastAsia"/>
        </w:rPr>
        <w:t>Влияние</w:t>
      </w:r>
      <w:r>
        <w:t xml:space="preserve"> </w:t>
      </w:r>
      <w:r>
        <w:rPr>
          <w:rFonts w:hint="eastAsia"/>
        </w:rPr>
        <w:t>распределенной</w:t>
      </w:r>
      <w:r>
        <w:t xml:space="preserve"> </w:t>
      </w:r>
      <w:r>
        <w:rPr>
          <w:rFonts w:hint="eastAsia"/>
        </w:rPr>
        <w:t>солнечной</w:t>
      </w:r>
      <w:r>
        <w:t xml:space="preserve"> </w:t>
      </w:r>
      <w:r>
        <w:rPr>
          <w:rFonts w:hint="eastAsia"/>
        </w:rPr>
        <w:t>генерацей</w:t>
      </w:r>
      <w:r>
        <w:t xml:space="preserve">, </w:t>
      </w:r>
      <w:r>
        <w:rPr>
          <w:rFonts w:hint="eastAsia"/>
        </w:rPr>
        <w:t>подключенной</w:t>
      </w:r>
      <w:r>
        <w:t xml:space="preserve"> </w:t>
      </w:r>
      <w:r>
        <w:rPr>
          <w:rFonts w:hint="eastAsia"/>
        </w:rPr>
        <w:t>к</w:t>
      </w:r>
      <w:r>
        <w:t xml:space="preserve"> </w:t>
      </w:r>
      <w:r>
        <w:rPr>
          <w:rFonts w:hint="eastAsia"/>
        </w:rPr>
        <w:t>сетям</w:t>
      </w:r>
      <w:r>
        <w:t xml:space="preserve"> 0,4 </w:t>
      </w:r>
      <w:r>
        <w:rPr>
          <w:rFonts w:hint="eastAsia"/>
        </w:rPr>
        <w:t>кВ</w:t>
      </w:r>
      <w:r>
        <w:t xml:space="preserve">, </w:t>
      </w:r>
      <w:r>
        <w:rPr>
          <w:rFonts w:hint="eastAsia"/>
        </w:rPr>
        <w:t>на</w:t>
      </w:r>
      <w:r>
        <w:t xml:space="preserve"> </w:t>
      </w:r>
      <w:r>
        <w:rPr>
          <w:rFonts w:hint="eastAsia"/>
        </w:rPr>
        <w:t>потери</w:t>
      </w:r>
      <w:r>
        <w:t xml:space="preserve"> </w:t>
      </w:r>
      <w:r>
        <w:rPr>
          <w:rFonts w:hint="eastAsia"/>
        </w:rPr>
        <w:t>электроэнергии</w:t>
      </w:r>
    </w:p>
    <w:p w14:paraId="2A8280B4" w14:textId="77777777" w:rsidR="000C1FF0" w:rsidRDefault="000C1FF0" w:rsidP="000C1FF0"/>
    <w:p w14:paraId="6B90340F" w14:textId="77777777" w:rsidR="000C1FF0" w:rsidRDefault="000C1FF0" w:rsidP="000C1FF0">
      <w:r>
        <w:t xml:space="preserve">3.4. </w:t>
      </w:r>
      <w:r>
        <w:rPr>
          <w:rFonts w:hint="eastAsia"/>
        </w:rPr>
        <w:t>Методика</w:t>
      </w:r>
      <w:r>
        <w:t xml:space="preserve"> </w:t>
      </w:r>
      <w:r>
        <w:rPr>
          <w:rFonts w:hint="eastAsia"/>
        </w:rPr>
        <w:t>оценки</w:t>
      </w:r>
      <w:r>
        <w:t xml:space="preserve"> </w:t>
      </w:r>
      <w:r>
        <w:rPr>
          <w:rFonts w:hint="eastAsia"/>
        </w:rPr>
        <w:t>целесообразной</w:t>
      </w:r>
      <w:r>
        <w:t xml:space="preserve"> </w:t>
      </w:r>
      <w:r>
        <w:rPr>
          <w:rFonts w:hint="eastAsia"/>
        </w:rPr>
        <w:t>генерации</w:t>
      </w:r>
      <w:r>
        <w:t xml:space="preserve"> </w:t>
      </w:r>
      <w:r>
        <w:rPr>
          <w:rFonts w:hint="eastAsia"/>
        </w:rPr>
        <w:t>от</w:t>
      </w:r>
      <w:r>
        <w:t xml:space="preserve"> </w:t>
      </w:r>
      <w:r>
        <w:rPr>
          <w:rFonts w:hint="eastAsia"/>
        </w:rPr>
        <w:t>солнечных</w:t>
      </w:r>
      <w:r>
        <w:t xml:space="preserve"> </w:t>
      </w:r>
      <w:r>
        <w:rPr>
          <w:rFonts w:hint="eastAsia"/>
        </w:rPr>
        <w:t>батарей</w:t>
      </w:r>
      <w:r>
        <w:t xml:space="preserve"> </w:t>
      </w:r>
      <w:r>
        <w:rPr>
          <w:rFonts w:hint="eastAsia"/>
        </w:rPr>
        <w:t>по</w:t>
      </w:r>
      <w:r>
        <w:t xml:space="preserve"> </w:t>
      </w:r>
      <w:r>
        <w:rPr>
          <w:rFonts w:hint="eastAsia"/>
        </w:rPr>
        <w:t>критерию</w:t>
      </w:r>
      <w:r>
        <w:t xml:space="preserve"> </w:t>
      </w:r>
      <w:r>
        <w:rPr>
          <w:rFonts w:hint="eastAsia"/>
        </w:rPr>
        <w:t>минимизации</w:t>
      </w:r>
      <w:r>
        <w:t xml:space="preserve"> </w:t>
      </w:r>
      <w:r>
        <w:rPr>
          <w:rFonts w:hint="eastAsia"/>
        </w:rPr>
        <w:t>относительных</w:t>
      </w:r>
      <w:r>
        <w:t xml:space="preserve"> </w:t>
      </w:r>
      <w:r>
        <w:rPr>
          <w:rFonts w:hint="eastAsia"/>
        </w:rPr>
        <w:t>потерь</w:t>
      </w:r>
      <w:r>
        <w:t xml:space="preserve"> </w:t>
      </w:r>
      <w:r>
        <w:rPr>
          <w:rFonts w:hint="eastAsia"/>
        </w:rPr>
        <w:t>электроэнергии</w:t>
      </w:r>
    </w:p>
    <w:p w14:paraId="162A1169" w14:textId="77777777" w:rsidR="000C1FF0" w:rsidRDefault="000C1FF0" w:rsidP="000C1FF0"/>
    <w:p w14:paraId="66EA9EDE" w14:textId="77777777" w:rsidR="000C1FF0" w:rsidRDefault="000C1FF0" w:rsidP="000C1FF0">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51DD8D8E" w14:textId="77777777" w:rsidR="000C1FF0" w:rsidRDefault="000C1FF0" w:rsidP="000C1FF0"/>
    <w:p w14:paraId="3B8C516F" w14:textId="77777777" w:rsidR="000C1FF0" w:rsidRDefault="000C1FF0" w:rsidP="000C1FF0">
      <w:r>
        <w:rPr>
          <w:rFonts w:hint="eastAsia"/>
        </w:rPr>
        <w:t>ГЛАВА</w:t>
      </w:r>
      <w:r>
        <w:t xml:space="preserve"> 4. </w:t>
      </w:r>
      <w:r>
        <w:rPr>
          <w:rFonts w:hint="eastAsia"/>
        </w:rPr>
        <w:t>АНАЛИЗ</w:t>
      </w:r>
      <w:r>
        <w:t xml:space="preserve"> </w:t>
      </w:r>
      <w:r>
        <w:rPr>
          <w:rFonts w:hint="eastAsia"/>
        </w:rPr>
        <w:t>ПОТЕРЬ</w:t>
      </w:r>
      <w:r>
        <w:t xml:space="preserve"> </w:t>
      </w:r>
      <w:r>
        <w:rPr>
          <w:rFonts w:hint="eastAsia"/>
        </w:rPr>
        <w:t>ЭЛЕКТРОЭНЕРГИИ</w:t>
      </w:r>
      <w:r>
        <w:t xml:space="preserve"> </w:t>
      </w:r>
      <w:r>
        <w:rPr>
          <w:rFonts w:hint="eastAsia"/>
        </w:rPr>
        <w:t>И</w:t>
      </w:r>
      <w:r>
        <w:t xml:space="preserve"> </w:t>
      </w:r>
      <w:r>
        <w:rPr>
          <w:rFonts w:hint="eastAsia"/>
        </w:rPr>
        <w:t>ОЦЕНКА</w:t>
      </w:r>
      <w:r>
        <w:t xml:space="preserve"> </w:t>
      </w:r>
      <w:r>
        <w:rPr>
          <w:rFonts w:hint="eastAsia"/>
        </w:rPr>
        <w:t>ЭФФЕКТИВНОСТИ</w:t>
      </w:r>
      <w:r>
        <w:t xml:space="preserve"> </w:t>
      </w:r>
      <w:r>
        <w:rPr>
          <w:rFonts w:hint="eastAsia"/>
        </w:rPr>
        <w:t>МЕРОПРИЯТИЙ</w:t>
      </w:r>
      <w:r>
        <w:t xml:space="preserve"> </w:t>
      </w:r>
      <w:r>
        <w:rPr>
          <w:rFonts w:hint="eastAsia"/>
        </w:rPr>
        <w:t>ПО</w:t>
      </w:r>
      <w:r>
        <w:t xml:space="preserve"> </w:t>
      </w:r>
      <w:r>
        <w:rPr>
          <w:rFonts w:hint="eastAsia"/>
        </w:rPr>
        <w:t>ИХ</w:t>
      </w:r>
      <w:r>
        <w:t xml:space="preserve"> </w:t>
      </w:r>
      <w:r>
        <w:rPr>
          <w:rFonts w:hint="eastAsia"/>
        </w:rPr>
        <w:t>СНИЖЕНИЮ</w:t>
      </w:r>
      <w:r>
        <w:t xml:space="preserve"> </w:t>
      </w:r>
      <w:r>
        <w:rPr>
          <w:rFonts w:hint="eastAsia"/>
        </w:rPr>
        <w:t>В</w:t>
      </w:r>
      <w:r>
        <w:t xml:space="preserve"> </w:t>
      </w:r>
      <w:r>
        <w:rPr>
          <w:rFonts w:hint="eastAsia"/>
        </w:rPr>
        <w:t>ЭЛЕКТРИЧЕСКИХ</w:t>
      </w:r>
      <w:r>
        <w:t xml:space="preserve"> </w:t>
      </w:r>
      <w:r>
        <w:rPr>
          <w:rFonts w:hint="eastAsia"/>
        </w:rPr>
        <w:t>СЕТЯХ</w:t>
      </w:r>
      <w:r>
        <w:t xml:space="preserve"> </w:t>
      </w:r>
      <w:r>
        <w:rPr>
          <w:rFonts w:hint="eastAsia"/>
        </w:rPr>
        <w:t>РЕСПУБЛИКИ</w:t>
      </w:r>
      <w:r>
        <w:t xml:space="preserve"> </w:t>
      </w:r>
      <w:r>
        <w:rPr>
          <w:rFonts w:hint="eastAsia"/>
        </w:rPr>
        <w:t>ТАДЖИКИСТАН</w:t>
      </w:r>
    </w:p>
    <w:p w14:paraId="111CE8CB" w14:textId="77777777" w:rsidR="000C1FF0" w:rsidRDefault="000C1FF0" w:rsidP="000C1FF0"/>
    <w:p w14:paraId="1D1B6294" w14:textId="77777777" w:rsidR="000C1FF0" w:rsidRDefault="000C1FF0" w:rsidP="000C1FF0">
      <w:r>
        <w:lastRenderedPageBreak/>
        <w:t xml:space="preserve">4.1. </w:t>
      </w:r>
      <w:r>
        <w:rPr>
          <w:rFonts w:hint="eastAsia"/>
        </w:rPr>
        <w:t>Анализ</w:t>
      </w:r>
      <w:r>
        <w:t xml:space="preserve"> </w:t>
      </w:r>
      <w:r>
        <w:rPr>
          <w:rFonts w:hint="eastAsia"/>
        </w:rPr>
        <w:t>потерь</w:t>
      </w:r>
      <w:r>
        <w:t xml:space="preserve"> </w:t>
      </w:r>
      <w:r>
        <w:rPr>
          <w:rFonts w:hint="eastAsia"/>
        </w:rPr>
        <w:t>электроэнергии</w:t>
      </w:r>
      <w:r>
        <w:t xml:space="preserve"> </w:t>
      </w:r>
      <w:r>
        <w:rPr>
          <w:rFonts w:hint="eastAsia"/>
        </w:rPr>
        <w:t>в</w:t>
      </w:r>
      <w:r>
        <w:t xml:space="preserve"> </w:t>
      </w:r>
      <w:r>
        <w:rPr>
          <w:rFonts w:hint="eastAsia"/>
        </w:rPr>
        <w:t>городских</w:t>
      </w:r>
      <w:r>
        <w:t xml:space="preserve"> </w:t>
      </w:r>
      <w:r>
        <w:rPr>
          <w:rFonts w:hint="eastAsia"/>
        </w:rPr>
        <w:t>электрических</w:t>
      </w:r>
      <w:r>
        <w:t xml:space="preserve"> </w:t>
      </w:r>
      <w:r>
        <w:rPr>
          <w:rFonts w:hint="eastAsia"/>
        </w:rPr>
        <w:t>сетях</w:t>
      </w:r>
      <w:r>
        <w:t xml:space="preserve"> </w:t>
      </w:r>
      <w:r>
        <w:rPr>
          <w:rFonts w:hint="eastAsia"/>
        </w:rPr>
        <w:t>г</w:t>
      </w:r>
      <w:r>
        <w:t xml:space="preserve">. </w:t>
      </w:r>
      <w:r>
        <w:rPr>
          <w:rFonts w:hint="eastAsia"/>
        </w:rPr>
        <w:t>Душанбе</w:t>
      </w:r>
      <w:r>
        <w:t xml:space="preserve"> (</w:t>
      </w:r>
      <w:r>
        <w:rPr>
          <w:rFonts w:hint="eastAsia"/>
        </w:rPr>
        <w:t>Республика</w:t>
      </w:r>
      <w:r>
        <w:t xml:space="preserve"> </w:t>
      </w:r>
      <w:r>
        <w:rPr>
          <w:rFonts w:hint="eastAsia"/>
        </w:rPr>
        <w:t>Таджикистан</w:t>
      </w:r>
      <w:r>
        <w:t>)</w:t>
      </w:r>
    </w:p>
    <w:p w14:paraId="3EA18F66" w14:textId="77777777" w:rsidR="000C1FF0" w:rsidRDefault="000C1FF0" w:rsidP="000C1FF0"/>
    <w:p w14:paraId="57070868" w14:textId="77777777" w:rsidR="000C1FF0" w:rsidRDefault="000C1FF0" w:rsidP="000C1FF0">
      <w:r>
        <w:t xml:space="preserve">4.2. </w:t>
      </w:r>
      <w:r>
        <w:rPr>
          <w:rFonts w:hint="eastAsia"/>
        </w:rPr>
        <w:t>Разработка</w:t>
      </w:r>
      <w:r>
        <w:t xml:space="preserve"> </w:t>
      </w:r>
      <w:r>
        <w:rPr>
          <w:rFonts w:hint="eastAsia"/>
        </w:rPr>
        <w:t>мероприятий</w:t>
      </w:r>
      <w:r>
        <w:t xml:space="preserve"> </w:t>
      </w:r>
      <w:r>
        <w:rPr>
          <w:rFonts w:hint="eastAsia"/>
        </w:rPr>
        <w:t>по</w:t>
      </w:r>
      <w:r>
        <w:t xml:space="preserve"> </w:t>
      </w:r>
      <w:r>
        <w:rPr>
          <w:rFonts w:hint="eastAsia"/>
        </w:rPr>
        <w:t>снижению</w:t>
      </w:r>
      <w:r>
        <w:t xml:space="preserve"> </w:t>
      </w:r>
      <w:r>
        <w:rPr>
          <w:rFonts w:hint="eastAsia"/>
        </w:rPr>
        <w:t>потерь</w:t>
      </w:r>
      <w:r>
        <w:t xml:space="preserve"> </w:t>
      </w:r>
      <w:r>
        <w:rPr>
          <w:rFonts w:hint="eastAsia"/>
        </w:rPr>
        <w:t>электроэнергии</w:t>
      </w:r>
      <w:r>
        <w:t xml:space="preserve"> </w:t>
      </w:r>
      <w:r>
        <w:rPr>
          <w:rFonts w:hint="eastAsia"/>
        </w:rPr>
        <w:t>в</w:t>
      </w:r>
      <w:r>
        <w:t xml:space="preserve"> </w:t>
      </w:r>
      <w:r>
        <w:rPr>
          <w:rFonts w:hint="eastAsia"/>
        </w:rPr>
        <w:t>распределительных</w:t>
      </w:r>
      <w:r>
        <w:t xml:space="preserve"> </w:t>
      </w:r>
      <w:r>
        <w:rPr>
          <w:rFonts w:hint="eastAsia"/>
        </w:rPr>
        <w:t>электрических</w:t>
      </w:r>
      <w:r>
        <w:t xml:space="preserve"> </w:t>
      </w:r>
      <w:r>
        <w:rPr>
          <w:rFonts w:hint="eastAsia"/>
        </w:rPr>
        <w:t>сетях</w:t>
      </w:r>
      <w:r>
        <w:t xml:space="preserve"> 6-10 </w:t>
      </w:r>
      <w:r>
        <w:rPr>
          <w:rFonts w:hint="eastAsia"/>
        </w:rPr>
        <w:t>кВ</w:t>
      </w:r>
      <w:r>
        <w:t xml:space="preserve"> </w:t>
      </w:r>
      <w:r>
        <w:rPr>
          <w:rFonts w:hint="eastAsia"/>
        </w:rPr>
        <w:t>г</w:t>
      </w:r>
      <w:r>
        <w:t>.</w:t>
      </w:r>
      <w:r>
        <w:rPr>
          <w:rFonts w:hint="eastAsia"/>
        </w:rPr>
        <w:t>Душанбе</w:t>
      </w:r>
      <w:r>
        <w:t xml:space="preserve"> </w:t>
      </w:r>
      <w:r>
        <w:rPr>
          <w:rFonts w:hint="eastAsia"/>
        </w:rPr>
        <w:t>Республики</w:t>
      </w:r>
      <w:r>
        <w:t xml:space="preserve"> </w:t>
      </w:r>
      <w:r>
        <w:rPr>
          <w:rFonts w:hint="eastAsia"/>
        </w:rPr>
        <w:t>Таджикистан</w:t>
      </w:r>
      <w:r>
        <w:t xml:space="preserve"> </w:t>
      </w:r>
      <w:r>
        <w:rPr>
          <w:rFonts w:hint="eastAsia"/>
        </w:rPr>
        <w:t>и</w:t>
      </w:r>
      <w:r>
        <w:t xml:space="preserve"> </w:t>
      </w:r>
      <w:r>
        <w:rPr>
          <w:rFonts w:hint="eastAsia"/>
        </w:rPr>
        <w:t>оценки</w:t>
      </w:r>
      <w:r>
        <w:t xml:space="preserve"> </w:t>
      </w:r>
      <w:r>
        <w:rPr>
          <w:rFonts w:hint="eastAsia"/>
        </w:rPr>
        <w:t>их</w:t>
      </w:r>
      <w:r>
        <w:t xml:space="preserve"> </w:t>
      </w:r>
      <w:r>
        <w:rPr>
          <w:rFonts w:hint="eastAsia"/>
        </w:rPr>
        <w:t>эффективности</w:t>
      </w:r>
    </w:p>
    <w:p w14:paraId="43DA5B24" w14:textId="77777777" w:rsidR="000C1FF0" w:rsidRDefault="000C1FF0" w:rsidP="000C1FF0"/>
    <w:p w14:paraId="2AE75A5B" w14:textId="77777777" w:rsidR="000C1FF0" w:rsidRDefault="000C1FF0" w:rsidP="000C1FF0">
      <w:r>
        <w:t xml:space="preserve">4.3. </w:t>
      </w:r>
      <w:r>
        <w:rPr>
          <w:rFonts w:hint="eastAsia"/>
        </w:rPr>
        <w:t>Разработка</w:t>
      </w:r>
      <w:r>
        <w:t xml:space="preserve"> </w:t>
      </w:r>
      <w:r>
        <w:rPr>
          <w:rFonts w:hint="eastAsia"/>
        </w:rPr>
        <w:t>мероприятий</w:t>
      </w:r>
      <w:r>
        <w:t xml:space="preserve"> </w:t>
      </w:r>
      <w:r>
        <w:rPr>
          <w:rFonts w:hint="eastAsia"/>
        </w:rPr>
        <w:t>по</w:t>
      </w:r>
      <w:r>
        <w:t xml:space="preserve"> </w:t>
      </w:r>
      <w:r>
        <w:rPr>
          <w:rFonts w:hint="eastAsia"/>
        </w:rPr>
        <w:t>снижению</w:t>
      </w:r>
      <w:r>
        <w:t xml:space="preserve"> </w:t>
      </w:r>
      <w:r>
        <w:rPr>
          <w:rFonts w:hint="eastAsia"/>
        </w:rPr>
        <w:t>потерь</w:t>
      </w:r>
      <w:r>
        <w:t xml:space="preserve"> </w:t>
      </w:r>
      <w:r>
        <w:rPr>
          <w:rFonts w:hint="eastAsia"/>
        </w:rPr>
        <w:t>электроэнергии</w:t>
      </w:r>
      <w:r>
        <w:t xml:space="preserve"> </w:t>
      </w:r>
      <w:r>
        <w:rPr>
          <w:rFonts w:hint="eastAsia"/>
        </w:rPr>
        <w:t>в</w:t>
      </w:r>
      <w:r>
        <w:t xml:space="preserve"> </w:t>
      </w:r>
      <w:r>
        <w:rPr>
          <w:rFonts w:hint="eastAsia"/>
        </w:rPr>
        <w:t>высоковольтных</w:t>
      </w:r>
      <w:r>
        <w:t xml:space="preserve"> </w:t>
      </w:r>
      <w:r>
        <w:rPr>
          <w:rFonts w:hint="eastAsia"/>
        </w:rPr>
        <w:t>электрических</w:t>
      </w:r>
      <w:r>
        <w:t xml:space="preserve"> </w:t>
      </w:r>
      <w:r>
        <w:rPr>
          <w:rFonts w:hint="eastAsia"/>
        </w:rPr>
        <w:t>сетях</w:t>
      </w:r>
      <w:r>
        <w:t xml:space="preserve"> </w:t>
      </w:r>
      <w:r>
        <w:rPr>
          <w:rFonts w:hint="eastAsia"/>
        </w:rPr>
        <w:t>ОАО</w:t>
      </w:r>
      <w:r>
        <w:t xml:space="preserve"> </w:t>
      </w:r>
      <w:r>
        <w:rPr>
          <w:rFonts w:hint="eastAsia"/>
        </w:rPr>
        <w:t>«</w:t>
      </w:r>
      <w:r>
        <w:rPr>
          <w:rFonts w:hint="eastAsia"/>
        </w:rPr>
        <w:t>Пенджикентские</w:t>
      </w:r>
      <w:r>
        <w:t xml:space="preserve"> </w:t>
      </w:r>
      <w:r>
        <w:rPr>
          <w:rFonts w:hint="eastAsia"/>
        </w:rPr>
        <w:t>ЭС</w:t>
      </w:r>
      <w:r>
        <w:rPr>
          <w:rFonts w:hint="eastAsia"/>
        </w:rPr>
        <w:t>»</w:t>
      </w:r>
      <w:r>
        <w:t xml:space="preserve"> </w:t>
      </w:r>
      <w:r>
        <w:rPr>
          <w:rFonts w:hint="eastAsia"/>
        </w:rPr>
        <w:t>Республики</w:t>
      </w:r>
      <w:r>
        <w:t xml:space="preserve"> </w:t>
      </w:r>
      <w:r>
        <w:rPr>
          <w:rFonts w:hint="eastAsia"/>
        </w:rPr>
        <w:t>Таджикистан</w:t>
      </w:r>
    </w:p>
    <w:p w14:paraId="08822C94" w14:textId="77777777" w:rsidR="000C1FF0" w:rsidRDefault="000C1FF0" w:rsidP="000C1FF0"/>
    <w:p w14:paraId="04F4E33D" w14:textId="77777777" w:rsidR="000C1FF0" w:rsidRDefault="000C1FF0" w:rsidP="000C1FF0">
      <w:r>
        <w:rPr>
          <w:rFonts w:hint="eastAsia"/>
        </w:rPr>
        <w:t>Вывод</w:t>
      </w:r>
      <w:r>
        <w:t xml:space="preserve"> </w:t>
      </w:r>
      <w:r>
        <w:rPr>
          <w:rFonts w:hint="eastAsia"/>
        </w:rPr>
        <w:t>по</w:t>
      </w:r>
      <w:r>
        <w:t xml:space="preserve"> </w:t>
      </w:r>
      <w:r>
        <w:rPr>
          <w:rFonts w:hint="eastAsia"/>
        </w:rPr>
        <w:t>четвертой</w:t>
      </w:r>
      <w:r>
        <w:t xml:space="preserve"> </w:t>
      </w:r>
      <w:r>
        <w:rPr>
          <w:rFonts w:hint="eastAsia"/>
        </w:rPr>
        <w:t>главе</w:t>
      </w:r>
    </w:p>
    <w:p w14:paraId="41BE5AD9" w14:textId="77777777" w:rsidR="000C1FF0" w:rsidRDefault="000C1FF0" w:rsidP="000C1FF0"/>
    <w:p w14:paraId="3EB01FCF" w14:textId="77777777" w:rsidR="000C1FF0" w:rsidRDefault="000C1FF0" w:rsidP="000C1FF0">
      <w:r>
        <w:rPr>
          <w:rFonts w:hint="eastAsia"/>
        </w:rPr>
        <w:t>ЗАКЛЮЧЕНИЕ</w:t>
      </w:r>
    </w:p>
    <w:p w14:paraId="05C10E09" w14:textId="77777777" w:rsidR="000C1FF0" w:rsidRDefault="000C1FF0" w:rsidP="000C1FF0"/>
    <w:p w14:paraId="5A442DD5" w14:textId="77777777" w:rsidR="000C1FF0" w:rsidRDefault="000C1FF0" w:rsidP="000C1FF0">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049F37EC" w14:textId="77777777" w:rsidR="000C1FF0" w:rsidRDefault="000C1FF0" w:rsidP="000C1FF0"/>
    <w:p w14:paraId="6B310FA8" w14:textId="77777777" w:rsidR="000C1FF0" w:rsidRDefault="000C1FF0" w:rsidP="000C1FF0">
      <w:r>
        <w:rPr>
          <w:rFonts w:hint="eastAsia"/>
        </w:rPr>
        <w:t>БИБЛИОГРАФИЧЕСКИЙ</w:t>
      </w:r>
      <w:r>
        <w:t xml:space="preserve"> </w:t>
      </w:r>
      <w:r>
        <w:rPr>
          <w:rFonts w:hint="eastAsia"/>
        </w:rPr>
        <w:t>СПИСОК</w:t>
      </w:r>
    </w:p>
    <w:p w14:paraId="54327F57" w14:textId="77777777" w:rsidR="000C1FF0" w:rsidRDefault="000C1FF0" w:rsidP="000C1FF0"/>
    <w:p w14:paraId="304C083E" w14:textId="77777777" w:rsidR="000C1FF0" w:rsidRDefault="000C1FF0" w:rsidP="000C1FF0">
      <w:r>
        <w:rPr>
          <w:rFonts w:hint="eastAsia"/>
        </w:rPr>
        <w:t>ПРИЛОЖЕНИЕ</w:t>
      </w:r>
      <w:r>
        <w:t xml:space="preserve"> </w:t>
      </w:r>
      <w:r>
        <w:rPr>
          <w:rFonts w:hint="eastAsia"/>
        </w:rPr>
        <w:t>А</w:t>
      </w:r>
    </w:p>
    <w:p w14:paraId="6FE511FB" w14:textId="77777777" w:rsidR="000C1FF0" w:rsidRDefault="000C1FF0" w:rsidP="000C1FF0"/>
    <w:p w14:paraId="41EFB3C2" w14:textId="77777777" w:rsidR="000C1FF0" w:rsidRDefault="000C1FF0" w:rsidP="000C1FF0">
      <w:r>
        <w:rPr>
          <w:rFonts w:hint="eastAsia"/>
        </w:rPr>
        <w:t>ПРИЛОЖЕНИЕ</w:t>
      </w:r>
      <w:r>
        <w:t xml:space="preserve"> </w:t>
      </w:r>
      <w:r>
        <w:rPr>
          <w:rFonts w:hint="eastAsia"/>
        </w:rPr>
        <w:t>Б</w:t>
      </w:r>
    </w:p>
    <w:p w14:paraId="23CFF0C5" w14:textId="77777777" w:rsidR="000C1FF0" w:rsidRDefault="000C1FF0" w:rsidP="000C1FF0"/>
    <w:p w14:paraId="7B54807E" w14:textId="77777777" w:rsidR="000C1FF0" w:rsidRDefault="000C1FF0" w:rsidP="000C1FF0">
      <w:r>
        <w:rPr>
          <w:rFonts w:hint="eastAsia"/>
        </w:rPr>
        <w:t>ПРИЛОЖЕНИЕ</w:t>
      </w:r>
      <w:r>
        <w:t xml:space="preserve"> </w:t>
      </w:r>
      <w:r>
        <w:rPr>
          <w:rFonts w:hint="eastAsia"/>
        </w:rPr>
        <w:t>В</w:t>
      </w:r>
    </w:p>
    <w:p w14:paraId="73D25430" w14:textId="77777777" w:rsidR="000C1FF0" w:rsidRDefault="000C1FF0" w:rsidP="000C1FF0"/>
    <w:p w14:paraId="66F49D5C" w14:textId="77777777" w:rsidR="000C1FF0" w:rsidRDefault="000C1FF0" w:rsidP="000C1FF0">
      <w:r>
        <w:rPr>
          <w:rFonts w:hint="eastAsia"/>
        </w:rPr>
        <w:t>ПРИЛОЖЕНИЕ</w:t>
      </w:r>
      <w:r>
        <w:t xml:space="preserve"> </w:t>
      </w:r>
      <w:r>
        <w:rPr>
          <w:rFonts w:hint="eastAsia"/>
        </w:rPr>
        <w:t>Г</w:t>
      </w:r>
    </w:p>
    <w:p w14:paraId="5145D03A" w14:textId="77777777" w:rsidR="000C1FF0" w:rsidRDefault="000C1FF0" w:rsidP="000C1FF0"/>
    <w:p w14:paraId="05652F92" w14:textId="7E5219EF" w:rsidR="000C1FF0" w:rsidRPr="000C1FF0" w:rsidRDefault="000C1FF0" w:rsidP="000C1FF0">
      <w:r>
        <w:t>183</w:t>
      </w:r>
    </w:p>
    <w:sectPr w:rsidR="000C1FF0" w:rsidRPr="000C1FF0" w:rsidSect="00C7517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91955" w14:textId="77777777" w:rsidR="00C75170" w:rsidRDefault="00C75170">
      <w:pPr>
        <w:spacing w:after="0" w:line="240" w:lineRule="auto"/>
      </w:pPr>
      <w:r>
        <w:separator/>
      </w:r>
    </w:p>
  </w:endnote>
  <w:endnote w:type="continuationSeparator" w:id="0">
    <w:p w14:paraId="71309B4F" w14:textId="77777777" w:rsidR="00C75170" w:rsidRDefault="00C75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1326E" w14:textId="77777777" w:rsidR="00C75170" w:rsidRDefault="00C75170"/>
    <w:p w14:paraId="61685A56" w14:textId="77777777" w:rsidR="00C75170" w:rsidRDefault="00C75170"/>
    <w:p w14:paraId="7B5E6DCE" w14:textId="77777777" w:rsidR="00C75170" w:rsidRDefault="00C75170"/>
    <w:p w14:paraId="70A76C7F" w14:textId="77777777" w:rsidR="00C75170" w:rsidRDefault="00C75170"/>
    <w:p w14:paraId="61FA3D4B" w14:textId="77777777" w:rsidR="00C75170" w:rsidRDefault="00C75170"/>
    <w:p w14:paraId="580E5B82" w14:textId="77777777" w:rsidR="00C75170" w:rsidRDefault="00C75170"/>
    <w:p w14:paraId="39D96E55" w14:textId="77777777" w:rsidR="00C75170" w:rsidRDefault="00C7517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08A419B" wp14:editId="7303A44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06387" w14:textId="77777777" w:rsidR="00C75170" w:rsidRDefault="00C7517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8A419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D306387" w14:textId="77777777" w:rsidR="00C75170" w:rsidRDefault="00C7517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56A8021" w14:textId="77777777" w:rsidR="00C75170" w:rsidRDefault="00C75170"/>
    <w:p w14:paraId="41C2563E" w14:textId="77777777" w:rsidR="00C75170" w:rsidRDefault="00C75170"/>
    <w:p w14:paraId="577363B6" w14:textId="77777777" w:rsidR="00C75170" w:rsidRDefault="00C7517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DC166B8" wp14:editId="2F8E8CA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2E3D7" w14:textId="77777777" w:rsidR="00C75170" w:rsidRDefault="00C75170"/>
                          <w:p w14:paraId="3DAB83C6" w14:textId="77777777" w:rsidR="00C75170" w:rsidRDefault="00C7517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C166B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6C2E3D7" w14:textId="77777777" w:rsidR="00C75170" w:rsidRDefault="00C75170"/>
                    <w:p w14:paraId="3DAB83C6" w14:textId="77777777" w:rsidR="00C75170" w:rsidRDefault="00C7517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0C51922" w14:textId="77777777" w:rsidR="00C75170" w:rsidRDefault="00C75170"/>
    <w:p w14:paraId="2461E2ED" w14:textId="77777777" w:rsidR="00C75170" w:rsidRDefault="00C75170">
      <w:pPr>
        <w:rPr>
          <w:sz w:val="2"/>
          <w:szCs w:val="2"/>
        </w:rPr>
      </w:pPr>
    </w:p>
    <w:p w14:paraId="5A4B7311" w14:textId="77777777" w:rsidR="00C75170" w:rsidRDefault="00C75170"/>
    <w:p w14:paraId="1B8A37C5" w14:textId="77777777" w:rsidR="00C75170" w:rsidRDefault="00C75170">
      <w:pPr>
        <w:spacing w:after="0" w:line="240" w:lineRule="auto"/>
      </w:pPr>
    </w:p>
  </w:footnote>
  <w:footnote w:type="continuationSeparator" w:id="0">
    <w:p w14:paraId="32DD38E8" w14:textId="77777777" w:rsidR="00C75170" w:rsidRDefault="00C751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170"/>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29100</TotalTime>
  <Pages>3</Pages>
  <Words>370</Words>
  <Characters>2114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3818</cp:revision>
  <cp:lastPrinted>2009-02-06T05:36:00Z</cp:lastPrinted>
  <dcterms:created xsi:type="dcterms:W3CDTF">2024-01-07T13:43:00Z</dcterms:created>
  <dcterms:modified xsi:type="dcterms:W3CDTF">2024-02-23T12:46:00Z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