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C18B" w14:textId="77777777" w:rsidR="00B90750" w:rsidRDefault="00B90750" w:rsidP="00B9075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Шойхет, Борис </w:t>
      </w:r>
      <w:proofErr w:type="spellStart"/>
      <w:r>
        <w:rPr>
          <w:rFonts w:ascii="Helvetica" w:hAnsi="Helvetica" w:cs="Helvetica"/>
          <w:b/>
          <w:bCs w:val="0"/>
          <w:color w:val="222222"/>
          <w:sz w:val="21"/>
          <w:szCs w:val="21"/>
        </w:rPr>
        <w:t>Бамович</w:t>
      </w:r>
      <w:proofErr w:type="spellEnd"/>
      <w:r>
        <w:rPr>
          <w:rFonts w:ascii="Helvetica" w:hAnsi="Helvetica" w:cs="Helvetica"/>
          <w:b/>
          <w:bCs w:val="0"/>
          <w:color w:val="222222"/>
          <w:sz w:val="21"/>
          <w:szCs w:val="21"/>
        </w:rPr>
        <w:t>.</w:t>
      </w:r>
    </w:p>
    <w:p w14:paraId="3CCCF1D9" w14:textId="77777777" w:rsidR="00B90750" w:rsidRDefault="00B90750" w:rsidP="00B907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Алгебры Ли дифференциальных </w:t>
      </w:r>
      <w:proofErr w:type="gramStart"/>
      <w:r>
        <w:rPr>
          <w:rFonts w:ascii="Helvetica" w:hAnsi="Helvetica" w:cs="Helvetica"/>
          <w:caps/>
          <w:color w:val="222222"/>
          <w:sz w:val="21"/>
          <w:szCs w:val="21"/>
        </w:rPr>
        <w:t>операторов :</w:t>
      </w:r>
      <w:proofErr w:type="gramEnd"/>
      <w:r>
        <w:rPr>
          <w:rFonts w:ascii="Helvetica" w:hAnsi="Helvetica" w:cs="Helvetica"/>
          <w:caps/>
          <w:color w:val="222222"/>
          <w:sz w:val="21"/>
          <w:szCs w:val="21"/>
        </w:rPr>
        <w:t xml:space="preserve"> Представления и когомологии : диссертация ... кандидата физико-математических наук : 01.01.01. - Москва, 1999. - 115 с.</w:t>
      </w:r>
    </w:p>
    <w:p w14:paraId="1D66F185" w14:textId="77777777" w:rsidR="00B90750" w:rsidRDefault="00B90750" w:rsidP="00B907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Шойхет, Борис </w:t>
      </w:r>
      <w:proofErr w:type="spellStart"/>
      <w:r>
        <w:rPr>
          <w:rFonts w:ascii="Arial" w:hAnsi="Arial" w:cs="Arial"/>
          <w:color w:val="646B71"/>
          <w:sz w:val="18"/>
          <w:szCs w:val="18"/>
        </w:rPr>
        <w:t>Бамович</w:t>
      </w:r>
      <w:proofErr w:type="spellEnd"/>
    </w:p>
    <w:p w14:paraId="114C2D12"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69D665"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Некоторые вопросы теории представлений алгебры Ли д1(А)</w:t>
      </w:r>
    </w:p>
    <w:p w14:paraId="2152A5C7"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Представления алгебр Ли $\2п и индуцированные с наибольшей параболической подалгебры</w:t>
      </w:r>
    </w:p>
    <w:p w14:paraId="7AAE88E6"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Алгебра Ли неприводимые представления и локальное тождество</w:t>
      </w:r>
    </w:p>
    <w:p w14:paraId="14C6D5F2"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Алгебра Ли функций на гиперболоиде: глобальное тождество</w:t>
      </w:r>
    </w:p>
    <w:p w14:paraId="2B0A5817"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Когомологии алгебр Ли дифференциальных операторов: формулы Подъема</w:t>
      </w:r>
    </w:p>
    <w:p w14:paraId="46E24684"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Конструкция формул Подъема</w:t>
      </w:r>
    </w:p>
    <w:p w14:paraId="71B81FD3"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Конструкция высших формул Подъема. Доказательства</w:t>
      </w:r>
    </w:p>
    <w:p w14:paraId="3FA9D4BE" w14:textId="77777777" w:rsidR="00B90750" w:rsidRDefault="00B90750" w:rsidP="00B907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Интегрирование формул Подъема и циклические гомологии алгебр Ли дифференциальных операторов</w:t>
      </w:r>
    </w:p>
    <w:p w14:paraId="54F2B699" w14:textId="045814EC" w:rsidR="00F505A7" w:rsidRPr="00B90750" w:rsidRDefault="00F505A7" w:rsidP="00B90750"/>
    <w:sectPr w:rsidR="00F505A7" w:rsidRPr="00B907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28C6" w14:textId="77777777" w:rsidR="008563E6" w:rsidRDefault="008563E6">
      <w:pPr>
        <w:spacing w:after="0" w:line="240" w:lineRule="auto"/>
      </w:pPr>
      <w:r>
        <w:separator/>
      </w:r>
    </w:p>
  </w:endnote>
  <w:endnote w:type="continuationSeparator" w:id="0">
    <w:p w14:paraId="7B89D860" w14:textId="77777777" w:rsidR="008563E6" w:rsidRDefault="0085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E8DB" w14:textId="77777777" w:rsidR="008563E6" w:rsidRDefault="008563E6"/>
    <w:p w14:paraId="38A51CFC" w14:textId="77777777" w:rsidR="008563E6" w:rsidRDefault="008563E6"/>
    <w:p w14:paraId="3155BA1A" w14:textId="77777777" w:rsidR="008563E6" w:rsidRDefault="008563E6"/>
    <w:p w14:paraId="40D14705" w14:textId="77777777" w:rsidR="008563E6" w:rsidRDefault="008563E6"/>
    <w:p w14:paraId="379E60E9" w14:textId="77777777" w:rsidR="008563E6" w:rsidRDefault="008563E6"/>
    <w:p w14:paraId="51F8992B" w14:textId="77777777" w:rsidR="008563E6" w:rsidRDefault="008563E6"/>
    <w:p w14:paraId="4918EE3F" w14:textId="77777777" w:rsidR="008563E6" w:rsidRDefault="008563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B7D38" wp14:editId="34AF96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9AB50" w14:textId="77777777" w:rsidR="008563E6" w:rsidRDefault="00856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B7D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69AB50" w14:textId="77777777" w:rsidR="008563E6" w:rsidRDefault="00856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8C8BE" w14:textId="77777777" w:rsidR="008563E6" w:rsidRDefault="008563E6"/>
    <w:p w14:paraId="20BA0368" w14:textId="77777777" w:rsidR="008563E6" w:rsidRDefault="008563E6"/>
    <w:p w14:paraId="1B217337" w14:textId="77777777" w:rsidR="008563E6" w:rsidRDefault="008563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1051A" wp14:editId="40CD9E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F225" w14:textId="77777777" w:rsidR="008563E6" w:rsidRDefault="008563E6"/>
                          <w:p w14:paraId="39B2338F" w14:textId="77777777" w:rsidR="008563E6" w:rsidRDefault="00856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105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0CF225" w14:textId="77777777" w:rsidR="008563E6" w:rsidRDefault="008563E6"/>
                    <w:p w14:paraId="39B2338F" w14:textId="77777777" w:rsidR="008563E6" w:rsidRDefault="00856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4DD4ED" w14:textId="77777777" w:rsidR="008563E6" w:rsidRDefault="008563E6"/>
    <w:p w14:paraId="5DEE8108" w14:textId="77777777" w:rsidR="008563E6" w:rsidRDefault="008563E6">
      <w:pPr>
        <w:rPr>
          <w:sz w:val="2"/>
          <w:szCs w:val="2"/>
        </w:rPr>
      </w:pPr>
    </w:p>
    <w:p w14:paraId="21D8F057" w14:textId="77777777" w:rsidR="008563E6" w:rsidRDefault="008563E6"/>
    <w:p w14:paraId="1A890AAE" w14:textId="77777777" w:rsidR="008563E6" w:rsidRDefault="008563E6">
      <w:pPr>
        <w:spacing w:after="0" w:line="240" w:lineRule="auto"/>
      </w:pPr>
    </w:p>
  </w:footnote>
  <w:footnote w:type="continuationSeparator" w:id="0">
    <w:p w14:paraId="54C0BC4E" w14:textId="77777777" w:rsidR="008563E6" w:rsidRDefault="0085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3E6"/>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104775</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1172</cp:revision>
  <cp:lastPrinted>2009-02-06T05:36:00Z</cp:lastPrinted>
  <dcterms:created xsi:type="dcterms:W3CDTF">2024-01-07T13:43:00Z</dcterms:created>
  <dcterms:modified xsi:type="dcterms:W3CDTF">2025-06-01T14:00:00Z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