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71F7" w14:textId="447E73BF" w:rsidR="00FF4560" w:rsidRDefault="001B6BE0" w:rsidP="001B6BE0">
      <w:r w:rsidRPr="001B6BE0">
        <w:rPr>
          <w:rFonts w:hint="eastAsia"/>
        </w:rPr>
        <w:t>Генералов</w:t>
      </w:r>
      <w:r w:rsidRPr="001B6BE0">
        <w:t xml:space="preserve"> </w:t>
      </w:r>
      <w:r w:rsidRPr="001B6BE0">
        <w:rPr>
          <w:rFonts w:hint="eastAsia"/>
        </w:rPr>
        <w:t>Иван</w:t>
      </w:r>
      <w:r w:rsidRPr="001B6BE0">
        <w:t xml:space="preserve"> </w:t>
      </w:r>
      <w:r w:rsidRPr="001B6BE0">
        <w:rPr>
          <w:rFonts w:hint="eastAsia"/>
        </w:rPr>
        <w:t>Георгиевич</w:t>
      </w:r>
      <w:r>
        <w:t xml:space="preserve"> </w:t>
      </w:r>
      <w:r w:rsidRPr="001B6BE0">
        <w:rPr>
          <w:rFonts w:hint="eastAsia"/>
        </w:rPr>
        <w:t>Повышение</w:t>
      </w:r>
      <w:r w:rsidRPr="001B6BE0">
        <w:t xml:space="preserve"> </w:t>
      </w:r>
      <w:r w:rsidRPr="001B6BE0">
        <w:rPr>
          <w:rFonts w:hint="eastAsia"/>
        </w:rPr>
        <w:t>экономической</w:t>
      </w:r>
      <w:r w:rsidRPr="001B6BE0">
        <w:t xml:space="preserve"> </w:t>
      </w:r>
      <w:r w:rsidRPr="001B6BE0">
        <w:rPr>
          <w:rFonts w:hint="eastAsia"/>
        </w:rPr>
        <w:t>эффективности</w:t>
      </w:r>
      <w:r w:rsidRPr="001B6BE0">
        <w:t xml:space="preserve"> </w:t>
      </w:r>
      <w:r w:rsidRPr="001B6BE0">
        <w:rPr>
          <w:rFonts w:hint="eastAsia"/>
        </w:rPr>
        <w:t>производства</w:t>
      </w:r>
      <w:r w:rsidRPr="001B6BE0">
        <w:t xml:space="preserve"> </w:t>
      </w:r>
      <w:r w:rsidRPr="001B6BE0">
        <w:rPr>
          <w:rFonts w:hint="eastAsia"/>
        </w:rPr>
        <w:t>и</w:t>
      </w:r>
      <w:r w:rsidRPr="001B6BE0">
        <w:t xml:space="preserve"> </w:t>
      </w:r>
      <w:r w:rsidRPr="001B6BE0">
        <w:rPr>
          <w:rFonts w:hint="eastAsia"/>
        </w:rPr>
        <w:t>реализации</w:t>
      </w:r>
      <w:r w:rsidRPr="001B6BE0">
        <w:t xml:space="preserve"> </w:t>
      </w:r>
      <w:r w:rsidRPr="001B6BE0">
        <w:rPr>
          <w:rFonts w:hint="eastAsia"/>
        </w:rPr>
        <w:t>зерна</w:t>
      </w:r>
    </w:p>
    <w:p w14:paraId="652CF3F0" w14:textId="77777777" w:rsidR="001B6BE0" w:rsidRDefault="001B6BE0" w:rsidP="001B6BE0">
      <w:r>
        <w:rPr>
          <w:rFonts w:hint="eastAsia"/>
        </w:rPr>
        <w:t>ОГЛАВЛЕНИЕ</w:t>
      </w:r>
      <w:r>
        <w:t xml:space="preserve"> </w:t>
      </w:r>
      <w:r>
        <w:rPr>
          <w:rFonts w:hint="eastAsia"/>
        </w:rPr>
        <w:t>ДИССЕРТАЦИИ</w:t>
      </w:r>
    </w:p>
    <w:p w14:paraId="08971F13" w14:textId="77777777" w:rsidR="001B6BE0" w:rsidRDefault="001B6BE0" w:rsidP="001B6BE0">
      <w:r>
        <w:rPr>
          <w:rFonts w:hint="eastAsia"/>
        </w:rPr>
        <w:t>кандидат</w:t>
      </w:r>
      <w:r>
        <w:t xml:space="preserve"> </w:t>
      </w:r>
      <w:r>
        <w:rPr>
          <w:rFonts w:hint="eastAsia"/>
        </w:rPr>
        <w:t>наук</w:t>
      </w:r>
      <w:r>
        <w:t xml:space="preserve"> </w:t>
      </w:r>
      <w:r>
        <w:rPr>
          <w:rFonts w:hint="eastAsia"/>
        </w:rPr>
        <w:t>Генералов</w:t>
      </w:r>
      <w:r>
        <w:t xml:space="preserve"> </w:t>
      </w:r>
      <w:r>
        <w:rPr>
          <w:rFonts w:hint="eastAsia"/>
        </w:rPr>
        <w:t>Иван</w:t>
      </w:r>
      <w:r>
        <w:t xml:space="preserve"> </w:t>
      </w:r>
      <w:r>
        <w:rPr>
          <w:rFonts w:hint="eastAsia"/>
        </w:rPr>
        <w:t>Георгиевич</w:t>
      </w:r>
    </w:p>
    <w:p w14:paraId="288FCA0F" w14:textId="77777777" w:rsidR="001B6BE0" w:rsidRDefault="001B6BE0" w:rsidP="001B6BE0">
      <w:r>
        <w:rPr>
          <w:rFonts w:hint="eastAsia"/>
        </w:rPr>
        <w:t>СОДЕРЖАНИЕ</w:t>
      </w:r>
    </w:p>
    <w:p w14:paraId="2F477718" w14:textId="77777777" w:rsidR="001B6BE0" w:rsidRDefault="001B6BE0" w:rsidP="001B6BE0"/>
    <w:p w14:paraId="63B09ECC" w14:textId="77777777" w:rsidR="001B6BE0" w:rsidRDefault="001B6BE0" w:rsidP="001B6BE0">
      <w:r>
        <w:rPr>
          <w:rFonts w:hint="eastAsia"/>
        </w:rPr>
        <w:t>ВВЕДЕНИЕ</w:t>
      </w:r>
    </w:p>
    <w:p w14:paraId="09C8D21A" w14:textId="77777777" w:rsidR="001B6BE0" w:rsidRDefault="001B6BE0" w:rsidP="001B6BE0"/>
    <w:p w14:paraId="7830E8B0" w14:textId="77777777" w:rsidR="001B6BE0" w:rsidRDefault="001B6BE0" w:rsidP="001B6BE0">
      <w:r>
        <w:t xml:space="preserve">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АСПЕКТЫ</w:t>
      </w:r>
      <w:r>
        <w:t xml:space="preserve"> </w:t>
      </w:r>
      <w:r>
        <w:rPr>
          <w:rFonts w:hint="eastAsia"/>
        </w:rPr>
        <w:t>ОБЕСПЕЧЕНИЯ</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ЗЕРНА</w:t>
      </w:r>
    </w:p>
    <w:p w14:paraId="075B9F74" w14:textId="77777777" w:rsidR="001B6BE0" w:rsidRDefault="001B6BE0" w:rsidP="001B6BE0"/>
    <w:p w14:paraId="6100CDD3" w14:textId="77777777" w:rsidR="001B6BE0" w:rsidRDefault="001B6BE0" w:rsidP="001B6BE0">
      <w:r>
        <w:t xml:space="preserve">1.1. </w:t>
      </w:r>
      <w:r>
        <w:rPr>
          <w:rFonts w:hint="eastAsia"/>
        </w:rPr>
        <w:t>Теоретическая</w:t>
      </w:r>
      <w:r>
        <w:t xml:space="preserve"> </w:t>
      </w:r>
      <w:r>
        <w:rPr>
          <w:rFonts w:hint="eastAsia"/>
        </w:rPr>
        <w:t>сущность</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зерна</w:t>
      </w:r>
    </w:p>
    <w:p w14:paraId="76E509B1" w14:textId="77777777" w:rsidR="001B6BE0" w:rsidRDefault="001B6BE0" w:rsidP="001B6BE0"/>
    <w:p w14:paraId="4BB1B6AC" w14:textId="77777777" w:rsidR="001B6BE0" w:rsidRDefault="001B6BE0" w:rsidP="001B6BE0">
      <w:r>
        <w:t xml:space="preserve">1.2. </w:t>
      </w:r>
      <w:r>
        <w:rPr>
          <w:rFonts w:hint="eastAsia"/>
        </w:rPr>
        <w:t>Факторы</w:t>
      </w:r>
      <w:r>
        <w:t xml:space="preserve">, </w:t>
      </w:r>
      <w:r>
        <w:rPr>
          <w:rFonts w:hint="eastAsia"/>
        </w:rPr>
        <w:t>определяющие</w:t>
      </w:r>
      <w:r>
        <w:t xml:space="preserve"> </w:t>
      </w:r>
      <w:r>
        <w:rPr>
          <w:rFonts w:hint="eastAsia"/>
        </w:rPr>
        <w:t>эффективность</w:t>
      </w:r>
      <w:r>
        <w:t xml:space="preserve"> </w:t>
      </w:r>
      <w:r>
        <w:rPr>
          <w:rFonts w:hint="eastAsia"/>
        </w:rPr>
        <w:t>производства</w:t>
      </w:r>
      <w:r>
        <w:t xml:space="preserve"> </w:t>
      </w:r>
      <w:r>
        <w:rPr>
          <w:rFonts w:hint="eastAsia"/>
        </w:rPr>
        <w:t>и</w:t>
      </w:r>
    </w:p>
    <w:p w14:paraId="7BB9C98F" w14:textId="77777777" w:rsidR="001B6BE0" w:rsidRDefault="001B6BE0" w:rsidP="001B6BE0"/>
    <w:p w14:paraId="2176746D" w14:textId="77777777" w:rsidR="001B6BE0" w:rsidRDefault="001B6BE0" w:rsidP="001B6BE0">
      <w:r>
        <w:rPr>
          <w:rFonts w:hint="eastAsia"/>
        </w:rPr>
        <w:t>реализации</w:t>
      </w:r>
      <w:r>
        <w:t xml:space="preserve"> </w:t>
      </w:r>
      <w:r>
        <w:rPr>
          <w:rFonts w:hint="eastAsia"/>
        </w:rPr>
        <w:t>зерна</w:t>
      </w:r>
    </w:p>
    <w:p w14:paraId="585D4EA4" w14:textId="77777777" w:rsidR="001B6BE0" w:rsidRDefault="001B6BE0" w:rsidP="001B6BE0"/>
    <w:p w14:paraId="0E9EC9A4" w14:textId="77777777" w:rsidR="001B6BE0" w:rsidRDefault="001B6BE0" w:rsidP="001B6BE0">
      <w:r>
        <w:t xml:space="preserve">1.3.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комплексной</w:t>
      </w:r>
      <w:r>
        <w:t xml:space="preserve"> </w:t>
      </w:r>
      <w:r>
        <w:rPr>
          <w:rFonts w:hint="eastAsia"/>
        </w:rPr>
        <w:t>оценке</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зерна</w:t>
      </w:r>
    </w:p>
    <w:p w14:paraId="7CAA46CE" w14:textId="77777777" w:rsidR="001B6BE0" w:rsidRDefault="001B6BE0" w:rsidP="001B6BE0"/>
    <w:p w14:paraId="2B6B4FD0" w14:textId="77777777" w:rsidR="001B6BE0" w:rsidRDefault="001B6BE0" w:rsidP="001B6BE0">
      <w:r>
        <w:t xml:space="preserve">2. </w:t>
      </w:r>
      <w:r>
        <w:rPr>
          <w:rFonts w:hint="eastAsia"/>
        </w:rPr>
        <w:t>ИССЛЕДОВАНИЕ</w:t>
      </w:r>
      <w:r>
        <w:t xml:space="preserve"> </w:t>
      </w:r>
      <w:r>
        <w:rPr>
          <w:rFonts w:hint="eastAsia"/>
        </w:rPr>
        <w:t>РЕГИОНАЛЬНЫХ</w:t>
      </w:r>
      <w:r>
        <w:t xml:space="preserve"> </w:t>
      </w:r>
      <w:r>
        <w:rPr>
          <w:rFonts w:hint="eastAsia"/>
        </w:rPr>
        <w:t>УСЛОВИЙ</w:t>
      </w:r>
      <w:r>
        <w:t xml:space="preserve"> </w:t>
      </w:r>
      <w:r>
        <w:rPr>
          <w:rFonts w:hint="eastAsia"/>
        </w:rPr>
        <w:t>И</w:t>
      </w:r>
      <w:r>
        <w:t xml:space="preserve"> </w:t>
      </w:r>
      <w:r>
        <w:rPr>
          <w:rFonts w:hint="eastAsia"/>
        </w:rPr>
        <w:t>УРОВНЯ</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ЗЕРНА</w:t>
      </w:r>
    </w:p>
    <w:p w14:paraId="4EE1A585" w14:textId="77777777" w:rsidR="001B6BE0" w:rsidRDefault="001B6BE0" w:rsidP="001B6BE0"/>
    <w:p w14:paraId="4197B9AE" w14:textId="77777777" w:rsidR="001B6BE0" w:rsidRDefault="001B6BE0" w:rsidP="001B6BE0">
      <w:r>
        <w:t xml:space="preserve">2.1. </w:t>
      </w:r>
      <w:r>
        <w:rPr>
          <w:rFonts w:hint="eastAsia"/>
        </w:rPr>
        <w:t>Диагностика</w:t>
      </w:r>
      <w:r>
        <w:t xml:space="preserve"> </w:t>
      </w:r>
      <w:r>
        <w:rPr>
          <w:rFonts w:hint="eastAsia"/>
        </w:rPr>
        <w:t>производственно</w:t>
      </w:r>
      <w:r>
        <w:t>-</w:t>
      </w:r>
      <w:r>
        <w:rPr>
          <w:rFonts w:hint="eastAsia"/>
        </w:rPr>
        <w:t>экономического</w:t>
      </w:r>
      <w:r>
        <w:t xml:space="preserve"> </w:t>
      </w:r>
      <w:r>
        <w:rPr>
          <w:rFonts w:hint="eastAsia"/>
        </w:rPr>
        <w:t>развития</w:t>
      </w:r>
      <w:r>
        <w:t xml:space="preserve"> </w:t>
      </w:r>
      <w:r>
        <w:rPr>
          <w:rFonts w:hint="eastAsia"/>
        </w:rPr>
        <w:t>зернового</w:t>
      </w:r>
      <w:r>
        <w:t xml:space="preserve"> </w:t>
      </w:r>
      <w:r>
        <w:rPr>
          <w:rFonts w:hint="eastAsia"/>
        </w:rPr>
        <w:t>хозяйства</w:t>
      </w:r>
    </w:p>
    <w:p w14:paraId="74BB244B" w14:textId="77777777" w:rsidR="001B6BE0" w:rsidRDefault="001B6BE0" w:rsidP="001B6BE0"/>
    <w:p w14:paraId="4A6C5A84" w14:textId="77777777" w:rsidR="001B6BE0" w:rsidRDefault="001B6BE0" w:rsidP="001B6BE0">
      <w:r>
        <w:t xml:space="preserve">2.2. </w:t>
      </w:r>
      <w:r>
        <w:rPr>
          <w:rFonts w:hint="eastAsia"/>
        </w:rPr>
        <w:t>Оценка</w:t>
      </w:r>
      <w:r>
        <w:t xml:space="preserve"> </w:t>
      </w:r>
      <w:r>
        <w:rPr>
          <w:rFonts w:hint="eastAsia"/>
        </w:rPr>
        <w:t>влияния</w:t>
      </w:r>
      <w:r>
        <w:t xml:space="preserve"> </w:t>
      </w:r>
      <w:r>
        <w:rPr>
          <w:rFonts w:hint="eastAsia"/>
        </w:rPr>
        <w:t>агроклиматических</w:t>
      </w:r>
      <w:r>
        <w:t xml:space="preserve"> </w:t>
      </w:r>
      <w:r>
        <w:rPr>
          <w:rFonts w:hint="eastAsia"/>
        </w:rPr>
        <w:t>условий</w:t>
      </w:r>
      <w:r>
        <w:t xml:space="preserve"> </w:t>
      </w:r>
      <w:r>
        <w:rPr>
          <w:rFonts w:hint="eastAsia"/>
        </w:rPr>
        <w:t>на</w:t>
      </w:r>
      <w:r>
        <w:t xml:space="preserve"> </w:t>
      </w:r>
      <w:r>
        <w:rPr>
          <w:rFonts w:hint="eastAsia"/>
        </w:rPr>
        <w:t>развитие</w:t>
      </w:r>
    </w:p>
    <w:p w14:paraId="39D94ACD" w14:textId="77777777" w:rsidR="001B6BE0" w:rsidRDefault="001B6BE0" w:rsidP="001B6BE0"/>
    <w:p w14:paraId="601773EF" w14:textId="77777777" w:rsidR="001B6BE0" w:rsidRDefault="001B6BE0" w:rsidP="001B6BE0">
      <w:r>
        <w:rPr>
          <w:rFonts w:hint="eastAsia"/>
        </w:rPr>
        <w:t>на</w:t>
      </w:r>
      <w:r>
        <w:t xml:space="preserve"> </w:t>
      </w:r>
      <w:r>
        <w:rPr>
          <w:rFonts w:hint="eastAsia"/>
        </w:rPr>
        <w:t>развитие</w:t>
      </w:r>
      <w:r>
        <w:t xml:space="preserve"> </w:t>
      </w:r>
      <w:r>
        <w:rPr>
          <w:rFonts w:hint="eastAsia"/>
        </w:rPr>
        <w:t>потенциала</w:t>
      </w:r>
      <w:r>
        <w:t xml:space="preserve"> </w:t>
      </w:r>
      <w:r>
        <w:rPr>
          <w:rFonts w:hint="eastAsia"/>
        </w:rPr>
        <w:t>зернового</w:t>
      </w:r>
      <w:r>
        <w:t xml:space="preserve"> </w:t>
      </w:r>
      <w:r>
        <w:rPr>
          <w:rFonts w:hint="eastAsia"/>
        </w:rPr>
        <w:t>производства</w:t>
      </w:r>
    </w:p>
    <w:p w14:paraId="7EC79361" w14:textId="77777777" w:rsidR="001B6BE0" w:rsidRDefault="001B6BE0" w:rsidP="001B6BE0"/>
    <w:p w14:paraId="496DDE3C" w14:textId="77777777" w:rsidR="001B6BE0" w:rsidRDefault="001B6BE0" w:rsidP="001B6BE0">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выявлению</w:t>
      </w:r>
      <w:r>
        <w:t xml:space="preserve"> </w:t>
      </w:r>
      <w:r>
        <w:rPr>
          <w:rFonts w:hint="eastAsia"/>
        </w:rPr>
        <w:t>циклической</w:t>
      </w:r>
      <w:r>
        <w:t xml:space="preserve"> </w:t>
      </w:r>
      <w:r>
        <w:rPr>
          <w:rFonts w:hint="eastAsia"/>
        </w:rPr>
        <w:t>зависимости</w:t>
      </w:r>
    </w:p>
    <w:p w14:paraId="16F37027" w14:textId="77777777" w:rsidR="001B6BE0" w:rsidRDefault="001B6BE0" w:rsidP="001B6BE0"/>
    <w:p w14:paraId="14223F2B" w14:textId="77777777" w:rsidR="001B6BE0" w:rsidRDefault="001B6BE0" w:rsidP="001B6BE0">
      <w:r>
        <w:rPr>
          <w:rFonts w:hint="eastAsia"/>
        </w:rPr>
        <w:t>развития</w:t>
      </w:r>
      <w:r>
        <w:t xml:space="preserve"> </w:t>
      </w:r>
      <w:r>
        <w:rPr>
          <w:rFonts w:hint="eastAsia"/>
        </w:rPr>
        <w:t>зерновой</w:t>
      </w:r>
      <w:r>
        <w:t xml:space="preserve"> </w:t>
      </w:r>
      <w:r>
        <w:rPr>
          <w:rFonts w:hint="eastAsia"/>
        </w:rPr>
        <w:t>подотрасли</w:t>
      </w:r>
      <w:r>
        <w:t xml:space="preserve"> </w:t>
      </w:r>
      <w:r>
        <w:rPr>
          <w:rFonts w:hint="eastAsia"/>
        </w:rPr>
        <w:t>от</w:t>
      </w:r>
      <w:r>
        <w:t xml:space="preserve"> </w:t>
      </w:r>
      <w:r>
        <w:rPr>
          <w:rFonts w:hint="eastAsia"/>
        </w:rPr>
        <w:t>волатильности</w:t>
      </w:r>
      <w:r>
        <w:t xml:space="preserve"> </w:t>
      </w:r>
      <w:r>
        <w:rPr>
          <w:rFonts w:hint="eastAsia"/>
        </w:rPr>
        <w:t>цен</w:t>
      </w:r>
      <w:r>
        <w:t xml:space="preserve"> </w:t>
      </w:r>
      <w:r>
        <w:rPr>
          <w:rFonts w:hint="eastAsia"/>
        </w:rPr>
        <w:t>на</w:t>
      </w:r>
      <w:r>
        <w:t xml:space="preserve"> </w:t>
      </w:r>
      <w:r>
        <w:rPr>
          <w:rFonts w:hint="eastAsia"/>
        </w:rPr>
        <w:t>зерно</w:t>
      </w:r>
    </w:p>
    <w:p w14:paraId="00DE148A" w14:textId="77777777" w:rsidR="001B6BE0" w:rsidRDefault="001B6BE0" w:rsidP="001B6BE0"/>
    <w:p w14:paraId="62C6A349" w14:textId="77777777" w:rsidR="001B6BE0" w:rsidRDefault="001B6BE0" w:rsidP="001B6BE0">
      <w:r>
        <w:t xml:space="preserve">3. </w:t>
      </w:r>
      <w:r>
        <w:rPr>
          <w:rFonts w:hint="eastAsia"/>
        </w:rPr>
        <w:t>РАЗРАБОТКА</w:t>
      </w:r>
      <w:r>
        <w:t xml:space="preserve"> </w:t>
      </w:r>
      <w:r>
        <w:rPr>
          <w:rFonts w:hint="eastAsia"/>
        </w:rPr>
        <w:t>ИНСТРУМЕНТОВПО</w:t>
      </w:r>
      <w:r>
        <w:t xml:space="preserve"> </w:t>
      </w:r>
      <w:r>
        <w:rPr>
          <w:rFonts w:hint="eastAsia"/>
        </w:rPr>
        <w:t>ПОВЫШЕНИЮ</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p>
    <w:p w14:paraId="7973075A" w14:textId="77777777" w:rsidR="001B6BE0" w:rsidRDefault="001B6BE0" w:rsidP="001B6BE0"/>
    <w:p w14:paraId="4CEDF936" w14:textId="77777777" w:rsidR="001B6BE0" w:rsidRDefault="001B6BE0" w:rsidP="001B6BE0">
      <w:r>
        <w:rPr>
          <w:rFonts w:hint="eastAsia"/>
        </w:rPr>
        <w:t>И</w:t>
      </w:r>
      <w:r>
        <w:t xml:space="preserve"> </w:t>
      </w:r>
      <w:r>
        <w:rPr>
          <w:rFonts w:hint="eastAsia"/>
        </w:rPr>
        <w:t>РЕАЛИЗАЦИИ</w:t>
      </w:r>
      <w:r>
        <w:t xml:space="preserve"> </w:t>
      </w:r>
      <w:r>
        <w:rPr>
          <w:rFonts w:hint="eastAsia"/>
        </w:rPr>
        <w:t>ЗЕРНА</w:t>
      </w:r>
    </w:p>
    <w:p w14:paraId="607E6DA6" w14:textId="77777777" w:rsidR="001B6BE0" w:rsidRDefault="001B6BE0" w:rsidP="001B6BE0"/>
    <w:p w14:paraId="6D415BC2" w14:textId="77777777" w:rsidR="001B6BE0" w:rsidRDefault="001B6BE0" w:rsidP="001B6BE0">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комплексной</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сельскохозяйственных</w:t>
      </w:r>
      <w:r>
        <w:t xml:space="preserve"> </w:t>
      </w:r>
      <w:r>
        <w:rPr>
          <w:rFonts w:hint="eastAsia"/>
        </w:rPr>
        <w:t>организаций</w:t>
      </w:r>
      <w:r>
        <w:t xml:space="preserve">, </w:t>
      </w:r>
      <w:r>
        <w:rPr>
          <w:rFonts w:hint="eastAsia"/>
        </w:rPr>
        <w:t>производящих</w:t>
      </w:r>
      <w:r>
        <w:t xml:space="preserve"> </w:t>
      </w:r>
      <w:r>
        <w:rPr>
          <w:rFonts w:hint="eastAsia"/>
        </w:rPr>
        <w:t>зерно</w:t>
      </w:r>
    </w:p>
    <w:p w14:paraId="7F6A153D" w14:textId="77777777" w:rsidR="001B6BE0" w:rsidRDefault="001B6BE0" w:rsidP="001B6BE0"/>
    <w:p w14:paraId="23BDB76E" w14:textId="77777777" w:rsidR="001B6BE0" w:rsidRDefault="001B6BE0" w:rsidP="001B6BE0">
      <w:r>
        <w:t xml:space="preserve">3.2.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сглаживанию</w:t>
      </w:r>
      <w:r>
        <w:t xml:space="preserve"> </w:t>
      </w:r>
      <w:r>
        <w:rPr>
          <w:rFonts w:hint="eastAsia"/>
        </w:rPr>
        <w:t>производственно</w:t>
      </w:r>
      <w:r>
        <w:t>-</w:t>
      </w:r>
      <w:r>
        <w:rPr>
          <w:rFonts w:hint="eastAsia"/>
        </w:rPr>
        <w:t>финансовых</w:t>
      </w:r>
      <w:r>
        <w:t xml:space="preserve"> </w:t>
      </w:r>
      <w:r>
        <w:rPr>
          <w:rFonts w:hint="eastAsia"/>
        </w:rPr>
        <w:t>циклов</w:t>
      </w:r>
      <w:r>
        <w:t xml:space="preserve"> </w:t>
      </w:r>
      <w:r>
        <w:rPr>
          <w:rFonts w:hint="eastAsia"/>
        </w:rPr>
        <w:t>в</w:t>
      </w:r>
      <w:r>
        <w:t xml:space="preserve"> </w:t>
      </w:r>
      <w:r>
        <w:rPr>
          <w:rFonts w:hint="eastAsia"/>
        </w:rPr>
        <w:t>хозяйственной</w:t>
      </w:r>
      <w:r>
        <w:t xml:space="preserve"> </w:t>
      </w:r>
      <w:r>
        <w:rPr>
          <w:rFonts w:hint="eastAsia"/>
        </w:rPr>
        <w:t>деятельности</w:t>
      </w:r>
      <w:r>
        <w:t xml:space="preserve"> </w:t>
      </w:r>
      <w:r>
        <w:rPr>
          <w:rFonts w:hint="eastAsia"/>
        </w:rPr>
        <w:t>производителей</w:t>
      </w:r>
      <w:r>
        <w:t xml:space="preserve"> </w:t>
      </w:r>
      <w:r>
        <w:rPr>
          <w:rFonts w:hint="eastAsia"/>
        </w:rPr>
        <w:t>зерновых</w:t>
      </w:r>
      <w:r>
        <w:t xml:space="preserve"> </w:t>
      </w:r>
      <w:r>
        <w:rPr>
          <w:rFonts w:hint="eastAsia"/>
        </w:rPr>
        <w:t>ресурсов</w:t>
      </w:r>
    </w:p>
    <w:p w14:paraId="4032AA96" w14:textId="77777777" w:rsidR="001B6BE0" w:rsidRDefault="001B6BE0" w:rsidP="001B6BE0"/>
    <w:p w14:paraId="72C71C19" w14:textId="77777777" w:rsidR="001B6BE0" w:rsidRDefault="001B6BE0" w:rsidP="001B6BE0">
      <w:r>
        <w:t xml:space="preserve">3.3. </w:t>
      </w:r>
      <w:r>
        <w:rPr>
          <w:rFonts w:hint="eastAsia"/>
        </w:rPr>
        <w:t>Предложения</w:t>
      </w:r>
      <w:r>
        <w:t xml:space="preserve"> </w:t>
      </w:r>
      <w:r>
        <w:rPr>
          <w:rFonts w:hint="eastAsia"/>
        </w:rPr>
        <w:t>по</w:t>
      </w:r>
      <w:r>
        <w:t xml:space="preserve"> </w:t>
      </w:r>
      <w:r>
        <w:rPr>
          <w:rFonts w:hint="eastAsia"/>
        </w:rPr>
        <w:t>формированию</w:t>
      </w:r>
      <w:r>
        <w:t xml:space="preserve"> </w:t>
      </w:r>
      <w:r>
        <w:rPr>
          <w:rFonts w:hint="eastAsia"/>
        </w:rPr>
        <w:t>модели</w:t>
      </w:r>
      <w:r>
        <w:t xml:space="preserve"> </w:t>
      </w:r>
      <w:r>
        <w:rPr>
          <w:rFonts w:hint="eastAsia"/>
        </w:rPr>
        <w:t>процессного</w:t>
      </w:r>
      <w:r>
        <w:t xml:space="preserve"> </w:t>
      </w:r>
      <w:r>
        <w:rPr>
          <w:rFonts w:hint="eastAsia"/>
        </w:rPr>
        <w:t>управления</w:t>
      </w:r>
      <w:r>
        <w:t xml:space="preserve"> </w:t>
      </w:r>
      <w:r>
        <w:rPr>
          <w:rFonts w:hint="eastAsia"/>
        </w:rPr>
        <w:t>обеспечения</w:t>
      </w:r>
      <w:r>
        <w:t xml:space="preserve"> </w:t>
      </w:r>
      <w:r>
        <w:rPr>
          <w:rFonts w:hint="eastAsia"/>
        </w:rPr>
        <w:t>роста</w:t>
      </w:r>
      <w:r>
        <w:t xml:space="preserve"> </w:t>
      </w:r>
      <w:r>
        <w:rPr>
          <w:rFonts w:hint="eastAsia"/>
        </w:rPr>
        <w:t>экономической</w:t>
      </w:r>
      <w:r>
        <w:t xml:space="preserve"> </w:t>
      </w:r>
      <w:r>
        <w:rPr>
          <w:rFonts w:hint="eastAsia"/>
        </w:rPr>
        <w:t>эффективности</w:t>
      </w:r>
      <w:r>
        <w:t xml:space="preserve"> </w:t>
      </w:r>
      <w:r>
        <w:rPr>
          <w:rFonts w:hint="eastAsia"/>
        </w:rPr>
        <w:t>зернового</w:t>
      </w:r>
      <w:r>
        <w:t xml:space="preserve"> </w:t>
      </w:r>
      <w:r>
        <w:rPr>
          <w:rFonts w:hint="eastAsia"/>
        </w:rPr>
        <w:t>производства</w:t>
      </w:r>
    </w:p>
    <w:p w14:paraId="5B8DE297" w14:textId="77777777" w:rsidR="001B6BE0" w:rsidRDefault="001B6BE0" w:rsidP="001B6BE0"/>
    <w:p w14:paraId="6D3AB044" w14:textId="77777777" w:rsidR="001B6BE0" w:rsidRDefault="001B6BE0" w:rsidP="001B6BE0">
      <w:r>
        <w:rPr>
          <w:rFonts w:hint="eastAsia"/>
        </w:rPr>
        <w:t>ЗАКЛЮЧЕНИЕ</w:t>
      </w:r>
    </w:p>
    <w:p w14:paraId="7F8912BE" w14:textId="77777777" w:rsidR="001B6BE0" w:rsidRDefault="001B6BE0" w:rsidP="001B6BE0"/>
    <w:p w14:paraId="48A0EE8C" w14:textId="77777777" w:rsidR="001B6BE0" w:rsidRDefault="001B6BE0" w:rsidP="001B6BE0">
      <w:r>
        <w:rPr>
          <w:rFonts w:hint="eastAsia"/>
        </w:rPr>
        <w:t>СПИСОК</w:t>
      </w:r>
      <w:r>
        <w:t xml:space="preserve"> </w:t>
      </w:r>
      <w:r>
        <w:rPr>
          <w:rFonts w:hint="eastAsia"/>
        </w:rPr>
        <w:t>ИСПОЛЬЗУЕМОЙ</w:t>
      </w:r>
      <w:r>
        <w:t xml:space="preserve"> </w:t>
      </w:r>
      <w:r>
        <w:rPr>
          <w:rFonts w:hint="eastAsia"/>
        </w:rPr>
        <w:t>ЛИТЕРАТУРЫ</w:t>
      </w:r>
    </w:p>
    <w:p w14:paraId="60EC3D82" w14:textId="77777777" w:rsidR="001B6BE0" w:rsidRDefault="001B6BE0" w:rsidP="001B6BE0"/>
    <w:p w14:paraId="0E9C9625" w14:textId="62009D75" w:rsidR="001B6BE0" w:rsidRPr="001B6BE0" w:rsidRDefault="001B6BE0" w:rsidP="001B6BE0">
      <w:r>
        <w:rPr>
          <w:rFonts w:hint="eastAsia"/>
        </w:rPr>
        <w:t>ПРИЛОЖЕНИЯ</w:t>
      </w:r>
    </w:p>
    <w:sectPr w:rsidR="001B6BE0" w:rsidRPr="001B6BE0" w:rsidSect="001B03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8D9C" w14:textId="77777777" w:rsidR="001B038C" w:rsidRDefault="001B038C">
      <w:pPr>
        <w:spacing w:after="0" w:line="240" w:lineRule="auto"/>
      </w:pPr>
      <w:r>
        <w:separator/>
      </w:r>
    </w:p>
  </w:endnote>
  <w:endnote w:type="continuationSeparator" w:id="0">
    <w:p w14:paraId="10551A14" w14:textId="77777777" w:rsidR="001B038C" w:rsidRDefault="001B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E6F0" w14:textId="77777777" w:rsidR="001B038C" w:rsidRDefault="001B038C"/>
    <w:p w14:paraId="654D77C0" w14:textId="77777777" w:rsidR="001B038C" w:rsidRDefault="001B038C"/>
    <w:p w14:paraId="67F7F689" w14:textId="77777777" w:rsidR="001B038C" w:rsidRDefault="001B038C"/>
    <w:p w14:paraId="2EB9D44A" w14:textId="77777777" w:rsidR="001B038C" w:rsidRDefault="001B038C"/>
    <w:p w14:paraId="2A11F1A7" w14:textId="77777777" w:rsidR="001B038C" w:rsidRDefault="001B038C"/>
    <w:p w14:paraId="0D70542F" w14:textId="77777777" w:rsidR="001B038C" w:rsidRDefault="001B038C"/>
    <w:p w14:paraId="295A519D" w14:textId="77777777" w:rsidR="001B038C" w:rsidRDefault="001B03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8BDBD4" wp14:editId="117D59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7852" w14:textId="77777777" w:rsidR="001B038C" w:rsidRDefault="001B0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BDB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C57852" w14:textId="77777777" w:rsidR="001B038C" w:rsidRDefault="001B0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F9B2E7" w14:textId="77777777" w:rsidR="001B038C" w:rsidRDefault="001B038C"/>
    <w:p w14:paraId="6E510A9A" w14:textId="77777777" w:rsidR="001B038C" w:rsidRDefault="001B038C"/>
    <w:p w14:paraId="3610A91C" w14:textId="77777777" w:rsidR="001B038C" w:rsidRDefault="001B03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21010" wp14:editId="315EDE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5A50A" w14:textId="77777777" w:rsidR="001B038C" w:rsidRDefault="001B038C"/>
                          <w:p w14:paraId="2F595291" w14:textId="77777777" w:rsidR="001B038C" w:rsidRDefault="001B0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210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C5A50A" w14:textId="77777777" w:rsidR="001B038C" w:rsidRDefault="001B038C"/>
                    <w:p w14:paraId="2F595291" w14:textId="77777777" w:rsidR="001B038C" w:rsidRDefault="001B0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34780E" w14:textId="77777777" w:rsidR="001B038C" w:rsidRDefault="001B038C"/>
    <w:p w14:paraId="4FEE859B" w14:textId="77777777" w:rsidR="001B038C" w:rsidRDefault="001B038C">
      <w:pPr>
        <w:rPr>
          <w:sz w:val="2"/>
          <w:szCs w:val="2"/>
        </w:rPr>
      </w:pPr>
    </w:p>
    <w:p w14:paraId="0C8860F5" w14:textId="77777777" w:rsidR="001B038C" w:rsidRDefault="001B038C"/>
    <w:p w14:paraId="66FC3BB7" w14:textId="77777777" w:rsidR="001B038C" w:rsidRDefault="001B038C">
      <w:pPr>
        <w:spacing w:after="0" w:line="240" w:lineRule="auto"/>
      </w:pPr>
    </w:p>
  </w:footnote>
  <w:footnote w:type="continuationSeparator" w:id="0">
    <w:p w14:paraId="35E95FD5" w14:textId="77777777" w:rsidR="001B038C" w:rsidRDefault="001B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8C"/>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9055</TotalTime>
  <Pages>2</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1252</cp:revision>
  <cp:lastPrinted>2009-02-06T05:36:00Z</cp:lastPrinted>
  <dcterms:created xsi:type="dcterms:W3CDTF">2024-04-09T10:20:00Z</dcterms:created>
  <dcterms:modified xsi:type="dcterms:W3CDTF">2024-04-21T21:09:00Z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