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E9" w:rsidRDefault="00D17CE9" w:rsidP="00D17C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Заза Катерина Андріївна</w:t>
      </w:r>
      <w:r>
        <w:rPr>
          <w:rFonts w:ascii="CIDFont+F4" w:hAnsi="CIDFont+F4" w:cs="CIDFont+F4"/>
          <w:kern w:val="0"/>
          <w:sz w:val="28"/>
          <w:szCs w:val="28"/>
          <w:lang w:eastAsia="ru-RU"/>
        </w:rPr>
        <w:t>, аспірант кафедри адміністративного та</w:t>
      </w:r>
    </w:p>
    <w:p w:rsidR="00D17CE9" w:rsidRDefault="00D17CE9" w:rsidP="00D17C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митного права Університету митної справи та фінансів, тема дисертації:</w:t>
      </w:r>
    </w:p>
    <w:p w:rsidR="00D17CE9" w:rsidRDefault="00D17CE9" w:rsidP="00D17C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«Правове регулювання митної процедури транзиту», (081 Право).</w:t>
      </w:r>
    </w:p>
    <w:p w:rsidR="00D17CE9" w:rsidRDefault="00D17CE9" w:rsidP="00D17C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08.893.001 в Університеті митної справи</w:t>
      </w:r>
    </w:p>
    <w:p w:rsidR="004A5337" w:rsidRPr="00D17CE9" w:rsidRDefault="00D17CE9" w:rsidP="00D17CE9">
      <w:r>
        <w:rPr>
          <w:rFonts w:ascii="CIDFont+F4" w:hAnsi="CIDFont+F4" w:cs="CIDFont+F4"/>
          <w:kern w:val="0"/>
          <w:sz w:val="28"/>
          <w:szCs w:val="28"/>
          <w:lang w:eastAsia="ru-RU"/>
        </w:rPr>
        <w:t>та фінансів</w:t>
      </w:r>
    </w:p>
    <w:sectPr w:rsidR="004A5337" w:rsidRPr="00D17CE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D17CE9" w:rsidRPr="00D17C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DC9EA-62F4-4EFB-873A-2FD37857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2021-11-02T21:23:00Z</dcterms:created>
  <dcterms:modified xsi:type="dcterms:W3CDTF">2021-11-06T08:25:00Z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