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D624" w14:textId="2B145A8C" w:rsidR="00AB5DE2" w:rsidRDefault="00F357D0" w:rsidP="00F357D0">
      <w:r w:rsidRPr="00F357D0">
        <w:rPr>
          <w:rFonts w:hint="eastAsia"/>
        </w:rPr>
        <w:t>Кулачинская</w:t>
      </w:r>
      <w:r w:rsidRPr="00F357D0">
        <w:t xml:space="preserve"> </w:t>
      </w:r>
      <w:r w:rsidRPr="00F357D0">
        <w:rPr>
          <w:rFonts w:hint="eastAsia"/>
        </w:rPr>
        <w:t>Анастасия</w:t>
      </w:r>
      <w:r w:rsidRPr="00F357D0">
        <w:t xml:space="preserve"> </w:t>
      </w:r>
      <w:r w:rsidRPr="00F357D0">
        <w:rPr>
          <w:rFonts w:hint="eastAsia"/>
        </w:rPr>
        <w:t>Юрьевна</w:t>
      </w:r>
      <w:r>
        <w:t xml:space="preserve"> </w:t>
      </w:r>
      <w:r w:rsidRPr="00F357D0">
        <w:rPr>
          <w:rFonts w:hint="eastAsia"/>
        </w:rPr>
        <w:t>Организационно</w:t>
      </w:r>
      <w:r w:rsidRPr="00F357D0">
        <w:t>-</w:t>
      </w:r>
      <w:r w:rsidRPr="00F357D0">
        <w:rPr>
          <w:rFonts w:hint="eastAsia"/>
        </w:rPr>
        <w:t>экономический</w:t>
      </w:r>
      <w:r w:rsidRPr="00F357D0">
        <w:t xml:space="preserve"> </w:t>
      </w:r>
      <w:r w:rsidRPr="00F357D0">
        <w:rPr>
          <w:rFonts w:hint="eastAsia"/>
        </w:rPr>
        <w:t>механизм</w:t>
      </w:r>
      <w:r w:rsidRPr="00F357D0">
        <w:t xml:space="preserve"> </w:t>
      </w:r>
      <w:r w:rsidRPr="00F357D0">
        <w:rPr>
          <w:rFonts w:hint="eastAsia"/>
        </w:rPr>
        <w:t>развития</w:t>
      </w:r>
      <w:r w:rsidRPr="00F357D0">
        <w:t xml:space="preserve"> </w:t>
      </w:r>
      <w:r w:rsidRPr="00F357D0">
        <w:rPr>
          <w:rFonts w:hint="eastAsia"/>
        </w:rPr>
        <w:t>регионального</w:t>
      </w:r>
      <w:r w:rsidRPr="00F357D0">
        <w:t xml:space="preserve"> </w:t>
      </w:r>
      <w:r w:rsidRPr="00F357D0">
        <w:rPr>
          <w:rFonts w:hint="eastAsia"/>
        </w:rPr>
        <w:t>рынка</w:t>
      </w:r>
      <w:r w:rsidRPr="00F357D0">
        <w:t xml:space="preserve"> </w:t>
      </w:r>
      <w:r w:rsidRPr="00F357D0">
        <w:rPr>
          <w:rFonts w:hint="eastAsia"/>
        </w:rPr>
        <w:t>транспортных</w:t>
      </w:r>
      <w:r w:rsidRPr="00F357D0">
        <w:t xml:space="preserve"> </w:t>
      </w:r>
      <w:r w:rsidRPr="00F357D0">
        <w:rPr>
          <w:rFonts w:hint="eastAsia"/>
        </w:rPr>
        <w:t>услуг</w:t>
      </w:r>
      <w:r w:rsidRPr="00F357D0">
        <w:t xml:space="preserve"> </w:t>
      </w:r>
      <w:r w:rsidRPr="00F357D0">
        <w:rPr>
          <w:rFonts w:hint="eastAsia"/>
        </w:rPr>
        <w:t>населению</w:t>
      </w:r>
    </w:p>
    <w:p w14:paraId="4C77CF48" w14:textId="77777777" w:rsidR="00F357D0" w:rsidRDefault="00F357D0" w:rsidP="00F357D0">
      <w:r>
        <w:rPr>
          <w:rFonts w:hint="eastAsia"/>
        </w:rPr>
        <w:t>ОГЛАВЛЕНИЕ</w:t>
      </w:r>
      <w:r>
        <w:t xml:space="preserve"> </w:t>
      </w:r>
      <w:r>
        <w:rPr>
          <w:rFonts w:hint="eastAsia"/>
        </w:rPr>
        <w:t>ДИССЕРТАЦИИ</w:t>
      </w:r>
    </w:p>
    <w:p w14:paraId="2B57D499" w14:textId="77777777" w:rsidR="00F357D0" w:rsidRDefault="00F357D0" w:rsidP="00F357D0">
      <w:r>
        <w:rPr>
          <w:rFonts w:hint="eastAsia"/>
        </w:rPr>
        <w:t>кандидат</w:t>
      </w:r>
      <w:r>
        <w:t xml:space="preserve"> </w:t>
      </w:r>
      <w:r>
        <w:rPr>
          <w:rFonts w:hint="eastAsia"/>
        </w:rPr>
        <w:t>наук</w:t>
      </w:r>
      <w:r>
        <w:t xml:space="preserve"> </w:t>
      </w:r>
      <w:r>
        <w:rPr>
          <w:rFonts w:hint="eastAsia"/>
        </w:rPr>
        <w:t>Кулачинская</w:t>
      </w:r>
      <w:r>
        <w:t xml:space="preserve"> </w:t>
      </w:r>
      <w:r>
        <w:rPr>
          <w:rFonts w:hint="eastAsia"/>
        </w:rPr>
        <w:t>Анастасия</w:t>
      </w:r>
      <w:r>
        <w:t xml:space="preserve"> </w:t>
      </w:r>
      <w:r>
        <w:rPr>
          <w:rFonts w:hint="eastAsia"/>
        </w:rPr>
        <w:t>Юрьевна</w:t>
      </w:r>
    </w:p>
    <w:p w14:paraId="6383CA72" w14:textId="77777777" w:rsidR="00F357D0" w:rsidRDefault="00F357D0" w:rsidP="00F357D0">
      <w:r>
        <w:rPr>
          <w:rFonts w:hint="eastAsia"/>
        </w:rPr>
        <w:t>Введение</w:t>
      </w:r>
    </w:p>
    <w:p w14:paraId="51FA6196" w14:textId="77777777" w:rsidR="00F357D0" w:rsidRDefault="00F357D0" w:rsidP="00F357D0"/>
    <w:p w14:paraId="0D7EA018" w14:textId="77777777" w:rsidR="00F357D0" w:rsidRDefault="00F357D0" w:rsidP="00F357D0">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экономики</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4DD08213" w14:textId="77777777" w:rsidR="00F357D0" w:rsidRDefault="00F357D0" w:rsidP="00F357D0"/>
    <w:p w14:paraId="531AE612" w14:textId="77777777" w:rsidR="00F357D0" w:rsidRDefault="00F357D0" w:rsidP="00F357D0">
      <w:r>
        <w:t xml:space="preserve">1.1 </w:t>
      </w:r>
      <w:r>
        <w:rPr>
          <w:rFonts w:hint="eastAsia"/>
        </w:rPr>
        <w:t>Транспортные</w:t>
      </w:r>
      <w:r>
        <w:t xml:space="preserve"> </w:t>
      </w:r>
      <w:r>
        <w:rPr>
          <w:rFonts w:hint="eastAsia"/>
        </w:rPr>
        <w:t>услуги</w:t>
      </w:r>
      <w:r>
        <w:t xml:space="preserve"> </w:t>
      </w:r>
      <w:r>
        <w:rPr>
          <w:rFonts w:hint="eastAsia"/>
        </w:rPr>
        <w:t>населению</w:t>
      </w:r>
      <w:r>
        <w:t xml:space="preserve"> </w:t>
      </w:r>
      <w:r>
        <w:rPr>
          <w:rFonts w:hint="eastAsia"/>
        </w:rPr>
        <w:t>как</w:t>
      </w:r>
      <w:r>
        <w:t xml:space="preserve"> </w:t>
      </w:r>
      <w:r>
        <w:rPr>
          <w:rFonts w:hint="eastAsia"/>
        </w:rPr>
        <w:t>общественное</w:t>
      </w:r>
      <w:r>
        <w:t xml:space="preserve"> </w:t>
      </w:r>
      <w:r>
        <w:rPr>
          <w:rFonts w:hint="eastAsia"/>
        </w:rPr>
        <w:t>благо</w:t>
      </w:r>
    </w:p>
    <w:p w14:paraId="49F93234" w14:textId="77777777" w:rsidR="00F357D0" w:rsidRDefault="00F357D0" w:rsidP="00F357D0"/>
    <w:p w14:paraId="7807E3C8" w14:textId="77777777" w:rsidR="00F357D0" w:rsidRDefault="00F357D0" w:rsidP="00F357D0">
      <w:r>
        <w:t xml:space="preserve">1.2 </w:t>
      </w:r>
      <w:r>
        <w:rPr>
          <w:rFonts w:hint="eastAsia"/>
        </w:rPr>
        <w:t>Ценообразование</w:t>
      </w:r>
      <w:r>
        <w:t xml:space="preserve"> </w:t>
      </w:r>
      <w:r>
        <w:rPr>
          <w:rFonts w:hint="eastAsia"/>
        </w:rPr>
        <w:t>на</w:t>
      </w:r>
      <w:r>
        <w:t xml:space="preserve"> </w:t>
      </w:r>
      <w:r>
        <w:rPr>
          <w:rFonts w:hint="eastAsia"/>
        </w:rPr>
        <w:t>рынке</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61BA6943" w14:textId="77777777" w:rsidR="00F357D0" w:rsidRDefault="00F357D0" w:rsidP="00F357D0"/>
    <w:p w14:paraId="4765280D" w14:textId="77777777" w:rsidR="00F357D0" w:rsidRDefault="00F357D0" w:rsidP="00F357D0">
      <w:r>
        <w:t xml:space="preserve">1.3 </w:t>
      </w:r>
      <w:r>
        <w:rPr>
          <w:rFonts w:hint="eastAsia"/>
        </w:rPr>
        <w:t>Финансирование</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0EBE461B" w14:textId="77777777" w:rsidR="00F357D0" w:rsidRDefault="00F357D0" w:rsidP="00F357D0"/>
    <w:p w14:paraId="349422F2" w14:textId="77777777" w:rsidR="00F357D0" w:rsidRDefault="00F357D0" w:rsidP="00F357D0">
      <w:r>
        <w:rPr>
          <w:rFonts w:hint="eastAsia"/>
        </w:rPr>
        <w:t>Глава</w:t>
      </w:r>
      <w:r>
        <w:t xml:space="preserve"> 2. </w:t>
      </w:r>
      <w:r>
        <w:rPr>
          <w:rFonts w:hint="eastAsia"/>
        </w:rPr>
        <w:t>Анализ</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r>
        <w:t xml:space="preserve"> </w:t>
      </w:r>
      <w:r>
        <w:rPr>
          <w:rFonts w:hint="eastAsia"/>
        </w:rPr>
        <w:t>в</w:t>
      </w:r>
      <w:r>
        <w:t xml:space="preserve"> </w:t>
      </w:r>
      <w:r>
        <w:rPr>
          <w:rFonts w:hint="eastAsia"/>
        </w:rPr>
        <w:t>Санкт</w:t>
      </w:r>
      <w:r>
        <w:t>-</w:t>
      </w:r>
      <w:r>
        <w:rPr>
          <w:rFonts w:hint="eastAsia"/>
        </w:rPr>
        <w:t>Петербурге</w:t>
      </w:r>
    </w:p>
    <w:p w14:paraId="320D6D0A" w14:textId="77777777" w:rsidR="00F357D0" w:rsidRDefault="00F357D0" w:rsidP="00F357D0"/>
    <w:p w14:paraId="481CEB47" w14:textId="77777777" w:rsidR="00F357D0" w:rsidRDefault="00F357D0" w:rsidP="00F357D0">
      <w:r>
        <w:t xml:space="preserve">2.1 </w:t>
      </w:r>
      <w:r>
        <w:rPr>
          <w:rFonts w:hint="eastAsia"/>
        </w:rPr>
        <w:t>Сравнительный</w:t>
      </w:r>
      <w:r>
        <w:t xml:space="preserve"> </w:t>
      </w:r>
      <w:r>
        <w:rPr>
          <w:rFonts w:hint="eastAsia"/>
        </w:rPr>
        <w:t>анализ</w:t>
      </w:r>
      <w:r>
        <w:t xml:space="preserve"> </w:t>
      </w:r>
      <w:r>
        <w:rPr>
          <w:rFonts w:hint="eastAsia"/>
        </w:rPr>
        <w:t>тарифной</w:t>
      </w:r>
      <w:r>
        <w:t xml:space="preserve"> </w:t>
      </w:r>
      <w:r>
        <w:rPr>
          <w:rFonts w:hint="eastAsia"/>
        </w:rPr>
        <w:t>политики</w:t>
      </w:r>
      <w:r>
        <w:t xml:space="preserve"> </w:t>
      </w:r>
      <w:r>
        <w:rPr>
          <w:rFonts w:hint="eastAsia"/>
        </w:rPr>
        <w:t>на</w:t>
      </w:r>
      <w:r>
        <w:t xml:space="preserve"> </w:t>
      </w:r>
      <w:r>
        <w:rPr>
          <w:rFonts w:hint="eastAsia"/>
        </w:rPr>
        <w:t>рынке</w:t>
      </w:r>
      <w:r>
        <w:t xml:space="preserve"> </w:t>
      </w:r>
      <w:r>
        <w:rPr>
          <w:rFonts w:hint="eastAsia"/>
        </w:rPr>
        <w:t>транспортных</w:t>
      </w:r>
      <w:r>
        <w:t xml:space="preserve"> </w:t>
      </w:r>
      <w:r>
        <w:rPr>
          <w:rFonts w:hint="eastAsia"/>
        </w:rPr>
        <w:t>услуг</w:t>
      </w:r>
      <w:r>
        <w:t xml:space="preserve"> </w:t>
      </w:r>
      <w:r>
        <w:rPr>
          <w:rFonts w:hint="eastAsia"/>
        </w:rPr>
        <w:t>населению</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и</w:t>
      </w:r>
      <w:r>
        <w:t xml:space="preserve"> </w:t>
      </w:r>
      <w:r>
        <w:rPr>
          <w:rFonts w:hint="eastAsia"/>
        </w:rPr>
        <w:t>мире</w:t>
      </w:r>
    </w:p>
    <w:p w14:paraId="187AEA0C" w14:textId="77777777" w:rsidR="00F357D0" w:rsidRDefault="00F357D0" w:rsidP="00F357D0"/>
    <w:p w14:paraId="3E718D60" w14:textId="77777777" w:rsidR="00F357D0" w:rsidRDefault="00F357D0" w:rsidP="00F357D0">
      <w:r>
        <w:t xml:space="preserve">2.2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предприятий</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r>
        <w:t xml:space="preserve"> </w:t>
      </w:r>
      <w:r>
        <w:rPr>
          <w:rFonts w:hint="eastAsia"/>
        </w:rPr>
        <w:t>в</w:t>
      </w:r>
      <w:r>
        <w:t xml:space="preserve"> </w:t>
      </w:r>
      <w:r>
        <w:rPr>
          <w:rFonts w:hint="eastAsia"/>
        </w:rPr>
        <w:t>Санкт</w:t>
      </w:r>
      <w:r>
        <w:t>-</w:t>
      </w:r>
      <w:r>
        <w:rPr>
          <w:rFonts w:hint="eastAsia"/>
        </w:rPr>
        <w:t>Петербурге</w:t>
      </w:r>
    </w:p>
    <w:p w14:paraId="25496C80" w14:textId="77777777" w:rsidR="00F357D0" w:rsidRDefault="00F357D0" w:rsidP="00F357D0"/>
    <w:p w14:paraId="0CD42F10" w14:textId="77777777" w:rsidR="00F357D0" w:rsidRDefault="00F357D0" w:rsidP="00F357D0">
      <w:r>
        <w:t xml:space="preserve">2.3 </w:t>
      </w:r>
      <w:r>
        <w:rPr>
          <w:rFonts w:hint="eastAsia"/>
        </w:rPr>
        <w:t>Социально</w:t>
      </w:r>
      <w:r>
        <w:t>-</w:t>
      </w:r>
      <w:r>
        <w:rPr>
          <w:rFonts w:hint="eastAsia"/>
        </w:rPr>
        <w:t>экономические</w:t>
      </w:r>
      <w:r>
        <w:t xml:space="preserve"> </w:t>
      </w:r>
      <w:r>
        <w:rPr>
          <w:rFonts w:hint="eastAsia"/>
        </w:rPr>
        <w:t>последствия</w:t>
      </w:r>
      <w:r>
        <w:t xml:space="preserve"> </w:t>
      </w:r>
      <w:r>
        <w:rPr>
          <w:rFonts w:hint="eastAsia"/>
        </w:rPr>
        <w:t>тарифной</w:t>
      </w:r>
      <w:r>
        <w:t xml:space="preserve"> </w:t>
      </w:r>
      <w:r>
        <w:rPr>
          <w:rFonts w:hint="eastAsia"/>
        </w:rPr>
        <w:t>политики</w:t>
      </w:r>
      <w:r>
        <w:t xml:space="preserve"> </w:t>
      </w:r>
      <w:r>
        <w:rPr>
          <w:rFonts w:hint="eastAsia"/>
        </w:rPr>
        <w:t>на</w:t>
      </w:r>
      <w:r>
        <w:t xml:space="preserve"> </w:t>
      </w:r>
      <w:r>
        <w:rPr>
          <w:rFonts w:hint="eastAsia"/>
        </w:rPr>
        <w:t>рынке</w:t>
      </w:r>
      <w:r>
        <w:t xml:space="preserve"> </w:t>
      </w:r>
      <w:r>
        <w:rPr>
          <w:rFonts w:hint="eastAsia"/>
        </w:rPr>
        <w:t>транспортных</w:t>
      </w:r>
      <w:r>
        <w:t xml:space="preserve"> </w:t>
      </w:r>
      <w:r>
        <w:rPr>
          <w:rFonts w:hint="eastAsia"/>
        </w:rPr>
        <w:t>услуг</w:t>
      </w:r>
      <w:r>
        <w:t xml:space="preserve"> </w:t>
      </w:r>
      <w:r>
        <w:rPr>
          <w:rFonts w:hint="eastAsia"/>
        </w:rPr>
        <w:t>в</w:t>
      </w:r>
      <w:r>
        <w:t xml:space="preserve"> </w:t>
      </w:r>
      <w:r>
        <w:rPr>
          <w:rFonts w:hint="eastAsia"/>
        </w:rPr>
        <w:t>Санкт</w:t>
      </w:r>
      <w:r>
        <w:t>-</w:t>
      </w:r>
      <w:r>
        <w:rPr>
          <w:rFonts w:hint="eastAsia"/>
        </w:rPr>
        <w:t>Петербурге</w:t>
      </w:r>
    </w:p>
    <w:p w14:paraId="431E3402" w14:textId="77777777" w:rsidR="00F357D0" w:rsidRDefault="00F357D0" w:rsidP="00F357D0"/>
    <w:p w14:paraId="78BDF73B" w14:textId="77777777" w:rsidR="00F357D0" w:rsidRDefault="00F357D0" w:rsidP="00F357D0">
      <w:r>
        <w:t xml:space="preserve">2.4 </w:t>
      </w:r>
      <w:r>
        <w:rPr>
          <w:rFonts w:hint="eastAsia"/>
        </w:rPr>
        <w:t>Формирование</w:t>
      </w:r>
      <w:r>
        <w:t xml:space="preserve"> </w:t>
      </w:r>
      <w:r>
        <w:rPr>
          <w:rFonts w:hint="eastAsia"/>
        </w:rPr>
        <w:t>качества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2AC28FB7" w14:textId="77777777" w:rsidR="00F357D0" w:rsidRDefault="00F357D0" w:rsidP="00F357D0"/>
    <w:p w14:paraId="05102DEF" w14:textId="77777777" w:rsidR="00F357D0" w:rsidRDefault="00F357D0" w:rsidP="00F357D0">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58BEE41E" w14:textId="77777777" w:rsidR="00F357D0" w:rsidRDefault="00F357D0" w:rsidP="00F357D0"/>
    <w:p w14:paraId="2E4238E1" w14:textId="77777777" w:rsidR="00F357D0" w:rsidRDefault="00F357D0" w:rsidP="00F357D0">
      <w:r>
        <w:t xml:space="preserve">3.1 </w:t>
      </w:r>
      <w:r>
        <w:rPr>
          <w:rFonts w:hint="eastAsia"/>
        </w:rPr>
        <w:t>Обоснование</w:t>
      </w:r>
      <w:r>
        <w:t xml:space="preserve"> </w:t>
      </w:r>
      <w:r>
        <w:rPr>
          <w:rFonts w:hint="eastAsia"/>
        </w:rPr>
        <w:t>организационных</w:t>
      </w:r>
      <w:r>
        <w:t xml:space="preserve"> </w:t>
      </w:r>
      <w:r>
        <w:rPr>
          <w:rFonts w:hint="eastAsia"/>
        </w:rPr>
        <w:t>элементов</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3D8CCB62" w14:textId="77777777" w:rsidR="00F357D0" w:rsidRDefault="00F357D0" w:rsidP="00F357D0"/>
    <w:p w14:paraId="5D63388E" w14:textId="77777777" w:rsidR="00F357D0" w:rsidRDefault="00F357D0" w:rsidP="00F357D0">
      <w:r>
        <w:t xml:space="preserve">3.2 </w:t>
      </w:r>
      <w:r>
        <w:rPr>
          <w:rFonts w:hint="eastAsia"/>
        </w:rPr>
        <w:t>Обоснование</w:t>
      </w:r>
      <w:r>
        <w:t xml:space="preserve"> </w:t>
      </w:r>
      <w:r>
        <w:rPr>
          <w:rFonts w:hint="eastAsia"/>
        </w:rPr>
        <w:t>экономических</w:t>
      </w:r>
      <w:r>
        <w:t xml:space="preserve"> </w:t>
      </w:r>
      <w:r>
        <w:rPr>
          <w:rFonts w:hint="eastAsia"/>
        </w:rPr>
        <w:t>элементов</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427D8424" w14:textId="77777777" w:rsidR="00F357D0" w:rsidRDefault="00F357D0" w:rsidP="00F357D0"/>
    <w:p w14:paraId="644329C6" w14:textId="77777777" w:rsidR="00F357D0" w:rsidRDefault="00F357D0" w:rsidP="00F357D0">
      <w:r>
        <w:t xml:space="preserve">3.3 </w:t>
      </w:r>
      <w:r>
        <w:rPr>
          <w:rFonts w:hint="eastAsia"/>
        </w:rPr>
        <w:t>Разработка</w:t>
      </w:r>
      <w:r>
        <w:t xml:space="preserve"> </w:t>
      </w:r>
      <w:r>
        <w:rPr>
          <w:rFonts w:hint="eastAsia"/>
        </w:rPr>
        <w:t>и</w:t>
      </w:r>
      <w:r>
        <w:t xml:space="preserve"> </w:t>
      </w:r>
      <w:r>
        <w:rPr>
          <w:rFonts w:hint="eastAsia"/>
        </w:rPr>
        <w:t>адаптация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транспортных</w:t>
      </w:r>
      <w:r>
        <w:t xml:space="preserve"> </w:t>
      </w:r>
      <w:r>
        <w:rPr>
          <w:rFonts w:hint="eastAsia"/>
        </w:rPr>
        <w:t>услуг</w:t>
      </w:r>
      <w:r>
        <w:t xml:space="preserve"> </w:t>
      </w:r>
      <w:r>
        <w:rPr>
          <w:rFonts w:hint="eastAsia"/>
        </w:rPr>
        <w:t>населению</w:t>
      </w:r>
    </w:p>
    <w:p w14:paraId="7FA682D1" w14:textId="77777777" w:rsidR="00F357D0" w:rsidRDefault="00F357D0" w:rsidP="00F357D0"/>
    <w:p w14:paraId="31F58FBA" w14:textId="77777777" w:rsidR="00F357D0" w:rsidRDefault="00F357D0" w:rsidP="00F357D0">
      <w:r>
        <w:rPr>
          <w:rFonts w:hint="eastAsia"/>
        </w:rPr>
        <w:t>Заключение</w:t>
      </w:r>
    </w:p>
    <w:p w14:paraId="34979987" w14:textId="77777777" w:rsidR="00F357D0" w:rsidRDefault="00F357D0" w:rsidP="00F357D0"/>
    <w:p w14:paraId="36E9AA68" w14:textId="77777777" w:rsidR="00F357D0" w:rsidRDefault="00F357D0" w:rsidP="00F357D0">
      <w:r>
        <w:rPr>
          <w:rFonts w:hint="eastAsia"/>
        </w:rPr>
        <w:t>Список</w:t>
      </w:r>
      <w:r>
        <w:t xml:space="preserve"> </w:t>
      </w:r>
      <w:r>
        <w:rPr>
          <w:rFonts w:hint="eastAsia"/>
        </w:rPr>
        <w:t>литературы</w:t>
      </w:r>
    </w:p>
    <w:p w14:paraId="3D3B33DE" w14:textId="77777777" w:rsidR="00F357D0" w:rsidRDefault="00F357D0" w:rsidP="00F357D0"/>
    <w:p w14:paraId="79598996" w14:textId="2341AE8E" w:rsidR="00F357D0" w:rsidRPr="00F357D0" w:rsidRDefault="00F357D0" w:rsidP="00F357D0">
      <w:r>
        <w:t>118</w:t>
      </w:r>
    </w:p>
    <w:sectPr w:rsidR="00F357D0" w:rsidRPr="00F357D0" w:rsidSect="009663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7DD5" w14:textId="77777777" w:rsidR="00966333" w:rsidRDefault="00966333">
      <w:pPr>
        <w:spacing w:after="0" w:line="240" w:lineRule="auto"/>
      </w:pPr>
      <w:r>
        <w:separator/>
      </w:r>
    </w:p>
  </w:endnote>
  <w:endnote w:type="continuationSeparator" w:id="0">
    <w:p w14:paraId="437D325E" w14:textId="77777777" w:rsidR="00966333" w:rsidRDefault="0096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239B" w14:textId="77777777" w:rsidR="00966333" w:rsidRDefault="00966333"/>
    <w:p w14:paraId="38ADDF74" w14:textId="77777777" w:rsidR="00966333" w:rsidRDefault="00966333"/>
    <w:p w14:paraId="01623F95" w14:textId="77777777" w:rsidR="00966333" w:rsidRDefault="00966333"/>
    <w:p w14:paraId="312DF3D2" w14:textId="77777777" w:rsidR="00966333" w:rsidRDefault="00966333"/>
    <w:p w14:paraId="4AEF9E13" w14:textId="77777777" w:rsidR="00966333" w:rsidRDefault="00966333"/>
    <w:p w14:paraId="65901BA0" w14:textId="77777777" w:rsidR="00966333" w:rsidRDefault="00966333"/>
    <w:p w14:paraId="6480ADAD" w14:textId="77777777" w:rsidR="00966333" w:rsidRDefault="009663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506DA" wp14:editId="6254C7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81C9" w14:textId="77777777" w:rsidR="00966333" w:rsidRDefault="00966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506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581C9" w14:textId="77777777" w:rsidR="00966333" w:rsidRDefault="00966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93BCE9" w14:textId="77777777" w:rsidR="00966333" w:rsidRDefault="00966333"/>
    <w:p w14:paraId="39C3022C" w14:textId="77777777" w:rsidR="00966333" w:rsidRDefault="00966333"/>
    <w:p w14:paraId="09372F6C" w14:textId="77777777" w:rsidR="00966333" w:rsidRDefault="009663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6D4F05" wp14:editId="217D72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67CE" w14:textId="77777777" w:rsidR="00966333" w:rsidRDefault="00966333"/>
                          <w:p w14:paraId="78F12745" w14:textId="77777777" w:rsidR="00966333" w:rsidRDefault="00966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D4F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E67CE" w14:textId="77777777" w:rsidR="00966333" w:rsidRDefault="00966333"/>
                    <w:p w14:paraId="78F12745" w14:textId="77777777" w:rsidR="00966333" w:rsidRDefault="00966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3091E" w14:textId="77777777" w:rsidR="00966333" w:rsidRDefault="00966333"/>
    <w:p w14:paraId="4C21974B" w14:textId="77777777" w:rsidR="00966333" w:rsidRDefault="00966333">
      <w:pPr>
        <w:rPr>
          <w:sz w:val="2"/>
          <w:szCs w:val="2"/>
        </w:rPr>
      </w:pPr>
    </w:p>
    <w:p w14:paraId="3FB5F874" w14:textId="77777777" w:rsidR="00966333" w:rsidRDefault="00966333"/>
    <w:p w14:paraId="43095CAC" w14:textId="77777777" w:rsidR="00966333" w:rsidRDefault="00966333">
      <w:pPr>
        <w:spacing w:after="0" w:line="240" w:lineRule="auto"/>
      </w:pPr>
    </w:p>
  </w:footnote>
  <w:footnote w:type="continuationSeparator" w:id="0">
    <w:p w14:paraId="36C63DAD" w14:textId="77777777" w:rsidR="00966333" w:rsidRDefault="0096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3"/>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8693</TotalTime>
  <Pages>2</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1216</cp:revision>
  <cp:lastPrinted>2009-02-06T05:36:00Z</cp:lastPrinted>
  <dcterms:created xsi:type="dcterms:W3CDTF">2024-04-09T10:20:00Z</dcterms:created>
  <dcterms:modified xsi:type="dcterms:W3CDTF">2024-04-21T15:07:00Z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