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CB56" w14:textId="1F748C6B" w:rsidR="00E13F66" w:rsidRDefault="00E81893" w:rsidP="00E81893">
      <w:pPr>
        <w:rPr>
          <w:rFonts w:ascii="Times New Roman" w:eastAsia="Arial Unicode MS" w:hAnsi="Times New Roman" w:cs="Times New Roman"/>
          <w:b/>
          <w:bCs/>
          <w:color w:val="000000"/>
          <w:kern w:val="0"/>
          <w:sz w:val="28"/>
          <w:szCs w:val="28"/>
          <w:lang w:eastAsia="ru-RU" w:bidi="uk-UA"/>
        </w:rPr>
      </w:pPr>
      <w:r w:rsidRPr="00E81893">
        <w:rPr>
          <w:rFonts w:ascii="Times New Roman" w:eastAsia="Arial Unicode MS" w:hAnsi="Times New Roman" w:cs="Times New Roman" w:hint="eastAsia"/>
          <w:b/>
          <w:bCs/>
          <w:color w:val="000000"/>
          <w:kern w:val="0"/>
          <w:sz w:val="28"/>
          <w:szCs w:val="28"/>
          <w:lang w:eastAsia="ru-RU" w:bidi="uk-UA"/>
        </w:rPr>
        <w:t>Яхьяева</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Камила</w:t>
      </w:r>
      <w:r w:rsidRPr="00E81893">
        <w:rPr>
          <w:rFonts w:ascii="Times New Roman" w:eastAsia="Arial Unicode MS" w:hAnsi="Times New Roman" w:cs="Times New Roman"/>
          <w:b/>
          <w:bCs/>
          <w:color w:val="000000"/>
          <w:kern w:val="0"/>
          <w:sz w:val="28"/>
          <w:szCs w:val="28"/>
          <w:lang w:eastAsia="ru-RU" w:bidi="uk-UA"/>
        </w:rPr>
        <w:t xml:space="preserve"> </w:t>
      </w:r>
      <w:proofErr w:type="spellStart"/>
      <w:r w:rsidRPr="00E81893">
        <w:rPr>
          <w:rFonts w:ascii="Times New Roman" w:eastAsia="Arial Unicode MS" w:hAnsi="Times New Roman" w:cs="Times New Roman" w:hint="eastAsia"/>
          <w:b/>
          <w:bCs/>
          <w:color w:val="000000"/>
          <w:kern w:val="0"/>
          <w:sz w:val="28"/>
          <w:szCs w:val="28"/>
          <w:lang w:eastAsia="ru-RU" w:bidi="uk-UA"/>
        </w:rPr>
        <w:t>Мурадовна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Методика</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предметно</w:t>
      </w:r>
      <w:r w:rsidRPr="00E81893">
        <w:rPr>
          <w:rFonts w:ascii="Times New Roman" w:eastAsia="Arial Unicode MS" w:hAnsi="Times New Roman" w:cs="Times New Roman"/>
          <w:b/>
          <w:bCs/>
          <w:color w:val="000000"/>
          <w:kern w:val="0"/>
          <w:sz w:val="28"/>
          <w:szCs w:val="28"/>
          <w:lang w:eastAsia="ru-RU" w:bidi="uk-UA"/>
        </w:rPr>
        <w:t>-</w:t>
      </w:r>
      <w:r w:rsidRPr="00E81893">
        <w:rPr>
          <w:rFonts w:ascii="Times New Roman" w:eastAsia="Arial Unicode MS" w:hAnsi="Times New Roman" w:cs="Times New Roman" w:hint="eastAsia"/>
          <w:b/>
          <w:bCs/>
          <w:color w:val="000000"/>
          <w:kern w:val="0"/>
          <w:sz w:val="28"/>
          <w:szCs w:val="28"/>
          <w:lang w:eastAsia="ru-RU" w:bidi="uk-UA"/>
        </w:rPr>
        <w:t>языкового</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интегрированного</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обучения</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иноязычному</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чтению</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студентов</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технического</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вуза</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английский</w:t>
      </w:r>
      <w:r w:rsidRPr="00E81893">
        <w:rPr>
          <w:rFonts w:ascii="Times New Roman" w:eastAsia="Arial Unicode MS" w:hAnsi="Times New Roman" w:cs="Times New Roman"/>
          <w:b/>
          <w:bCs/>
          <w:color w:val="000000"/>
          <w:kern w:val="0"/>
          <w:sz w:val="28"/>
          <w:szCs w:val="28"/>
          <w:lang w:eastAsia="ru-RU" w:bidi="uk-UA"/>
        </w:rPr>
        <w:t xml:space="preserve"> </w:t>
      </w:r>
      <w:r w:rsidRPr="00E81893">
        <w:rPr>
          <w:rFonts w:ascii="Times New Roman" w:eastAsia="Arial Unicode MS" w:hAnsi="Times New Roman" w:cs="Times New Roman" w:hint="eastAsia"/>
          <w:b/>
          <w:bCs/>
          <w:color w:val="000000"/>
          <w:kern w:val="0"/>
          <w:sz w:val="28"/>
          <w:szCs w:val="28"/>
          <w:lang w:eastAsia="ru-RU" w:bidi="uk-UA"/>
        </w:rPr>
        <w:t>язык</w:t>
      </w:r>
      <w:r w:rsidRPr="00E81893">
        <w:rPr>
          <w:rFonts w:ascii="Times New Roman" w:eastAsia="Arial Unicode MS" w:hAnsi="Times New Roman" w:cs="Times New Roman"/>
          <w:b/>
          <w:bCs/>
          <w:color w:val="000000"/>
          <w:kern w:val="0"/>
          <w:sz w:val="28"/>
          <w:szCs w:val="28"/>
          <w:lang w:eastAsia="ru-RU" w:bidi="uk-UA"/>
        </w:rPr>
        <w:t>)</w:t>
      </w:r>
    </w:p>
    <w:p w14:paraId="3DA4B592" w14:textId="77777777" w:rsidR="00E81893" w:rsidRDefault="00E81893" w:rsidP="00E81893">
      <w:pPr>
        <w:rPr>
          <w:lang w:bidi="uk-UA"/>
        </w:rPr>
      </w:pPr>
      <w:r>
        <w:rPr>
          <w:rFonts w:hint="eastAsia"/>
          <w:lang w:bidi="uk-UA"/>
        </w:rPr>
        <w:t>ОГЛАВЛЕНИЕ</w:t>
      </w:r>
      <w:r>
        <w:rPr>
          <w:lang w:bidi="uk-UA"/>
        </w:rPr>
        <w:t xml:space="preserve"> </w:t>
      </w:r>
      <w:r>
        <w:rPr>
          <w:rFonts w:hint="eastAsia"/>
          <w:lang w:bidi="uk-UA"/>
        </w:rPr>
        <w:t>ДИССЕРТАЦИИ</w:t>
      </w:r>
    </w:p>
    <w:p w14:paraId="72D66E03" w14:textId="77777777" w:rsidR="00E81893" w:rsidRDefault="00E81893" w:rsidP="00E8189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Яхьяева</w:t>
      </w:r>
      <w:r>
        <w:rPr>
          <w:lang w:bidi="uk-UA"/>
        </w:rPr>
        <w:t xml:space="preserve"> </w:t>
      </w:r>
      <w:r>
        <w:rPr>
          <w:rFonts w:hint="eastAsia"/>
          <w:lang w:bidi="uk-UA"/>
        </w:rPr>
        <w:t>Камила</w:t>
      </w:r>
      <w:r>
        <w:rPr>
          <w:lang w:bidi="uk-UA"/>
        </w:rPr>
        <w:t xml:space="preserve"> </w:t>
      </w:r>
      <w:r>
        <w:rPr>
          <w:rFonts w:hint="eastAsia"/>
          <w:lang w:bidi="uk-UA"/>
        </w:rPr>
        <w:t>Мурадовна</w:t>
      </w:r>
    </w:p>
    <w:p w14:paraId="27477056" w14:textId="77777777" w:rsidR="00E81893" w:rsidRDefault="00E81893" w:rsidP="00E81893">
      <w:pPr>
        <w:rPr>
          <w:lang w:bidi="uk-UA"/>
        </w:rPr>
      </w:pPr>
      <w:r>
        <w:rPr>
          <w:rFonts w:hint="eastAsia"/>
          <w:lang w:bidi="uk-UA"/>
        </w:rPr>
        <w:t>ВВЕДЕНИЕ</w:t>
      </w:r>
    </w:p>
    <w:p w14:paraId="7AAD67D5" w14:textId="77777777" w:rsidR="00E81893" w:rsidRDefault="00E81893" w:rsidP="00E81893">
      <w:pPr>
        <w:rPr>
          <w:lang w:bidi="uk-UA"/>
        </w:rPr>
      </w:pPr>
    </w:p>
    <w:p w14:paraId="6975595A" w14:textId="77777777" w:rsidR="00E81893" w:rsidRDefault="00E81893" w:rsidP="00E81893">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АСПЕКТЫ</w:t>
      </w:r>
      <w:r>
        <w:rPr>
          <w:lang w:bidi="uk-UA"/>
        </w:rPr>
        <w:t xml:space="preserve"> </w:t>
      </w:r>
      <w:r>
        <w:rPr>
          <w:rFonts w:hint="eastAsia"/>
          <w:lang w:bidi="uk-UA"/>
        </w:rPr>
        <w:t>ОБУЧЕНИЯ</w:t>
      </w:r>
      <w:r>
        <w:rPr>
          <w:lang w:bidi="uk-UA"/>
        </w:rPr>
        <w:t xml:space="preserve"> </w:t>
      </w:r>
      <w:r>
        <w:rPr>
          <w:rFonts w:hint="eastAsia"/>
          <w:lang w:bidi="uk-UA"/>
        </w:rPr>
        <w:t>ИНОЯЗЫЧНОМУ</w:t>
      </w:r>
      <w:r>
        <w:rPr>
          <w:lang w:bidi="uk-UA"/>
        </w:rPr>
        <w:t xml:space="preserve"> </w:t>
      </w:r>
      <w:r>
        <w:rPr>
          <w:rFonts w:hint="eastAsia"/>
          <w:lang w:bidi="uk-UA"/>
        </w:rPr>
        <w:t>ЧТЕНИЮ</w:t>
      </w:r>
      <w:r>
        <w:rPr>
          <w:lang w:bidi="uk-UA"/>
        </w:rPr>
        <w:t xml:space="preserve"> </w:t>
      </w:r>
      <w:r>
        <w:rPr>
          <w:rFonts w:hint="eastAsia"/>
          <w:lang w:bidi="uk-UA"/>
        </w:rPr>
        <w:t>СТУДЕНТОВ</w:t>
      </w:r>
      <w:r>
        <w:rPr>
          <w:lang w:bidi="uk-UA"/>
        </w:rPr>
        <w:t xml:space="preserve"> </w:t>
      </w:r>
      <w:r>
        <w:rPr>
          <w:rFonts w:hint="eastAsia"/>
          <w:lang w:bidi="uk-UA"/>
        </w:rPr>
        <w:t>ТЕХНИЧЕСКОГО</w:t>
      </w:r>
      <w:r>
        <w:rPr>
          <w:lang w:bidi="uk-UA"/>
        </w:rPr>
        <w:t xml:space="preserve"> </w:t>
      </w:r>
      <w:r>
        <w:rPr>
          <w:rFonts w:hint="eastAsia"/>
          <w:lang w:bidi="uk-UA"/>
        </w:rPr>
        <w:t>ВУЗА</w:t>
      </w:r>
    </w:p>
    <w:p w14:paraId="55F1BF04" w14:textId="77777777" w:rsidR="00E81893" w:rsidRDefault="00E81893" w:rsidP="00E81893">
      <w:pPr>
        <w:rPr>
          <w:lang w:bidi="uk-UA"/>
        </w:rPr>
      </w:pPr>
    </w:p>
    <w:p w14:paraId="3639D6D1" w14:textId="77777777" w:rsidR="00E81893" w:rsidRDefault="00E81893" w:rsidP="00E81893">
      <w:pPr>
        <w:rPr>
          <w:lang w:bidi="uk-UA"/>
        </w:rPr>
      </w:pPr>
      <w:r>
        <w:rPr>
          <w:lang w:bidi="uk-UA"/>
        </w:rPr>
        <w:t xml:space="preserve">1.1. </w:t>
      </w:r>
      <w:r>
        <w:rPr>
          <w:rFonts w:hint="eastAsia"/>
          <w:lang w:bidi="uk-UA"/>
        </w:rPr>
        <w:t>Концептуальные</w:t>
      </w:r>
      <w:r>
        <w:rPr>
          <w:lang w:bidi="uk-UA"/>
        </w:rPr>
        <w:t xml:space="preserve"> </w:t>
      </w:r>
      <w:r>
        <w:rPr>
          <w:rFonts w:hint="eastAsia"/>
          <w:lang w:bidi="uk-UA"/>
        </w:rPr>
        <w:t>положения</w:t>
      </w:r>
      <w:r>
        <w:rPr>
          <w:lang w:bidi="uk-UA"/>
        </w:rPr>
        <w:t xml:space="preserve"> </w:t>
      </w:r>
      <w:r>
        <w:rPr>
          <w:rFonts w:hint="eastAsia"/>
          <w:lang w:bidi="uk-UA"/>
        </w:rPr>
        <w:t>предметно</w:t>
      </w:r>
      <w:r>
        <w:rPr>
          <w:lang w:bidi="uk-UA"/>
        </w:rPr>
        <w:t>-</w:t>
      </w:r>
      <w:r>
        <w:rPr>
          <w:rFonts w:hint="eastAsia"/>
          <w:lang w:bidi="uk-UA"/>
        </w:rPr>
        <w:t>языкового</w:t>
      </w:r>
      <w:r>
        <w:rPr>
          <w:lang w:bidi="uk-UA"/>
        </w:rPr>
        <w:t xml:space="preserve"> </w:t>
      </w:r>
      <w:r>
        <w:rPr>
          <w:rFonts w:hint="eastAsia"/>
          <w:lang w:bidi="uk-UA"/>
        </w:rPr>
        <w:t>интегрированного</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зарубежной</w:t>
      </w:r>
      <w:r>
        <w:rPr>
          <w:lang w:bidi="uk-UA"/>
        </w:rPr>
        <w:t xml:space="preserve"> </w:t>
      </w:r>
      <w:r>
        <w:rPr>
          <w:rFonts w:hint="eastAsia"/>
          <w:lang w:bidi="uk-UA"/>
        </w:rPr>
        <w:t>и</w:t>
      </w:r>
      <w:r>
        <w:rPr>
          <w:lang w:bidi="uk-UA"/>
        </w:rPr>
        <w:t xml:space="preserve"> </w:t>
      </w:r>
      <w:r>
        <w:rPr>
          <w:rFonts w:hint="eastAsia"/>
          <w:lang w:bidi="uk-UA"/>
        </w:rPr>
        <w:t>российской</w:t>
      </w:r>
      <w:r>
        <w:rPr>
          <w:lang w:bidi="uk-UA"/>
        </w:rPr>
        <w:t xml:space="preserve"> </w:t>
      </w:r>
      <w:r>
        <w:rPr>
          <w:rFonts w:hint="eastAsia"/>
          <w:lang w:bidi="uk-UA"/>
        </w:rPr>
        <w:t>лингводидактике</w:t>
      </w:r>
    </w:p>
    <w:p w14:paraId="63F2EC03" w14:textId="77777777" w:rsidR="00E81893" w:rsidRDefault="00E81893" w:rsidP="00E81893">
      <w:pPr>
        <w:rPr>
          <w:lang w:bidi="uk-UA"/>
        </w:rPr>
      </w:pPr>
    </w:p>
    <w:p w14:paraId="795511FE" w14:textId="77777777" w:rsidR="00E81893" w:rsidRDefault="00E81893" w:rsidP="00E81893">
      <w:pPr>
        <w:rPr>
          <w:lang w:bidi="uk-UA"/>
        </w:rPr>
      </w:pPr>
      <w:r>
        <w:rPr>
          <w:lang w:bidi="uk-UA"/>
        </w:rPr>
        <w:t xml:space="preserve">1.2. </w:t>
      </w:r>
      <w:r>
        <w:rPr>
          <w:rFonts w:hint="eastAsia"/>
          <w:lang w:bidi="uk-UA"/>
        </w:rPr>
        <w:t>Характеристика</w:t>
      </w:r>
      <w:r>
        <w:rPr>
          <w:lang w:bidi="uk-UA"/>
        </w:rPr>
        <w:t xml:space="preserve"> </w:t>
      </w:r>
      <w:r>
        <w:rPr>
          <w:rFonts w:hint="eastAsia"/>
          <w:lang w:bidi="uk-UA"/>
        </w:rPr>
        <w:t>иноязычного</w:t>
      </w:r>
      <w:r>
        <w:rPr>
          <w:lang w:bidi="uk-UA"/>
        </w:rPr>
        <w:t xml:space="preserve"> </w:t>
      </w:r>
      <w:r>
        <w:rPr>
          <w:rFonts w:hint="eastAsia"/>
          <w:lang w:bidi="uk-UA"/>
        </w:rPr>
        <w:t>чтения</w:t>
      </w:r>
      <w:r>
        <w:rPr>
          <w:lang w:bidi="uk-UA"/>
        </w:rPr>
        <w:t xml:space="preserve"> </w:t>
      </w:r>
      <w:r>
        <w:rPr>
          <w:rFonts w:hint="eastAsia"/>
          <w:lang w:bidi="uk-UA"/>
        </w:rPr>
        <w:t>и</w:t>
      </w:r>
      <w:r>
        <w:rPr>
          <w:lang w:bidi="uk-UA"/>
        </w:rPr>
        <w:t xml:space="preserve"> </w:t>
      </w:r>
      <w:r>
        <w:rPr>
          <w:rFonts w:hint="eastAsia"/>
          <w:lang w:bidi="uk-UA"/>
        </w:rPr>
        <w:t>особенности</w:t>
      </w:r>
      <w:r>
        <w:rPr>
          <w:lang w:bidi="uk-UA"/>
        </w:rPr>
        <w:t xml:space="preserve"> </w:t>
      </w:r>
      <w:r>
        <w:rPr>
          <w:rFonts w:hint="eastAsia"/>
          <w:lang w:bidi="uk-UA"/>
        </w:rPr>
        <w:t>предметно</w:t>
      </w:r>
      <w:r>
        <w:rPr>
          <w:lang w:bidi="uk-UA"/>
        </w:rPr>
        <w:t>-</w:t>
      </w:r>
      <w:r>
        <w:rPr>
          <w:rFonts w:hint="eastAsia"/>
          <w:lang w:bidi="uk-UA"/>
        </w:rPr>
        <w:t>языкового</w:t>
      </w:r>
      <w:r>
        <w:rPr>
          <w:lang w:bidi="uk-UA"/>
        </w:rPr>
        <w:t xml:space="preserve"> </w:t>
      </w:r>
      <w:r>
        <w:rPr>
          <w:rFonts w:hint="eastAsia"/>
          <w:lang w:bidi="uk-UA"/>
        </w:rPr>
        <w:t>интегрированного</w:t>
      </w:r>
      <w:r>
        <w:rPr>
          <w:lang w:bidi="uk-UA"/>
        </w:rPr>
        <w:t xml:space="preserve"> </w:t>
      </w:r>
      <w:r>
        <w:rPr>
          <w:rFonts w:hint="eastAsia"/>
          <w:lang w:bidi="uk-UA"/>
        </w:rPr>
        <w:t>обучения</w:t>
      </w:r>
      <w:r>
        <w:rPr>
          <w:lang w:bidi="uk-UA"/>
        </w:rPr>
        <w:t xml:space="preserve"> </w:t>
      </w:r>
      <w:r>
        <w:rPr>
          <w:rFonts w:hint="eastAsia"/>
          <w:lang w:bidi="uk-UA"/>
        </w:rPr>
        <w:t>чтению</w:t>
      </w:r>
      <w:r>
        <w:rPr>
          <w:lang w:bidi="uk-UA"/>
        </w:rPr>
        <w:t xml:space="preserve"> </w:t>
      </w:r>
      <w:r>
        <w:rPr>
          <w:rFonts w:hint="eastAsia"/>
          <w:lang w:bidi="uk-UA"/>
        </w:rPr>
        <w:t>студентов</w:t>
      </w:r>
      <w:r>
        <w:rPr>
          <w:lang w:bidi="uk-UA"/>
        </w:rPr>
        <w:t xml:space="preserve"> </w:t>
      </w:r>
      <w:r>
        <w:rPr>
          <w:rFonts w:hint="eastAsia"/>
          <w:lang w:bidi="uk-UA"/>
        </w:rPr>
        <w:t>технического</w:t>
      </w:r>
      <w:r>
        <w:rPr>
          <w:lang w:bidi="uk-UA"/>
        </w:rPr>
        <w:t xml:space="preserve"> </w:t>
      </w:r>
      <w:r>
        <w:rPr>
          <w:rFonts w:hint="eastAsia"/>
          <w:lang w:bidi="uk-UA"/>
        </w:rPr>
        <w:t>вуза</w:t>
      </w:r>
    </w:p>
    <w:p w14:paraId="4FA0347C" w14:textId="77777777" w:rsidR="00E81893" w:rsidRDefault="00E81893" w:rsidP="00E81893">
      <w:pPr>
        <w:rPr>
          <w:lang w:bidi="uk-UA"/>
        </w:rPr>
      </w:pPr>
    </w:p>
    <w:p w14:paraId="500A5296" w14:textId="77777777" w:rsidR="00E81893" w:rsidRDefault="00E81893" w:rsidP="00E81893">
      <w:pPr>
        <w:rPr>
          <w:lang w:bidi="uk-UA"/>
        </w:rPr>
      </w:pPr>
      <w:r>
        <w:rPr>
          <w:lang w:bidi="uk-UA"/>
        </w:rPr>
        <w:t xml:space="preserve">1.3. </w:t>
      </w:r>
      <w:r>
        <w:rPr>
          <w:rFonts w:hint="eastAsia"/>
          <w:lang w:bidi="uk-UA"/>
        </w:rPr>
        <w:t>Метапредметность</w:t>
      </w:r>
      <w:r>
        <w:rPr>
          <w:lang w:bidi="uk-UA"/>
        </w:rPr>
        <w:t xml:space="preserve"> </w:t>
      </w:r>
      <w:r>
        <w:rPr>
          <w:rFonts w:hint="eastAsia"/>
          <w:lang w:bidi="uk-UA"/>
        </w:rPr>
        <w:t>и</w:t>
      </w:r>
      <w:r>
        <w:rPr>
          <w:lang w:bidi="uk-UA"/>
        </w:rPr>
        <w:t xml:space="preserve"> </w:t>
      </w:r>
      <w:r>
        <w:rPr>
          <w:rFonts w:hint="eastAsia"/>
          <w:lang w:bidi="uk-UA"/>
        </w:rPr>
        <w:t>метаязык</w:t>
      </w:r>
      <w:r>
        <w:rPr>
          <w:lang w:bidi="uk-UA"/>
        </w:rPr>
        <w:t xml:space="preserve"> </w:t>
      </w:r>
      <w:r>
        <w:rPr>
          <w:rFonts w:hint="eastAsia"/>
          <w:lang w:bidi="uk-UA"/>
        </w:rPr>
        <w:t>специальности</w:t>
      </w:r>
      <w:r>
        <w:rPr>
          <w:lang w:bidi="uk-UA"/>
        </w:rPr>
        <w:t xml:space="preserve"> </w:t>
      </w:r>
      <w:r>
        <w:rPr>
          <w:rFonts w:hint="eastAsia"/>
          <w:lang w:bidi="uk-UA"/>
        </w:rPr>
        <w:t>как</w:t>
      </w:r>
      <w:r>
        <w:rPr>
          <w:lang w:bidi="uk-UA"/>
        </w:rPr>
        <w:t xml:space="preserve"> </w:t>
      </w:r>
      <w:r>
        <w:rPr>
          <w:rFonts w:hint="eastAsia"/>
          <w:lang w:bidi="uk-UA"/>
        </w:rPr>
        <w:t>основные</w:t>
      </w:r>
      <w:r>
        <w:rPr>
          <w:lang w:bidi="uk-UA"/>
        </w:rPr>
        <w:t xml:space="preserve"> </w:t>
      </w:r>
      <w:r>
        <w:rPr>
          <w:rFonts w:hint="eastAsia"/>
          <w:lang w:bidi="uk-UA"/>
        </w:rPr>
        <w:t>компоненты</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иноязычному</w:t>
      </w:r>
      <w:r>
        <w:rPr>
          <w:lang w:bidi="uk-UA"/>
        </w:rPr>
        <w:t xml:space="preserve"> </w:t>
      </w:r>
      <w:r>
        <w:rPr>
          <w:rFonts w:hint="eastAsia"/>
          <w:lang w:bidi="uk-UA"/>
        </w:rPr>
        <w:t>чтению</w:t>
      </w:r>
    </w:p>
    <w:p w14:paraId="370F20A8" w14:textId="77777777" w:rsidR="00E81893" w:rsidRDefault="00E81893" w:rsidP="00E81893">
      <w:pPr>
        <w:rPr>
          <w:lang w:bidi="uk-UA"/>
        </w:rPr>
      </w:pPr>
    </w:p>
    <w:p w14:paraId="5A64908A" w14:textId="77777777" w:rsidR="00E81893" w:rsidRDefault="00E81893" w:rsidP="00E81893">
      <w:pPr>
        <w:rPr>
          <w:lang w:bidi="uk-UA"/>
        </w:rPr>
      </w:pPr>
      <w:r>
        <w:rPr>
          <w:lang w:bidi="uk-UA"/>
        </w:rPr>
        <w:t xml:space="preserve">1.3.1. </w:t>
      </w:r>
      <w:r>
        <w:rPr>
          <w:rFonts w:hint="eastAsia"/>
          <w:lang w:bidi="uk-UA"/>
        </w:rPr>
        <w:t>Метаязык</w:t>
      </w:r>
      <w:r>
        <w:rPr>
          <w:lang w:bidi="uk-UA"/>
        </w:rPr>
        <w:t xml:space="preserve"> </w:t>
      </w:r>
      <w:r>
        <w:rPr>
          <w:rFonts w:hint="eastAsia"/>
          <w:lang w:bidi="uk-UA"/>
        </w:rPr>
        <w:t>специальности</w:t>
      </w:r>
      <w:r>
        <w:rPr>
          <w:lang w:bidi="uk-UA"/>
        </w:rPr>
        <w:t xml:space="preserve"> </w:t>
      </w:r>
      <w:r>
        <w:rPr>
          <w:rFonts w:hint="eastAsia"/>
          <w:lang w:bidi="uk-UA"/>
        </w:rPr>
        <w:t>как</w:t>
      </w:r>
      <w:r>
        <w:rPr>
          <w:lang w:bidi="uk-UA"/>
        </w:rPr>
        <w:t xml:space="preserve"> </w:t>
      </w:r>
      <w:r>
        <w:rPr>
          <w:rFonts w:hint="eastAsia"/>
          <w:lang w:bidi="uk-UA"/>
        </w:rPr>
        <w:t>лингвистическая</w:t>
      </w:r>
      <w:r>
        <w:rPr>
          <w:lang w:bidi="uk-UA"/>
        </w:rPr>
        <w:t xml:space="preserve"> </w:t>
      </w:r>
      <w:r>
        <w:rPr>
          <w:rFonts w:hint="eastAsia"/>
          <w:lang w:bidi="uk-UA"/>
        </w:rPr>
        <w:t>составляющая</w:t>
      </w:r>
      <w:r>
        <w:rPr>
          <w:lang w:bidi="uk-UA"/>
        </w:rPr>
        <w:t xml:space="preserve"> </w:t>
      </w:r>
      <w:r>
        <w:rPr>
          <w:rFonts w:hint="eastAsia"/>
          <w:lang w:bidi="uk-UA"/>
        </w:rPr>
        <w:t>обучения</w:t>
      </w:r>
    </w:p>
    <w:p w14:paraId="5F09F139" w14:textId="77777777" w:rsidR="00E81893" w:rsidRDefault="00E81893" w:rsidP="00E81893">
      <w:pPr>
        <w:rPr>
          <w:lang w:bidi="uk-UA"/>
        </w:rPr>
      </w:pPr>
    </w:p>
    <w:p w14:paraId="1B77F18C" w14:textId="77777777" w:rsidR="00E81893" w:rsidRDefault="00E81893" w:rsidP="00E81893">
      <w:pPr>
        <w:rPr>
          <w:lang w:bidi="uk-UA"/>
        </w:rPr>
      </w:pPr>
      <w:r>
        <w:rPr>
          <w:lang w:bidi="uk-UA"/>
        </w:rPr>
        <w:t xml:space="preserve">1.3.2. </w:t>
      </w:r>
      <w:r>
        <w:rPr>
          <w:rFonts w:hint="eastAsia"/>
          <w:lang w:bidi="uk-UA"/>
        </w:rPr>
        <w:t>Метапредметность</w:t>
      </w:r>
      <w:r>
        <w:rPr>
          <w:lang w:bidi="uk-UA"/>
        </w:rPr>
        <w:t xml:space="preserve">. </w:t>
      </w:r>
      <w:r>
        <w:rPr>
          <w:rFonts w:hint="eastAsia"/>
          <w:lang w:bidi="uk-UA"/>
        </w:rPr>
        <w:t>Лингводидактические</w:t>
      </w:r>
      <w:r>
        <w:rPr>
          <w:lang w:bidi="uk-UA"/>
        </w:rPr>
        <w:t xml:space="preserve"> </w:t>
      </w:r>
      <w:r>
        <w:rPr>
          <w:rFonts w:hint="eastAsia"/>
          <w:lang w:bidi="uk-UA"/>
        </w:rPr>
        <w:t>возможности</w:t>
      </w:r>
      <w:r>
        <w:rPr>
          <w:lang w:bidi="uk-UA"/>
        </w:rPr>
        <w:t xml:space="preserve"> </w:t>
      </w:r>
      <w:r>
        <w:rPr>
          <w:rFonts w:hint="eastAsia"/>
          <w:lang w:bidi="uk-UA"/>
        </w:rPr>
        <w:t>метапредметного</w:t>
      </w:r>
      <w:r>
        <w:rPr>
          <w:lang w:bidi="uk-UA"/>
        </w:rPr>
        <w:t xml:space="preserve"> </w:t>
      </w:r>
      <w:r>
        <w:rPr>
          <w:rFonts w:hint="eastAsia"/>
          <w:lang w:bidi="uk-UA"/>
        </w:rPr>
        <w:t>глоссария</w:t>
      </w:r>
      <w:r>
        <w:rPr>
          <w:lang w:bidi="uk-UA"/>
        </w:rPr>
        <w:t xml:space="preserve"> -</w:t>
      </w:r>
      <w:r>
        <w:rPr>
          <w:rFonts w:hint="eastAsia"/>
          <w:lang w:bidi="uk-UA"/>
        </w:rPr>
        <w:t>справочника</w:t>
      </w:r>
    </w:p>
    <w:p w14:paraId="637A5988" w14:textId="77777777" w:rsidR="00E81893" w:rsidRDefault="00E81893" w:rsidP="00E81893">
      <w:pPr>
        <w:rPr>
          <w:lang w:bidi="uk-UA"/>
        </w:rPr>
      </w:pPr>
    </w:p>
    <w:p w14:paraId="67C98FCB" w14:textId="77777777" w:rsidR="00E81893" w:rsidRDefault="00E81893" w:rsidP="00E8189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A9E5356" w14:textId="77777777" w:rsidR="00E81893" w:rsidRDefault="00E81893" w:rsidP="00E81893">
      <w:pPr>
        <w:rPr>
          <w:lang w:bidi="uk-UA"/>
        </w:rPr>
      </w:pPr>
    </w:p>
    <w:p w14:paraId="66EFD5FE" w14:textId="77777777" w:rsidR="00E81893" w:rsidRDefault="00E81893" w:rsidP="00E81893">
      <w:pPr>
        <w:rPr>
          <w:lang w:bidi="uk-UA"/>
        </w:rPr>
      </w:pPr>
      <w:r>
        <w:rPr>
          <w:rFonts w:hint="eastAsia"/>
          <w:lang w:bidi="uk-UA"/>
        </w:rPr>
        <w:t>ГЛАВА</w:t>
      </w:r>
      <w:r>
        <w:rPr>
          <w:lang w:bidi="uk-UA"/>
        </w:rPr>
        <w:t xml:space="preserve"> 2. </w:t>
      </w:r>
      <w:r>
        <w:rPr>
          <w:rFonts w:hint="eastAsia"/>
          <w:lang w:bidi="uk-UA"/>
        </w:rPr>
        <w:t>МЕТОДИЧЕСКИЕ</w:t>
      </w:r>
      <w:r>
        <w:rPr>
          <w:lang w:bidi="uk-UA"/>
        </w:rPr>
        <w:t xml:space="preserve"> </w:t>
      </w:r>
      <w:r>
        <w:rPr>
          <w:rFonts w:hint="eastAsia"/>
          <w:lang w:bidi="uk-UA"/>
        </w:rPr>
        <w:t>ОСОБЕННОСТИ</w:t>
      </w:r>
      <w:r>
        <w:rPr>
          <w:lang w:bidi="uk-UA"/>
        </w:rPr>
        <w:t xml:space="preserve"> </w:t>
      </w:r>
      <w:r>
        <w:rPr>
          <w:rFonts w:hint="eastAsia"/>
          <w:lang w:bidi="uk-UA"/>
        </w:rPr>
        <w:t>ПРЕДМЕТНО</w:t>
      </w:r>
      <w:r>
        <w:rPr>
          <w:lang w:bidi="uk-UA"/>
        </w:rPr>
        <w:t>-</w:t>
      </w:r>
      <w:r>
        <w:rPr>
          <w:rFonts w:hint="eastAsia"/>
          <w:lang w:bidi="uk-UA"/>
        </w:rPr>
        <w:t>ЯЗЫКОВОГО</w:t>
      </w:r>
      <w:r>
        <w:rPr>
          <w:lang w:bidi="uk-UA"/>
        </w:rPr>
        <w:t xml:space="preserve"> </w:t>
      </w:r>
      <w:r>
        <w:rPr>
          <w:rFonts w:hint="eastAsia"/>
          <w:lang w:bidi="uk-UA"/>
        </w:rPr>
        <w:t>ИНТЕГРИРОВАННОГО</w:t>
      </w:r>
      <w:r>
        <w:rPr>
          <w:lang w:bidi="uk-UA"/>
        </w:rPr>
        <w:t xml:space="preserve"> </w:t>
      </w:r>
      <w:r>
        <w:rPr>
          <w:rFonts w:hint="eastAsia"/>
          <w:lang w:bidi="uk-UA"/>
        </w:rPr>
        <w:t>ОБУЧЕНИЯ</w:t>
      </w:r>
      <w:r>
        <w:rPr>
          <w:lang w:bidi="uk-UA"/>
        </w:rPr>
        <w:t xml:space="preserve"> </w:t>
      </w:r>
      <w:r>
        <w:rPr>
          <w:rFonts w:hint="eastAsia"/>
          <w:lang w:bidi="uk-UA"/>
        </w:rPr>
        <w:t>ИНОЯЗЫЧНОМУ</w:t>
      </w:r>
      <w:r>
        <w:rPr>
          <w:lang w:bidi="uk-UA"/>
        </w:rPr>
        <w:t xml:space="preserve"> </w:t>
      </w:r>
      <w:r>
        <w:rPr>
          <w:rFonts w:hint="eastAsia"/>
          <w:lang w:bidi="uk-UA"/>
        </w:rPr>
        <w:t>ЧТЕНИЮ</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МЕТАПРЕДМЕТНОГО</w:t>
      </w:r>
    </w:p>
    <w:p w14:paraId="19F1639E" w14:textId="77777777" w:rsidR="00E81893" w:rsidRDefault="00E81893" w:rsidP="00E81893">
      <w:pPr>
        <w:rPr>
          <w:lang w:bidi="uk-UA"/>
        </w:rPr>
      </w:pPr>
    </w:p>
    <w:p w14:paraId="5C875EEB" w14:textId="77777777" w:rsidR="00E81893" w:rsidRDefault="00E81893" w:rsidP="00E81893">
      <w:pPr>
        <w:rPr>
          <w:lang w:bidi="uk-UA"/>
        </w:rPr>
      </w:pPr>
      <w:r>
        <w:rPr>
          <w:rFonts w:hint="eastAsia"/>
          <w:lang w:bidi="uk-UA"/>
        </w:rPr>
        <w:lastRenderedPageBreak/>
        <w:t>ГЛОССАРИЯ</w:t>
      </w:r>
      <w:r>
        <w:rPr>
          <w:lang w:bidi="uk-UA"/>
        </w:rPr>
        <w:t>-</w:t>
      </w:r>
      <w:r>
        <w:rPr>
          <w:rFonts w:hint="eastAsia"/>
          <w:lang w:bidi="uk-UA"/>
        </w:rPr>
        <w:t>СПРАВОЧНИКА</w:t>
      </w:r>
    </w:p>
    <w:p w14:paraId="505131E4" w14:textId="77777777" w:rsidR="00E81893" w:rsidRDefault="00E81893" w:rsidP="00E81893">
      <w:pPr>
        <w:rPr>
          <w:lang w:bidi="uk-UA"/>
        </w:rPr>
      </w:pPr>
    </w:p>
    <w:p w14:paraId="55F3CD78" w14:textId="77777777" w:rsidR="00E81893" w:rsidRDefault="00E81893" w:rsidP="00E81893">
      <w:pPr>
        <w:rPr>
          <w:lang w:bidi="uk-UA"/>
        </w:rPr>
      </w:pPr>
      <w:r>
        <w:rPr>
          <w:lang w:bidi="uk-UA"/>
        </w:rPr>
        <w:t xml:space="preserve">2.1. </w:t>
      </w:r>
      <w:r>
        <w:rPr>
          <w:rFonts w:hint="eastAsia"/>
          <w:lang w:bidi="uk-UA"/>
        </w:rPr>
        <w:t>Методическая</w:t>
      </w:r>
      <w:r>
        <w:rPr>
          <w:lang w:bidi="uk-UA"/>
        </w:rPr>
        <w:t xml:space="preserve"> </w:t>
      </w:r>
      <w:r>
        <w:rPr>
          <w:rFonts w:hint="eastAsia"/>
          <w:lang w:bidi="uk-UA"/>
        </w:rPr>
        <w:t>модель</w:t>
      </w:r>
      <w:r>
        <w:rPr>
          <w:lang w:bidi="uk-UA"/>
        </w:rPr>
        <w:t xml:space="preserve"> </w:t>
      </w:r>
      <w:r>
        <w:rPr>
          <w:rFonts w:hint="eastAsia"/>
          <w:lang w:bidi="uk-UA"/>
        </w:rPr>
        <w:t>предметно</w:t>
      </w:r>
      <w:r>
        <w:rPr>
          <w:lang w:bidi="uk-UA"/>
        </w:rPr>
        <w:t>-</w:t>
      </w:r>
      <w:r>
        <w:rPr>
          <w:rFonts w:hint="eastAsia"/>
          <w:lang w:bidi="uk-UA"/>
        </w:rPr>
        <w:t>языкового</w:t>
      </w:r>
      <w:r>
        <w:rPr>
          <w:lang w:bidi="uk-UA"/>
        </w:rPr>
        <w:t xml:space="preserve"> </w:t>
      </w:r>
      <w:r>
        <w:rPr>
          <w:rFonts w:hint="eastAsia"/>
          <w:lang w:bidi="uk-UA"/>
        </w:rPr>
        <w:t>интегрированного</w:t>
      </w:r>
      <w:r>
        <w:rPr>
          <w:lang w:bidi="uk-UA"/>
        </w:rPr>
        <w:t xml:space="preserve"> </w:t>
      </w:r>
      <w:r>
        <w:rPr>
          <w:rFonts w:hint="eastAsia"/>
          <w:lang w:bidi="uk-UA"/>
        </w:rPr>
        <w:t>обучения</w:t>
      </w:r>
      <w:r>
        <w:rPr>
          <w:lang w:bidi="uk-UA"/>
        </w:rPr>
        <w:t xml:space="preserve"> </w:t>
      </w:r>
      <w:r>
        <w:rPr>
          <w:rFonts w:hint="eastAsia"/>
          <w:lang w:bidi="uk-UA"/>
        </w:rPr>
        <w:t>иноязычному</w:t>
      </w:r>
      <w:r>
        <w:rPr>
          <w:lang w:bidi="uk-UA"/>
        </w:rPr>
        <w:t xml:space="preserve"> </w:t>
      </w:r>
      <w:r>
        <w:rPr>
          <w:rFonts w:hint="eastAsia"/>
          <w:lang w:bidi="uk-UA"/>
        </w:rPr>
        <w:t>чтению</w:t>
      </w:r>
      <w:r>
        <w:rPr>
          <w:lang w:bidi="uk-UA"/>
        </w:rPr>
        <w:t xml:space="preserve"> </w:t>
      </w:r>
      <w:r>
        <w:rPr>
          <w:rFonts w:hint="eastAsia"/>
          <w:lang w:bidi="uk-UA"/>
        </w:rPr>
        <w:t>студентов</w:t>
      </w:r>
      <w:r>
        <w:rPr>
          <w:lang w:bidi="uk-UA"/>
        </w:rPr>
        <w:t xml:space="preserve"> </w:t>
      </w:r>
      <w:r>
        <w:rPr>
          <w:rFonts w:hint="eastAsia"/>
          <w:lang w:bidi="uk-UA"/>
        </w:rPr>
        <w:t>авиационного</w:t>
      </w:r>
      <w:r>
        <w:rPr>
          <w:lang w:bidi="uk-UA"/>
        </w:rPr>
        <w:t xml:space="preserve"> </w:t>
      </w:r>
      <w:r>
        <w:rPr>
          <w:rFonts w:hint="eastAsia"/>
          <w:lang w:bidi="uk-UA"/>
        </w:rPr>
        <w:t>профиля</w:t>
      </w:r>
    </w:p>
    <w:p w14:paraId="051E660A" w14:textId="77777777" w:rsidR="00E81893" w:rsidRDefault="00E81893" w:rsidP="00E81893">
      <w:pPr>
        <w:rPr>
          <w:lang w:bidi="uk-UA"/>
        </w:rPr>
      </w:pPr>
    </w:p>
    <w:p w14:paraId="7A3D4141" w14:textId="77777777" w:rsidR="00E81893" w:rsidRDefault="00E81893" w:rsidP="00E81893">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методической</w:t>
      </w:r>
      <w:r>
        <w:rPr>
          <w:lang w:bidi="uk-UA"/>
        </w:rPr>
        <w:t xml:space="preserve"> </w:t>
      </w:r>
      <w:r>
        <w:rPr>
          <w:rFonts w:hint="eastAsia"/>
          <w:lang w:bidi="uk-UA"/>
        </w:rPr>
        <w:t>модели</w:t>
      </w:r>
      <w:r>
        <w:rPr>
          <w:lang w:bidi="uk-UA"/>
        </w:rPr>
        <w:t xml:space="preserve"> </w:t>
      </w:r>
      <w:r>
        <w:rPr>
          <w:rFonts w:hint="eastAsia"/>
          <w:lang w:bidi="uk-UA"/>
        </w:rPr>
        <w:t>обучения</w:t>
      </w:r>
      <w:r>
        <w:rPr>
          <w:lang w:bidi="uk-UA"/>
        </w:rPr>
        <w:t xml:space="preserve"> </w:t>
      </w:r>
      <w:r>
        <w:rPr>
          <w:rFonts w:hint="eastAsia"/>
          <w:lang w:bidi="uk-UA"/>
        </w:rPr>
        <w:t>иноязычному</w:t>
      </w:r>
      <w:r>
        <w:rPr>
          <w:lang w:bidi="uk-UA"/>
        </w:rPr>
        <w:t xml:space="preserve"> </w:t>
      </w:r>
      <w:r>
        <w:rPr>
          <w:rFonts w:hint="eastAsia"/>
          <w:lang w:bidi="uk-UA"/>
        </w:rPr>
        <w:t>чтению</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метапредметного</w:t>
      </w:r>
      <w:r>
        <w:rPr>
          <w:lang w:bidi="uk-UA"/>
        </w:rPr>
        <w:t xml:space="preserve"> </w:t>
      </w:r>
      <w:r>
        <w:rPr>
          <w:rFonts w:hint="eastAsia"/>
          <w:lang w:bidi="uk-UA"/>
        </w:rPr>
        <w:t>глоссария</w:t>
      </w:r>
      <w:r>
        <w:rPr>
          <w:lang w:bidi="uk-UA"/>
        </w:rPr>
        <w:t>-</w:t>
      </w:r>
      <w:r>
        <w:rPr>
          <w:rFonts w:hint="eastAsia"/>
          <w:lang w:bidi="uk-UA"/>
        </w:rPr>
        <w:t>справочника</w:t>
      </w:r>
    </w:p>
    <w:p w14:paraId="1AFD6096" w14:textId="77777777" w:rsidR="00E81893" w:rsidRDefault="00E81893" w:rsidP="00E81893">
      <w:pPr>
        <w:rPr>
          <w:lang w:bidi="uk-UA"/>
        </w:rPr>
      </w:pPr>
    </w:p>
    <w:p w14:paraId="056F2BA5" w14:textId="77777777" w:rsidR="00E81893" w:rsidRDefault="00E81893" w:rsidP="00E81893">
      <w:pPr>
        <w:rPr>
          <w:lang w:bidi="uk-UA"/>
        </w:rPr>
      </w:pPr>
      <w:r>
        <w:rPr>
          <w:lang w:bidi="uk-UA"/>
        </w:rPr>
        <w:t xml:space="preserve">2.3. </w:t>
      </w:r>
      <w:r>
        <w:rPr>
          <w:rFonts w:hint="eastAsia"/>
          <w:lang w:bidi="uk-UA"/>
        </w:rPr>
        <w:t>Анализ</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обучения</w:t>
      </w:r>
      <w:r>
        <w:rPr>
          <w:lang w:bidi="uk-UA"/>
        </w:rPr>
        <w:t xml:space="preserve"> </w:t>
      </w:r>
      <w:r>
        <w:rPr>
          <w:rFonts w:hint="eastAsia"/>
          <w:lang w:bidi="uk-UA"/>
        </w:rPr>
        <w:t>иноязычному</w:t>
      </w:r>
    </w:p>
    <w:p w14:paraId="14EA018E" w14:textId="77777777" w:rsidR="00E81893" w:rsidRDefault="00E81893" w:rsidP="00E81893">
      <w:pPr>
        <w:rPr>
          <w:lang w:bidi="uk-UA"/>
        </w:rPr>
      </w:pPr>
    </w:p>
    <w:p w14:paraId="704A694B" w14:textId="77777777" w:rsidR="00E81893" w:rsidRDefault="00E81893" w:rsidP="00E81893">
      <w:pPr>
        <w:rPr>
          <w:lang w:bidi="uk-UA"/>
        </w:rPr>
      </w:pPr>
      <w:r>
        <w:rPr>
          <w:rFonts w:hint="eastAsia"/>
          <w:lang w:bidi="uk-UA"/>
        </w:rPr>
        <w:t>чтению</w:t>
      </w:r>
      <w:r>
        <w:rPr>
          <w:lang w:bidi="uk-UA"/>
        </w:rPr>
        <w:t xml:space="preserve"> </w:t>
      </w:r>
      <w:r>
        <w:rPr>
          <w:rFonts w:hint="eastAsia"/>
          <w:lang w:bidi="uk-UA"/>
        </w:rPr>
        <w:t>студентов</w:t>
      </w:r>
      <w:r>
        <w:rPr>
          <w:lang w:bidi="uk-UA"/>
        </w:rPr>
        <w:t xml:space="preserve"> </w:t>
      </w:r>
      <w:r>
        <w:rPr>
          <w:rFonts w:hint="eastAsia"/>
          <w:lang w:bidi="uk-UA"/>
        </w:rPr>
        <w:t>технического</w:t>
      </w:r>
      <w:r>
        <w:rPr>
          <w:lang w:bidi="uk-UA"/>
        </w:rPr>
        <w:t xml:space="preserve"> </w:t>
      </w:r>
      <w:r>
        <w:rPr>
          <w:rFonts w:hint="eastAsia"/>
          <w:lang w:bidi="uk-UA"/>
        </w:rPr>
        <w:t>вуза</w:t>
      </w:r>
    </w:p>
    <w:p w14:paraId="71B651BD" w14:textId="77777777" w:rsidR="00E81893" w:rsidRDefault="00E81893" w:rsidP="00E81893">
      <w:pPr>
        <w:rPr>
          <w:lang w:bidi="uk-UA"/>
        </w:rPr>
      </w:pPr>
    </w:p>
    <w:p w14:paraId="7A6AA449" w14:textId="77777777" w:rsidR="00E81893" w:rsidRDefault="00E81893" w:rsidP="00E8189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82D829F" w14:textId="77777777" w:rsidR="00E81893" w:rsidRDefault="00E81893" w:rsidP="00E81893">
      <w:pPr>
        <w:rPr>
          <w:lang w:bidi="uk-UA"/>
        </w:rPr>
      </w:pPr>
    </w:p>
    <w:p w14:paraId="34F90293" w14:textId="77777777" w:rsidR="00E81893" w:rsidRDefault="00E81893" w:rsidP="00E81893">
      <w:pPr>
        <w:rPr>
          <w:lang w:bidi="uk-UA"/>
        </w:rPr>
      </w:pPr>
      <w:r>
        <w:rPr>
          <w:rFonts w:hint="eastAsia"/>
          <w:lang w:bidi="uk-UA"/>
        </w:rPr>
        <w:t>ЗАКЛЮЧЕНИЕ</w:t>
      </w:r>
    </w:p>
    <w:p w14:paraId="4FE4A20F" w14:textId="77777777" w:rsidR="00E81893" w:rsidRDefault="00E81893" w:rsidP="00E81893">
      <w:pPr>
        <w:rPr>
          <w:lang w:bidi="uk-UA"/>
        </w:rPr>
      </w:pPr>
    </w:p>
    <w:p w14:paraId="1129FF6E" w14:textId="77777777" w:rsidR="00E81893" w:rsidRDefault="00E81893" w:rsidP="00E81893">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338DA9B" w14:textId="77777777" w:rsidR="00E81893" w:rsidRDefault="00E81893" w:rsidP="00E81893">
      <w:pPr>
        <w:rPr>
          <w:lang w:bidi="uk-UA"/>
        </w:rPr>
      </w:pPr>
    </w:p>
    <w:p w14:paraId="07273644" w14:textId="77777777" w:rsidR="00E81893" w:rsidRDefault="00E81893" w:rsidP="00E81893">
      <w:pPr>
        <w:rPr>
          <w:lang w:bidi="uk-UA"/>
        </w:rPr>
      </w:pPr>
      <w:r>
        <w:rPr>
          <w:rFonts w:hint="eastAsia"/>
          <w:lang w:bidi="uk-UA"/>
        </w:rPr>
        <w:t>Приложение</w:t>
      </w:r>
    </w:p>
    <w:p w14:paraId="06598CE6" w14:textId="77777777" w:rsidR="00E81893" w:rsidRDefault="00E81893" w:rsidP="00E81893">
      <w:pPr>
        <w:rPr>
          <w:lang w:bidi="uk-UA"/>
        </w:rPr>
      </w:pPr>
    </w:p>
    <w:p w14:paraId="347EFDE4" w14:textId="77777777" w:rsidR="00E81893" w:rsidRDefault="00E81893" w:rsidP="00E81893">
      <w:pPr>
        <w:rPr>
          <w:lang w:bidi="uk-UA"/>
        </w:rPr>
      </w:pPr>
      <w:r>
        <w:rPr>
          <w:rFonts w:hint="eastAsia"/>
          <w:lang w:bidi="uk-UA"/>
        </w:rPr>
        <w:t>Приложение</w:t>
      </w:r>
    </w:p>
    <w:p w14:paraId="06DEDF5C" w14:textId="77777777" w:rsidR="00E81893" w:rsidRDefault="00E81893" w:rsidP="00E81893">
      <w:pPr>
        <w:rPr>
          <w:lang w:bidi="uk-UA"/>
        </w:rPr>
      </w:pPr>
    </w:p>
    <w:p w14:paraId="2F2B837F" w14:textId="77777777" w:rsidR="00E81893" w:rsidRDefault="00E81893" w:rsidP="00E81893">
      <w:pPr>
        <w:rPr>
          <w:lang w:bidi="uk-UA"/>
        </w:rPr>
      </w:pPr>
      <w:r>
        <w:rPr>
          <w:rFonts w:hint="eastAsia"/>
          <w:lang w:bidi="uk-UA"/>
        </w:rPr>
        <w:t>Приложение</w:t>
      </w:r>
    </w:p>
    <w:p w14:paraId="33606605" w14:textId="77777777" w:rsidR="00E81893" w:rsidRDefault="00E81893" w:rsidP="00E81893">
      <w:pPr>
        <w:rPr>
          <w:lang w:bidi="uk-UA"/>
        </w:rPr>
      </w:pPr>
    </w:p>
    <w:p w14:paraId="1436A137" w14:textId="77777777" w:rsidR="00E81893" w:rsidRDefault="00E81893" w:rsidP="00E81893">
      <w:pPr>
        <w:rPr>
          <w:lang w:bidi="uk-UA"/>
        </w:rPr>
      </w:pPr>
      <w:r>
        <w:rPr>
          <w:rFonts w:hint="eastAsia"/>
          <w:lang w:bidi="uk-UA"/>
        </w:rPr>
        <w:t>Приложение</w:t>
      </w:r>
    </w:p>
    <w:p w14:paraId="0ED374D4" w14:textId="77777777" w:rsidR="00E81893" w:rsidRDefault="00E81893" w:rsidP="00E81893">
      <w:pPr>
        <w:rPr>
          <w:lang w:bidi="uk-UA"/>
        </w:rPr>
      </w:pPr>
    </w:p>
    <w:p w14:paraId="6135A52E" w14:textId="77777777" w:rsidR="00E81893" w:rsidRDefault="00E81893" w:rsidP="00E81893">
      <w:pPr>
        <w:rPr>
          <w:lang w:bidi="uk-UA"/>
        </w:rPr>
      </w:pPr>
      <w:r>
        <w:rPr>
          <w:rFonts w:hint="eastAsia"/>
          <w:lang w:bidi="uk-UA"/>
        </w:rPr>
        <w:t>Приложение</w:t>
      </w:r>
    </w:p>
    <w:p w14:paraId="620ED071" w14:textId="77777777" w:rsidR="00E81893" w:rsidRDefault="00E81893" w:rsidP="00E81893">
      <w:pPr>
        <w:rPr>
          <w:lang w:bidi="uk-UA"/>
        </w:rPr>
      </w:pPr>
    </w:p>
    <w:p w14:paraId="6D5F6D1E" w14:textId="77777777" w:rsidR="00E81893" w:rsidRDefault="00E81893" w:rsidP="00E81893">
      <w:pPr>
        <w:rPr>
          <w:lang w:bidi="uk-UA"/>
        </w:rPr>
      </w:pPr>
      <w:r>
        <w:rPr>
          <w:rFonts w:hint="eastAsia"/>
          <w:lang w:bidi="uk-UA"/>
        </w:rPr>
        <w:t>Приложение</w:t>
      </w:r>
    </w:p>
    <w:p w14:paraId="00EA1196" w14:textId="77777777" w:rsidR="00E81893" w:rsidRDefault="00E81893" w:rsidP="00E81893">
      <w:pPr>
        <w:rPr>
          <w:lang w:bidi="uk-UA"/>
        </w:rPr>
      </w:pPr>
    </w:p>
    <w:p w14:paraId="6D0240F7" w14:textId="2EB15A5F" w:rsidR="00E81893" w:rsidRPr="00E81893" w:rsidRDefault="00E81893" w:rsidP="00E81893">
      <w:pPr>
        <w:rPr>
          <w:lang w:bidi="uk-UA"/>
        </w:rPr>
      </w:pPr>
      <w:r>
        <w:rPr>
          <w:rFonts w:hint="eastAsia"/>
          <w:lang w:bidi="uk-UA"/>
        </w:rPr>
        <w:t>Приложение</w:t>
      </w:r>
    </w:p>
    <w:sectPr w:rsidR="00E81893" w:rsidRPr="00E81893" w:rsidSect="00ED1B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072A" w14:textId="77777777" w:rsidR="00ED1B88" w:rsidRDefault="00ED1B88">
      <w:pPr>
        <w:spacing w:after="0" w:line="240" w:lineRule="auto"/>
      </w:pPr>
      <w:r>
        <w:separator/>
      </w:r>
    </w:p>
  </w:endnote>
  <w:endnote w:type="continuationSeparator" w:id="0">
    <w:p w14:paraId="57E83712" w14:textId="77777777" w:rsidR="00ED1B88" w:rsidRDefault="00ED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3AB4" w14:textId="77777777" w:rsidR="00ED1B88" w:rsidRDefault="00ED1B88"/>
    <w:p w14:paraId="6688EBBF" w14:textId="77777777" w:rsidR="00ED1B88" w:rsidRDefault="00ED1B88"/>
    <w:p w14:paraId="2DC8EEDB" w14:textId="77777777" w:rsidR="00ED1B88" w:rsidRDefault="00ED1B88"/>
    <w:p w14:paraId="108013B0" w14:textId="77777777" w:rsidR="00ED1B88" w:rsidRDefault="00ED1B88"/>
    <w:p w14:paraId="1C800F65" w14:textId="77777777" w:rsidR="00ED1B88" w:rsidRDefault="00ED1B88"/>
    <w:p w14:paraId="77DB61F7" w14:textId="77777777" w:rsidR="00ED1B88" w:rsidRDefault="00ED1B88"/>
    <w:p w14:paraId="364A3D7D" w14:textId="77777777" w:rsidR="00ED1B88" w:rsidRDefault="00ED1B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9B051B" wp14:editId="0C1F9B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8644" w14:textId="77777777" w:rsidR="00ED1B88" w:rsidRDefault="00ED1B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B05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018644" w14:textId="77777777" w:rsidR="00ED1B88" w:rsidRDefault="00ED1B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25A885" w14:textId="77777777" w:rsidR="00ED1B88" w:rsidRDefault="00ED1B88"/>
    <w:p w14:paraId="14BED46E" w14:textId="77777777" w:rsidR="00ED1B88" w:rsidRDefault="00ED1B88"/>
    <w:p w14:paraId="77E838D4" w14:textId="77777777" w:rsidR="00ED1B88" w:rsidRDefault="00ED1B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9BE47" wp14:editId="11F56E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4113" w14:textId="77777777" w:rsidR="00ED1B88" w:rsidRDefault="00ED1B88"/>
                          <w:p w14:paraId="1204226A" w14:textId="77777777" w:rsidR="00ED1B88" w:rsidRDefault="00ED1B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9BE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A34113" w14:textId="77777777" w:rsidR="00ED1B88" w:rsidRDefault="00ED1B88"/>
                    <w:p w14:paraId="1204226A" w14:textId="77777777" w:rsidR="00ED1B88" w:rsidRDefault="00ED1B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9180D" w14:textId="77777777" w:rsidR="00ED1B88" w:rsidRDefault="00ED1B88"/>
    <w:p w14:paraId="7D7C6816" w14:textId="77777777" w:rsidR="00ED1B88" w:rsidRDefault="00ED1B88">
      <w:pPr>
        <w:rPr>
          <w:sz w:val="2"/>
          <w:szCs w:val="2"/>
        </w:rPr>
      </w:pPr>
    </w:p>
    <w:p w14:paraId="28B20B21" w14:textId="77777777" w:rsidR="00ED1B88" w:rsidRDefault="00ED1B88"/>
    <w:p w14:paraId="5161C3A2" w14:textId="77777777" w:rsidR="00ED1B88" w:rsidRDefault="00ED1B88">
      <w:pPr>
        <w:spacing w:after="0" w:line="240" w:lineRule="auto"/>
      </w:pPr>
    </w:p>
  </w:footnote>
  <w:footnote w:type="continuationSeparator" w:id="0">
    <w:p w14:paraId="3B88081F" w14:textId="77777777" w:rsidR="00ED1B88" w:rsidRDefault="00ED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8"/>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3</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cp:revision>
  <cp:lastPrinted>2009-02-06T05:36:00Z</cp:lastPrinted>
  <dcterms:created xsi:type="dcterms:W3CDTF">2024-01-07T13:43:00Z</dcterms:created>
  <dcterms:modified xsi:type="dcterms:W3CDTF">2024-01-17T13:46:00Z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