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84009" w14:textId="1E13D41A" w:rsidR="007141ED" w:rsidRDefault="00DF3AF4" w:rsidP="00DF3AF4">
      <w:r w:rsidRPr="00DF3AF4">
        <w:rPr>
          <w:rFonts w:hint="eastAsia"/>
        </w:rPr>
        <w:t>Соловьева</w:t>
      </w:r>
      <w:r w:rsidRPr="00DF3AF4">
        <w:t xml:space="preserve"> </w:t>
      </w:r>
      <w:r w:rsidRPr="00DF3AF4">
        <w:rPr>
          <w:rFonts w:hint="eastAsia"/>
        </w:rPr>
        <w:t>Дарья</w:t>
      </w:r>
      <w:r w:rsidRPr="00DF3AF4">
        <w:t xml:space="preserve"> </w:t>
      </w:r>
      <w:r w:rsidRPr="00DF3AF4">
        <w:rPr>
          <w:rFonts w:hint="eastAsia"/>
        </w:rPr>
        <w:t>Владимировна</w:t>
      </w:r>
      <w:r>
        <w:t xml:space="preserve"> </w:t>
      </w:r>
      <w:r w:rsidRPr="00DF3AF4">
        <w:rPr>
          <w:rFonts w:hint="eastAsia"/>
        </w:rPr>
        <w:t>Медийные</w:t>
      </w:r>
      <w:r w:rsidRPr="00DF3AF4">
        <w:t xml:space="preserve"> </w:t>
      </w:r>
      <w:r w:rsidRPr="00DF3AF4">
        <w:rPr>
          <w:rFonts w:hint="eastAsia"/>
        </w:rPr>
        <w:t>новообразования</w:t>
      </w:r>
      <w:r w:rsidRPr="00DF3AF4">
        <w:t xml:space="preserve"> </w:t>
      </w:r>
      <w:r w:rsidRPr="00DF3AF4">
        <w:rPr>
          <w:rFonts w:hint="eastAsia"/>
        </w:rPr>
        <w:t>как</w:t>
      </w:r>
      <w:r w:rsidRPr="00DF3AF4">
        <w:t xml:space="preserve"> </w:t>
      </w:r>
      <w:r w:rsidRPr="00DF3AF4">
        <w:rPr>
          <w:rFonts w:hint="eastAsia"/>
        </w:rPr>
        <w:t>фактор</w:t>
      </w:r>
      <w:r w:rsidRPr="00DF3AF4">
        <w:t xml:space="preserve"> </w:t>
      </w:r>
      <w:r w:rsidRPr="00DF3AF4">
        <w:rPr>
          <w:rFonts w:hint="eastAsia"/>
        </w:rPr>
        <w:t>рискогенности</w:t>
      </w:r>
      <w:r w:rsidRPr="00DF3AF4">
        <w:t xml:space="preserve"> </w:t>
      </w:r>
      <w:r w:rsidRPr="00DF3AF4">
        <w:rPr>
          <w:rFonts w:hint="eastAsia"/>
        </w:rPr>
        <w:t>текстов</w:t>
      </w:r>
      <w:r w:rsidRPr="00DF3AF4">
        <w:t xml:space="preserve"> </w:t>
      </w:r>
      <w:r w:rsidRPr="00DF3AF4">
        <w:rPr>
          <w:rFonts w:hint="eastAsia"/>
        </w:rPr>
        <w:t>общественно</w:t>
      </w:r>
      <w:r w:rsidRPr="00DF3AF4">
        <w:t>-</w:t>
      </w:r>
      <w:r w:rsidRPr="00DF3AF4">
        <w:rPr>
          <w:rFonts w:hint="eastAsia"/>
        </w:rPr>
        <w:t>политической</w:t>
      </w:r>
      <w:r w:rsidRPr="00DF3AF4">
        <w:t xml:space="preserve"> </w:t>
      </w:r>
      <w:r w:rsidRPr="00DF3AF4">
        <w:rPr>
          <w:rFonts w:hint="eastAsia"/>
        </w:rPr>
        <w:t>прессы</w:t>
      </w:r>
      <w:r w:rsidRPr="00DF3AF4">
        <w:t xml:space="preserve"> </w:t>
      </w:r>
      <w:r w:rsidRPr="00DF3AF4">
        <w:rPr>
          <w:rFonts w:hint="eastAsia"/>
        </w:rPr>
        <w:t>начала</w:t>
      </w:r>
      <w:r w:rsidRPr="00DF3AF4">
        <w:t xml:space="preserve"> XXI </w:t>
      </w:r>
      <w:r w:rsidRPr="00DF3AF4">
        <w:rPr>
          <w:rFonts w:hint="eastAsia"/>
        </w:rPr>
        <w:t>века</w:t>
      </w:r>
    </w:p>
    <w:p w14:paraId="498BF414" w14:textId="77777777" w:rsidR="00DF3AF4" w:rsidRDefault="00DF3AF4" w:rsidP="00DF3AF4">
      <w:r>
        <w:rPr>
          <w:rFonts w:hint="eastAsia"/>
        </w:rPr>
        <w:t>ОГЛАВЛЕНИЕ</w:t>
      </w:r>
      <w:r>
        <w:t xml:space="preserve"> </w:t>
      </w:r>
      <w:r>
        <w:rPr>
          <w:rFonts w:hint="eastAsia"/>
        </w:rPr>
        <w:t>ДИССЕРТАЦИИ</w:t>
      </w:r>
    </w:p>
    <w:p w14:paraId="191F7452" w14:textId="77777777" w:rsidR="00DF3AF4" w:rsidRDefault="00DF3AF4" w:rsidP="00DF3AF4">
      <w:r>
        <w:rPr>
          <w:rFonts w:hint="eastAsia"/>
        </w:rPr>
        <w:t>кандидат</w:t>
      </w:r>
      <w:r>
        <w:t xml:space="preserve"> </w:t>
      </w:r>
      <w:r>
        <w:rPr>
          <w:rFonts w:hint="eastAsia"/>
        </w:rPr>
        <w:t>наук</w:t>
      </w:r>
      <w:r>
        <w:t xml:space="preserve"> </w:t>
      </w:r>
      <w:r>
        <w:rPr>
          <w:rFonts w:hint="eastAsia"/>
        </w:rPr>
        <w:t>Соловьева</w:t>
      </w:r>
      <w:r>
        <w:t xml:space="preserve"> </w:t>
      </w:r>
      <w:r>
        <w:rPr>
          <w:rFonts w:hint="eastAsia"/>
        </w:rPr>
        <w:t>Дарья</w:t>
      </w:r>
      <w:r>
        <w:t xml:space="preserve"> </w:t>
      </w:r>
      <w:r>
        <w:rPr>
          <w:rFonts w:hint="eastAsia"/>
        </w:rPr>
        <w:t>Владимировна</w:t>
      </w:r>
    </w:p>
    <w:p w14:paraId="66BE3DA9" w14:textId="77777777" w:rsidR="00DF3AF4" w:rsidRDefault="00DF3AF4" w:rsidP="00DF3AF4">
      <w:r>
        <w:rPr>
          <w:rFonts w:hint="eastAsia"/>
        </w:rPr>
        <w:t>ВВЕДЕНИЕ</w:t>
      </w:r>
    </w:p>
    <w:p w14:paraId="2B506E5D" w14:textId="77777777" w:rsidR="00DF3AF4" w:rsidRDefault="00DF3AF4" w:rsidP="00DF3AF4"/>
    <w:p w14:paraId="47A6A3D3" w14:textId="77777777" w:rsidR="00DF3AF4" w:rsidRDefault="00DF3AF4" w:rsidP="00DF3AF4">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МЕДИЙНЫХ</w:t>
      </w:r>
      <w:r>
        <w:t xml:space="preserve"> </w:t>
      </w:r>
      <w:r>
        <w:rPr>
          <w:rFonts w:hint="eastAsia"/>
        </w:rPr>
        <w:t>НОВООБРАЗОВАНИЙ</w:t>
      </w:r>
      <w:r>
        <w:t xml:space="preserve"> </w:t>
      </w:r>
      <w:r>
        <w:rPr>
          <w:rFonts w:hint="eastAsia"/>
        </w:rPr>
        <w:t>В</w:t>
      </w:r>
      <w:r>
        <w:t xml:space="preserve"> </w:t>
      </w:r>
      <w:r>
        <w:rPr>
          <w:rFonts w:hint="eastAsia"/>
        </w:rPr>
        <w:t>АСПЕКТЕ</w:t>
      </w:r>
      <w:r>
        <w:t xml:space="preserve"> </w:t>
      </w:r>
      <w:r>
        <w:rPr>
          <w:rFonts w:hint="eastAsia"/>
        </w:rPr>
        <w:t>ИХ</w:t>
      </w:r>
      <w:r>
        <w:t xml:space="preserve"> </w:t>
      </w:r>
      <w:r>
        <w:rPr>
          <w:rFonts w:hint="eastAsia"/>
        </w:rPr>
        <w:t>РИСКОГЕННОСТИ</w:t>
      </w:r>
    </w:p>
    <w:p w14:paraId="5EE7BEC6" w14:textId="77777777" w:rsidR="00DF3AF4" w:rsidRDefault="00DF3AF4" w:rsidP="00DF3AF4"/>
    <w:p w14:paraId="7B8EAC0F" w14:textId="77777777" w:rsidR="00DF3AF4" w:rsidRDefault="00DF3AF4" w:rsidP="00DF3AF4">
      <w:r>
        <w:t xml:space="preserve">1.1. </w:t>
      </w:r>
      <w:r>
        <w:rPr>
          <w:rFonts w:hint="eastAsia"/>
        </w:rPr>
        <w:t>Язык</w:t>
      </w:r>
      <w:r>
        <w:t xml:space="preserve"> </w:t>
      </w:r>
      <w:r>
        <w:rPr>
          <w:rFonts w:hint="eastAsia"/>
        </w:rPr>
        <w:t>СМИ</w:t>
      </w:r>
      <w:r>
        <w:t xml:space="preserve"> </w:t>
      </w:r>
      <w:r>
        <w:rPr>
          <w:rFonts w:hint="eastAsia"/>
        </w:rPr>
        <w:t>в</w:t>
      </w:r>
      <w:r>
        <w:t xml:space="preserve"> </w:t>
      </w:r>
      <w:r>
        <w:rPr>
          <w:rFonts w:hint="eastAsia"/>
        </w:rPr>
        <w:t>оценке</w:t>
      </w:r>
      <w:r>
        <w:t xml:space="preserve"> </w:t>
      </w:r>
      <w:r>
        <w:rPr>
          <w:rFonts w:hint="eastAsia"/>
        </w:rPr>
        <w:t>лингвистов</w:t>
      </w:r>
    </w:p>
    <w:p w14:paraId="2B6BBE80" w14:textId="77777777" w:rsidR="00DF3AF4" w:rsidRDefault="00DF3AF4" w:rsidP="00DF3AF4"/>
    <w:p w14:paraId="5F780280" w14:textId="77777777" w:rsidR="00DF3AF4" w:rsidRDefault="00DF3AF4" w:rsidP="00DF3AF4">
      <w:r>
        <w:t xml:space="preserve">1.2. </w:t>
      </w:r>
      <w:r>
        <w:rPr>
          <w:rFonts w:hint="eastAsia"/>
        </w:rPr>
        <w:t>Нормативность</w:t>
      </w:r>
      <w:r>
        <w:t xml:space="preserve">: </w:t>
      </w:r>
      <w:r>
        <w:rPr>
          <w:rFonts w:hint="eastAsia"/>
        </w:rPr>
        <w:t>традиционный</w:t>
      </w:r>
      <w:r>
        <w:t xml:space="preserve"> </w:t>
      </w:r>
      <w:r>
        <w:rPr>
          <w:rFonts w:hint="eastAsia"/>
        </w:rPr>
        <w:t>и</w:t>
      </w:r>
      <w:r>
        <w:t xml:space="preserve"> </w:t>
      </w:r>
      <w:r>
        <w:rPr>
          <w:rFonts w:hint="eastAsia"/>
        </w:rPr>
        <w:t>коммуникативно</w:t>
      </w:r>
      <w:r>
        <w:t>-</w:t>
      </w:r>
      <w:r>
        <w:rPr>
          <w:rFonts w:hint="eastAsia"/>
        </w:rPr>
        <w:t>прагматический</w:t>
      </w:r>
      <w:r>
        <w:t xml:space="preserve"> </w:t>
      </w:r>
      <w:r>
        <w:rPr>
          <w:rFonts w:hint="eastAsia"/>
        </w:rPr>
        <w:t>подходы</w:t>
      </w:r>
    </w:p>
    <w:p w14:paraId="1A04C5B7" w14:textId="77777777" w:rsidR="00DF3AF4" w:rsidRDefault="00DF3AF4" w:rsidP="00DF3AF4"/>
    <w:p w14:paraId="4421AF75" w14:textId="77777777" w:rsidR="00DF3AF4" w:rsidRDefault="00DF3AF4" w:rsidP="00DF3AF4">
      <w:r>
        <w:t xml:space="preserve">1.3. </w:t>
      </w:r>
      <w:r>
        <w:rPr>
          <w:rFonts w:hint="eastAsia"/>
        </w:rPr>
        <w:t>Проблема</w:t>
      </w:r>
      <w:r>
        <w:t xml:space="preserve"> </w:t>
      </w:r>
      <w:r>
        <w:rPr>
          <w:rFonts w:hint="eastAsia"/>
        </w:rPr>
        <w:t>рискогенности</w:t>
      </w:r>
      <w:r>
        <w:t xml:space="preserve"> </w:t>
      </w:r>
      <w:r>
        <w:rPr>
          <w:rFonts w:hint="eastAsia"/>
        </w:rPr>
        <w:t>современной</w:t>
      </w:r>
      <w:r>
        <w:t xml:space="preserve"> </w:t>
      </w:r>
      <w:r>
        <w:rPr>
          <w:rFonts w:hint="eastAsia"/>
        </w:rPr>
        <w:t>медийной</w:t>
      </w:r>
      <w:r>
        <w:t xml:space="preserve"> </w:t>
      </w:r>
      <w:r>
        <w:rPr>
          <w:rFonts w:hint="eastAsia"/>
        </w:rPr>
        <w:t>коммуникации</w:t>
      </w:r>
    </w:p>
    <w:p w14:paraId="5B54FB43" w14:textId="77777777" w:rsidR="00DF3AF4" w:rsidRDefault="00DF3AF4" w:rsidP="00DF3AF4"/>
    <w:p w14:paraId="6638186C" w14:textId="77777777" w:rsidR="00DF3AF4" w:rsidRDefault="00DF3AF4" w:rsidP="00DF3AF4">
      <w:r>
        <w:t xml:space="preserve">1.4. </w:t>
      </w:r>
      <w:r>
        <w:rPr>
          <w:rFonts w:hint="eastAsia"/>
        </w:rPr>
        <w:t>Новое</w:t>
      </w:r>
      <w:r>
        <w:t xml:space="preserve"> </w:t>
      </w:r>
      <w:r>
        <w:rPr>
          <w:rFonts w:hint="eastAsia"/>
        </w:rPr>
        <w:t>слово</w:t>
      </w:r>
      <w:r>
        <w:t xml:space="preserve"> </w:t>
      </w:r>
      <w:r>
        <w:rPr>
          <w:rFonts w:hint="eastAsia"/>
        </w:rPr>
        <w:t>в</w:t>
      </w:r>
      <w:r>
        <w:t xml:space="preserve"> </w:t>
      </w:r>
      <w:r>
        <w:rPr>
          <w:rFonts w:hint="eastAsia"/>
        </w:rPr>
        <w:t>оценке</w:t>
      </w:r>
      <w:r>
        <w:t xml:space="preserve"> </w:t>
      </w:r>
      <w:r>
        <w:rPr>
          <w:rFonts w:hint="eastAsia"/>
        </w:rPr>
        <w:t>лингвистов</w:t>
      </w:r>
    </w:p>
    <w:p w14:paraId="110DD455" w14:textId="77777777" w:rsidR="00DF3AF4" w:rsidRDefault="00DF3AF4" w:rsidP="00DF3AF4"/>
    <w:p w14:paraId="5A978656" w14:textId="77777777" w:rsidR="00DF3AF4" w:rsidRDefault="00DF3AF4" w:rsidP="00DF3AF4">
      <w:r>
        <w:t xml:space="preserve">1.4.1. </w:t>
      </w:r>
      <w:r>
        <w:rPr>
          <w:rFonts w:hint="eastAsia"/>
        </w:rPr>
        <w:t>Проблема</w:t>
      </w:r>
      <w:r>
        <w:t xml:space="preserve"> </w:t>
      </w:r>
      <w:r>
        <w:rPr>
          <w:rFonts w:hint="eastAsia"/>
        </w:rPr>
        <w:t>типологии</w:t>
      </w:r>
      <w:r>
        <w:t xml:space="preserve"> </w:t>
      </w:r>
      <w:r>
        <w:rPr>
          <w:rFonts w:hint="eastAsia"/>
        </w:rPr>
        <w:t>новых</w:t>
      </w:r>
      <w:r>
        <w:t xml:space="preserve"> </w:t>
      </w:r>
      <w:r>
        <w:rPr>
          <w:rFonts w:hint="eastAsia"/>
        </w:rPr>
        <w:t>слов</w:t>
      </w:r>
    </w:p>
    <w:p w14:paraId="020979B2" w14:textId="77777777" w:rsidR="00DF3AF4" w:rsidRDefault="00DF3AF4" w:rsidP="00DF3AF4"/>
    <w:p w14:paraId="408E5D15" w14:textId="77777777" w:rsidR="00DF3AF4" w:rsidRDefault="00DF3AF4" w:rsidP="00DF3AF4">
      <w:r>
        <w:t xml:space="preserve">1.4.2. </w:t>
      </w:r>
      <w:r>
        <w:rPr>
          <w:rFonts w:hint="eastAsia"/>
        </w:rPr>
        <w:t>Экспрессивность</w:t>
      </w:r>
      <w:r>
        <w:t xml:space="preserve"> </w:t>
      </w:r>
      <w:r>
        <w:rPr>
          <w:rFonts w:hint="eastAsia"/>
        </w:rPr>
        <w:t>новообразований</w:t>
      </w:r>
      <w:r>
        <w:t xml:space="preserve"> </w:t>
      </w:r>
      <w:r>
        <w:rPr>
          <w:rFonts w:hint="eastAsia"/>
        </w:rPr>
        <w:t>в</w:t>
      </w:r>
      <w:r>
        <w:t xml:space="preserve"> </w:t>
      </w:r>
      <w:r>
        <w:rPr>
          <w:rFonts w:hint="eastAsia"/>
        </w:rPr>
        <w:t>аспекте</w:t>
      </w:r>
      <w:r>
        <w:t xml:space="preserve"> </w:t>
      </w:r>
      <w:r>
        <w:rPr>
          <w:rFonts w:hint="eastAsia"/>
        </w:rPr>
        <w:t>их</w:t>
      </w:r>
      <w:r>
        <w:t xml:space="preserve"> </w:t>
      </w:r>
      <w:r>
        <w:rPr>
          <w:rFonts w:hint="eastAsia"/>
        </w:rPr>
        <w:t>рискогенности</w:t>
      </w:r>
    </w:p>
    <w:p w14:paraId="3095CA0C" w14:textId="77777777" w:rsidR="00DF3AF4" w:rsidRDefault="00DF3AF4" w:rsidP="00DF3AF4"/>
    <w:p w14:paraId="7D74E98D" w14:textId="77777777" w:rsidR="00DF3AF4" w:rsidRDefault="00DF3AF4" w:rsidP="00DF3AF4">
      <w:r>
        <w:rPr>
          <w:rFonts w:hint="eastAsia"/>
        </w:rPr>
        <w:t>Выводы</w:t>
      </w:r>
    </w:p>
    <w:p w14:paraId="0930B319" w14:textId="77777777" w:rsidR="00DF3AF4" w:rsidRDefault="00DF3AF4" w:rsidP="00DF3AF4"/>
    <w:p w14:paraId="2C5376B6" w14:textId="77777777" w:rsidR="00DF3AF4" w:rsidRDefault="00DF3AF4" w:rsidP="00DF3AF4">
      <w:r>
        <w:rPr>
          <w:rFonts w:hint="eastAsia"/>
        </w:rPr>
        <w:t>Глава</w:t>
      </w:r>
      <w:r>
        <w:t xml:space="preserve"> II. </w:t>
      </w:r>
      <w:r>
        <w:rPr>
          <w:rFonts w:hint="eastAsia"/>
        </w:rPr>
        <w:t>НОВООБРАЗОВАНИЯ</w:t>
      </w:r>
      <w:r>
        <w:t xml:space="preserve"> </w:t>
      </w:r>
      <w:r>
        <w:rPr>
          <w:rFonts w:hint="eastAsia"/>
        </w:rPr>
        <w:t>КАК</w:t>
      </w:r>
      <w:r>
        <w:t xml:space="preserve"> </w:t>
      </w:r>
      <w:r>
        <w:rPr>
          <w:rFonts w:hint="eastAsia"/>
        </w:rPr>
        <w:t>ФАКТОР</w:t>
      </w:r>
      <w:r>
        <w:t xml:space="preserve"> </w:t>
      </w:r>
      <w:r>
        <w:rPr>
          <w:rFonts w:hint="eastAsia"/>
        </w:rPr>
        <w:t>РИСКОГЕННОСТИ</w:t>
      </w:r>
      <w:r>
        <w:t xml:space="preserve"> </w:t>
      </w:r>
      <w:r>
        <w:rPr>
          <w:rFonts w:hint="eastAsia"/>
        </w:rPr>
        <w:t>МЕДИЙНОГО</w:t>
      </w:r>
      <w:r>
        <w:t xml:space="preserve"> </w:t>
      </w:r>
      <w:r>
        <w:rPr>
          <w:rFonts w:hint="eastAsia"/>
        </w:rPr>
        <w:t>ТЕКСТА</w:t>
      </w:r>
      <w:r>
        <w:t xml:space="preserve">: </w:t>
      </w:r>
      <w:r>
        <w:rPr>
          <w:rFonts w:hint="eastAsia"/>
        </w:rPr>
        <w:t>СТРУКТУРНО</w:t>
      </w:r>
      <w:r>
        <w:t>-</w:t>
      </w:r>
      <w:r>
        <w:rPr>
          <w:rFonts w:hint="eastAsia"/>
        </w:rPr>
        <w:t>СЕМАНТИЧЕСКИЙ</w:t>
      </w:r>
      <w:r>
        <w:t xml:space="preserve"> </w:t>
      </w:r>
      <w:r>
        <w:rPr>
          <w:rFonts w:hint="eastAsia"/>
        </w:rPr>
        <w:t>АСПЕКТ</w:t>
      </w:r>
    </w:p>
    <w:p w14:paraId="18FDF98A" w14:textId="77777777" w:rsidR="00DF3AF4" w:rsidRDefault="00DF3AF4" w:rsidP="00DF3AF4"/>
    <w:p w14:paraId="625AD94E" w14:textId="77777777" w:rsidR="00DF3AF4" w:rsidRDefault="00DF3AF4" w:rsidP="00DF3AF4">
      <w:r>
        <w:t xml:space="preserve">2.1. </w:t>
      </w:r>
      <w:r>
        <w:rPr>
          <w:rFonts w:hint="eastAsia"/>
        </w:rPr>
        <w:t>Медийные</w:t>
      </w:r>
      <w:r>
        <w:t xml:space="preserve"> </w:t>
      </w:r>
      <w:r>
        <w:rPr>
          <w:rFonts w:hint="eastAsia"/>
        </w:rPr>
        <w:t>новообразования</w:t>
      </w:r>
      <w:r>
        <w:t xml:space="preserve"> </w:t>
      </w:r>
      <w:r>
        <w:rPr>
          <w:rFonts w:hint="eastAsia"/>
        </w:rPr>
        <w:t>стандартной</w:t>
      </w:r>
      <w:r>
        <w:t xml:space="preserve"> </w:t>
      </w:r>
      <w:r>
        <w:rPr>
          <w:rFonts w:hint="eastAsia"/>
        </w:rPr>
        <w:t>словообразовательной</w:t>
      </w:r>
      <w:r>
        <w:t xml:space="preserve"> </w:t>
      </w:r>
      <w:r>
        <w:rPr>
          <w:rFonts w:hint="eastAsia"/>
        </w:rPr>
        <w:t>структуры</w:t>
      </w:r>
    </w:p>
    <w:p w14:paraId="524F6BB0" w14:textId="77777777" w:rsidR="00DF3AF4" w:rsidRDefault="00DF3AF4" w:rsidP="00DF3AF4"/>
    <w:p w14:paraId="4BE31D6C" w14:textId="77777777" w:rsidR="00DF3AF4" w:rsidRDefault="00DF3AF4" w:rsidP="00DF3AF4">
      <w:r>
        <w:lastRenderedPageBreak/>
        <w:t xml:space="preserve">2.1.1. </w:t>
      </w:r>
      <w:r>
        <w:rPr>
          <w:rFonts w:hint="eastAsia"/>
        </w:rPr>
        <w:t>Префиксальные</w:t>
      </w:r>
      <w:r>
        <w:t xml:space="preserve"> </w:t>
      </w:r>
      <w:r>
        <w:rPr>
          <w:rFonts w:hint="eastAsia"/>
        </w:rPr>
        <w:t>новообразования</w:t>
      </w:r>
    </w:p>
    <w:p w14:paraId="62EC93F2" w14:textId="77777777" w:rsidR="00DF3AF4" w:rsidRDefault="00DF3AF4" w:rsidP="00DF3AF4"/>
    <w:p w14:paraId="28F49158" w14:textId="77777777" w:rsidR="00DF3AF4" w:rsidRDefault="00DF3AF4" w:rsidP="00DF3AF4">
      <w:r>
        <w:t xml:space="preserve">2.1.2. </w:t>
      </w:r>
      <w:r>
        <w:rPr>
          <w:rFonts w:hint="eastAsia"/>
        </w:rPr>
        <w:t>Суффиксальные</w:t>
      </w:r>
      <w:r>
        <w:t xml:space="preserve"> </w:t>
      </w:r>
      <w:r>
        <w:rPr>
          <w:rFonts w:hint="eastAsia"/>
        </w:rPr>
        <w:t>новообразования</w:t>
      </w:r>
    </w:p>
    <w:p w14:paraId="49789C0F" w14:textId="77777777" w:rsidR="00DF3AF4" w:rsidRDefault="00DF3AF4" w:rsidP="00DF3AF4"/>
    <w:p w14:paraId="3307C30B" w14:textId="77777777" w:rsidR="00DF3AF4" w:rsidRDefault="00DF3AF4" w:rsidP="00DF3AF4">
      <w:r>
        <w:t xml:space="preserve">2.1.3. </w:t>
      </w:r>
      <w:r>
        <w:rPr>
          <w:rFonts w:hint="eastAsia"/>
        </w:rPr>
        <w:t>Новообразования</w:t>
      </w:r>
      <w:r>
        <w:t xml:space="preserve"> </w:t>
      </w:r>
      <w:r>
        <w:rPr>
          <w:rFonts w:hint="eastAsia"/>
        </w:rPr>
        <w:t>аффиксоидного</w:t>
      </w:r>
      <w:r>
        <w:t xml:space="preserve"> </w:t>
      </w:r>
      <w:r>
        <w:rPr>
          <w:rFonts w:hint="eastAsia"/>
        </w:rPr>
        <w:t>типа</w:t>
      </w:r>
    </w:p>
    <w:p w14:paraId="4BD23D6F" w14:textId="77777777" w:rsidR="00DF3AF4" w:rsidRDefault="00DF3AF4" w:rsidP="00DF3AF4"/>
    <w:p w14:paraId="5B8BAD41" w14:textId="77777777" w:rsidR="00DF3AF4" w:rsidRDefault="00DF3AF4" w:rsidP="00DF3AF4">
      <w:r>
        <w:t xml:space="preserve">2.1.4. </w:t>
      </w:r>
      <w:r>
        <w:rPr>
          <w:rFonts w:hint="eastAsia"/>
        </w:rPr>
        <w:t>Новообразования</w:t>
      </w:r>
      <w:r>
        <w:t xml:space="preserve">, </w:t>
      </w:r>
      <w:r>
        <w:rPr>
          <w:rFonts w:hint="eastAsia"/>
        </w:rPr>
        <w:t>созданные</w:t>
      </w:r>
      <w:r>
        <w:t xml:space="preserve"> </w:t>
      </w:r>
      <w:r>
        <w:rPr>
          <w:rFonts w:hint="eastAsia"/>
        </w:rPr>
        <w:t>путем</w:t>
      </w:r>
      <w:r>
        <w:t xml:space="preserve"> </w:t>
      </w:r>
      <w:r>
        <w:rPr>
          <w:rFonts w:hint="eastAsia"/>
        </w:rPr>
        <w:t>сложения</w:t>
      </w:r>
    </w:p>
    <w:p w14:paraId="18827FF7" w14:textId="77777777" w:rsidR="00DF3AF4" w:rsidRDefault="00DF3AF4" w:rsidP="00DF3AF4"/>
    <w:p w14:paraId="6173E90A" w14:textId="77777777" w:rsidR="00DF3AF4" w:rsidRDefault="00DF3AF4" w:rsidP="00DF3AF4">
      <w:r>
        <w:t xml:space="preserve">2.2. </w:t>
      </w:r>
      <w:r>
        <w:rPr>
          <w:rFonts w:hint="eastAsia"/>
        </w:rPr>
        <w:t>Медийные</w:t>
      </w:r>
      <w:r>
        <w:t xml:space="preserve"> </w:t>
      </w:r>
      <w:r>
        <w:rPr>
          <w:rFonts w:hint="eastAsia"/>
        </w:rPr>
        <w:t>новообразования</w:t>
      </w:r>
      <w:r>
        <w:t xml:space="preserve"> </w:t>
      </w:r>
      <w:r>
        <w:rPr>
          <w:rFonts w:hint="eastAsia"/>
        </w:rPr>
        <w:t>нестандартной</w:t>
      </w:r>
      <w:r>
        <w:t xml:space="preserve"> </w:t>
      </w:r>
      <w:r>
        <w:rPr>
          <w:rFonts w:hint="eastAsia"/>
        </w:rPr>
        <w:t>словообразовательной</w:t>
      </w:r>
      <w:r>
        <w:t xml:space="preserve"> </w:t>
      </w:r>
      <w:r>
        <w:rPr>
          <w:rFonts w:hint="eastAsia"/>
        </w:rPr>
        <w:t>структуры</w:t>
      </w:r>
    </w:p>
    <w:p w14:paraId="36C01B52" w14:textId="77777777" w:rsidR="00DF3AF4" w:rsidRDefault="00DF3AF4" w:rsidP="00DF3AF4"/>
    <w:p w14:paraId="02E4E7D8" w14:textId="77777777" w:rsidR="00DF3AF4" w:rsidRDefault="00DF3AF4" w:rsidP="00DF3AF4">
      <w:r>
        <w:t xml:space="preserve">2.2.1. </w:t>
      </w:r>
      <w:r>
        <w:rPr>
          <w:rFonts w:hint="eastAsia"/>
        </w:rPr>
        <w:t>Новообразования</w:t>
      </w:r>
      <w:r>
        <w:t xml:space="preserve">, </w:t>
      </w:r>
      <w:r>
        <w:rPr>
          <w:rFonts w:hint="eastAsia"/>
        </w:rPr>
        <w:t>созданные</w:t>
      </w:r>
      <w:r>
        <w:t xml:space="preserve"> </w:t>
      </w:r>
      <w:r>
        <w:rPr>
          <w:rFonts w:hint="eastAsia"/>
        </w:rPr>
        <w:t>с</w:t>
      </w:r>
      <w:r>
        <w:t xml:space="preserve"> </w:t>
      </w:r>
      <w:r>
        <w:rPr>
          <w:rFonts w:hint="eastAsia"/>
        </w:rPr>
        <w:t>отклонениями</w:t>
      </w:r>
      <w:r>
        <w:t xml:space="preserve"> </w:t>
      </w:r>
      <w:r>
        <w:rPr>
          <w:rFonts w:hint="eastAsia"/>
        </w:rPr>
        <w:t>от</w:t>
      </w:r>
      <w:r>
        <w:t xml:space="preserve"> </w:t>
      </w:r>
      <w:r>
        <w:rPr>
          <w:rFonts w:hint="eastAsia"/>
        </w:rPr>
        <w:t>условий</w:t>
      </w:r>
      <w:r>
        <w:t xml:space="preserve"> </w:t>
      </w:r>
      <w:r>
        <w:rPr>
          <w:rFonts w:hint="eastAsia"/>
        </w:rPr>
        <w:t>словообразовательного</w:t>
      </w:r>
      <w:r>
        <w:t xml:space="preserve"> </w:t>
      </w:r>
      <w:r>
        <w:rPr>
          <w:rFonts w:hint="eastAsia"/>
        </w:rPr>
        <w:t>типа</w:t>
      </w:r>
    </w:p>
    <w:p w14:paraId="229EEEC9" w14:textId="77777777" w:rsidR="00DF3AF4" w:rsidRDefault="00DF3AF4" w:rsidP="00DF3AF4"/>
    <w:p w14:paraId="463B5A08" w14:textId="77777777" w:rsidR="00DF3AF4" w:rsidRDefault="00DF3AF4" w:rsidP="00DF3AF4">
      <w:r>
        <w:t xml:space="preserve">2.2.2. </w:t>
      </w:r>
      <w:r>
        <w:rPr>
          <w:rFonts w:hint="eastAsia"/>
        </w:rPr>
        <w:t>Новообразования</w:t>
      </w:r>
      <w:r>
        <w:t xml:space="preserve">, </w:t>
      </w:r>
      <w:r>
        <w:rPr>
          <w:rFonts w:hint="eastAsia"/>
        </w:rPr>
        <w:t>созданные</w:t>
      </w:r>
      <w:r>
        <w:t xml:space="preserve"> </w:t>
      </w:r>
      <w:r>
        <w:rPr>
          <w:rFonts w:hint="eastAsia"/>
        </w:rPr>
        <w:t>путем</w:t>
      </w:r>
      <w:r>
        <w:t xml:space="preserve"> </w:t>
      </w:r>
      <w:r>
        <w:rPr>
          <w:rFonts w:hint="eastAsia"/>
        </w:rPr>
        <w:t>чересступенного</w:t>
      </w:r>
      <w:r>
        <w:t xml:space="preserve"> </w:t>
      </w:r>
      <w:r>
        <w:rPr>
          <w:rFonts w:hint="eastAsia"/>
        </w:rPr>
        <w:t>словообразования</w:t>
      </w:r>
    </w:p>
    <w:p w14:paraId="6DF9BA8C" w14:textId="77777777" w:rsidR="00DF3AF4" w:rsidRDefault="00DF3AF4" w:rsidP="00DF3AF4"/>
    <w:p w14:paraId="20767E4E" w14:textId="77777777" w:rsidR="00DF3AF4" w:rsidRDefault="00DF3AF4" w:rsidP="00DF3AF4">
      <w:r>
        <w:t xml:space="preserve">2.2.3. </w:t>
      </w:r>
      <w:r>
        <w:rPr>
          <w:rFonts w:hint="eastAsia"/>
        </w:rPr>
        <w:t>Новообразования</w:t>
      </w:r>
      <w:r>
        <w:t xml:space="preserve">, </w:t>
      </w:r>
      <w:r>
        <w:rPr>
          <w:rFonts w:hint="eastAsia"/>
        </w:rPr>
        <w:t>созданные</w:t>
      </w:r>
      <w:r>
        <w:t xml:space="preserve"> </w:t>
      </w:r>
      <w:r>
        <w:rPr>
          <w:rFonts w:hint="eastAsia"/>
        </w:rPr>
        <w:t>путем</w:t>
      </w:r>
      <w:r>
        <w:t xml:space="preserve"> </w:t>
      </w:r>
      <w:r>
        <w:rPr>
          <w:rFonts w:hint="eastAsia"/>
        </w:rPr>
        <w:t>заменительной</w:t>
      </w:r>
      <w:r>
        <w:t xml:space="preserve"> </w:t>
      </w:r>
      <w:r>
        <w:rPr>
          <w:rFonts w:hint="eastAsia"/>
        </w:rPr>
        <w:t>деривации</w:t>
      </w:r>
    </w:p>
    <w:p w14:paraId="7CD82A1C" w14:textId="77777777" w:rsidR="00DF3AF4" w:rsidRDefault="00DF3AF4" w:rsidP="00DF3AF4"/>
    <w:p w14:paraId="0BD461B8" w14:textId="77777777" w:rsidR="00DF3AF4" w:rsidRDefault="00DF3AF4" w:rsidP="00DF3AF4">
      <w:r>
        <w:t xml:space="preserve">2.2.4. </w:t>
      </w:r>
      <w:r>
        <w:rPr>
          <w:rFonts w:hint="eastAsia"/>
        </w:rPr>
        <w:t>Новообразования</w:t>
      </w:r>
      <w:r>
        <w:t xml:space="preserve"> </w:t>
      </w:r>
      <w:r>
        <w:rPr>
          <w:rFonts w:hint="eastAsia"/>
        </w:rPr>
        <w:t>как</w:t>
      </w:r>
      <w:r>
        <w:t xml:space="preserve"> </w:t>
      </w:r>
      <w:r>
        <w:rPr>
          <w:rFonts w:hint="eastAsia"/>
        </w:rPr>
        <w:t>результат</w:t>
      </w:r>
      <w:r>
        <w:t xml:space="preserve"> </w:t>
      </w:r>
      <w:r>
        <w:rPr>
          <w:rFonts w:hint="eastAsia"/>
        </w:rPr>
        <w:t>контаминированного</w:t>
      </w:r>
      <w:r>
        <w:t xml:space="preserve"> </w:t>
      </w:r>
      <w:r>
        <w:rPr>
          <w:rFonts w:hint="eastAsia"/>
        </w:rPr>
        <w:t>словообразования</w:t>
      </w:r>
    </w:p>
    <w:p w14:paraId="6DB598E5" w14:textId="77777777" w:rsidR="00DF3AF4" w:rsidRDefault="00DF3AF4" w:rsidP="00DF3AF4"/>
    <w:p w14:paraId="6AB78D36" w14:textId="77777777" w:rsidR="00DF3AF4" w:rsidRDefault="00DF3AF4" w:rsidP="00DF3AF4">
      <w:r>
        <w:t xml:space="preserve">2.2.5. </w:t>
      </w:r>
      <w:r>
        <w:rPr>
          <w:rFonts w:hint="eastAsia"/>
        </w:rPr>
        <w:t>Новообразования</w:t>
      </w:r>
      <w:r>
        <w:t xml:space="preserve"> </w:t>
      </w:r>
      <w:r>
        <w:rPr>
          <w:rFonts w:hint="eastAsia"/>
        </w:rPr>
        <w:t>как</w:t>
      </w:r>
      <w:r>
        <w:t xml:space="preserve"> </w:t>
      </w:r>
      <w:r>
        <w:rPr>
          <w:rFonts w:hint="eastAsia"/>
        </w:rPr>
        <w:t>результат</w:t>
      </w:r>
      <w:r>
        <w:t xml:space="preserve"> </w:t>
      </w:r>
      <w:r>
        <w:rPr>
          <w:rFonts w:hint="eastAsia"/>
        </w:rPr>
        <w:t>графического</w:t>
      </w:r>
      <w:r>
        <w:t xml:space="preserve"> </w:t>
      </w:r>
      <w:r>
        <w:rPr>
          <w:rFonts w:hint="eastAsia"/>
        </w:rPr>
        <w:t>словообразования</w:t>
      </w:r>
    </w:p>
    <w:p w14:paraId="1EB152EB" w14:textId="77777777" w:rsidR="00DF3AF4" w:rsidRDefault="00DF3AF4" w:rsidP="00DF3AF4"/>
    <w:p w14:paraId="13C6D658" w14:textId="77777777" w:rsidR="00DF3AF4" w:rsidRDefault="00DF3AF4" w:rsidP="00DF3AF4">
      <w:r>
        <w:rPr>
          <w:rFonts w:hint="eastAsia"/>
        </w:rPr>
        <w:t>Выводы</w:t>
      </w:r>
    </w:p>
    <w:p w14:paraId="4E19A0B2" w14:textId="77777777" w:rsidR="00DF3AF4" w:rsidRDefault="00DF3AF4" w:rsidP="00DF3AF4"/>
    <w:p w14:paraId="4836A561" w14:textId="77777777" w:rsidR="00DF3AF4" w:rsidRDefault="00DF3AF4" w:rsidP="00DF3AF4">
      <w:r>
        <w:rPr>
          <w:rFonts w:hint="eastAsia"/>
        </w:rPr>
        <w:t>Глава</w:t>
      </w:r>
      <w:r>
        <w:t xml:space="preserve"> III. </w:t>
      </w:r>
      <w:r>
        <w:rPr>
          <w:rFonts w:hint="eastAsia"/>
        </w:rPr>
        <w:t>ФУНКЦИОНАЛЬНО</w:t>
      </w:r>
      <w:r>
        <w:t>-</w:t>
      </w:r>
      <w:r>
        <w:rPr>
          <w:rFonts w:hint="eastAsia"/>
        </w:rPr>
        <w:t>ПРАГМАТИЧЕСКИЕ</w:t>
      </w:r>
      <w:r>
        <w:t xml:space="preserve"> </w:t>
      </w:r>
      <w:r>
        <w:rPr>
          <w:rFonts w:hint="eastAsia"/>
        </w:rPr>
        <w:t>УСЛОВИЯ</w:t>
      </w:r>
      <w:r>
        <w:t xml:space="preserve"> </w:t>
      </w:r>
      <w:r>
        <w:rPr>
          <w:rFonts w:hint="eastAsia"/>
        </w:rPr>
        <w:t>РИСКОГЕННОСТИ</w:t>
      </w:r>
      <w:r>
        <w:t xml:space="preserve"> </w:t>
      </w:r>
      <w:r>
        <w:rPr>
          <w:rFonts w:hint="eastAsia"/>
        </w:rPr>
        <w:t>НОВООБРАЗОВАНИЙ</w:t>
      </w:r>
      <w:r>
        <w:t xml:space="preserve"> </w:t>
      </w:r>
      <w:r>
        <w:rPr>
          <w:rFonts w:hint="eastAsia"/>
        </w:rPr>
        <w:t>В</w:t>
      </w:r>
      <w:r>
        <w:t xml:space="preserve"> </w:t>
      </w:r>
      <w:r>
        <w:rPr>
          <w:rFonts w:hint="eastAsia"/>
        </w:rPr>
        <w:t>МЕДИЙНЫХ</w:t>
      </w:r>
      <w:r>
        <w:t xml:space="preserve"> </w:t>
      </w:r>
      <w:r>
        <w:rPr>
          <w:rFonts w:hint="eastAsia"/>
        </w:rPr>
        <w:t>ТЕКСТАХ</w:t>
      </w:r>
    </w:p>
    <w:p w14:paraId="73735679" w14:textId="77777777" w:rsidR="00DF3AF4" w:rsidRDefault="00DF3AF4" w:rsidP="00DF3AF4"/>
    <w:p w14:paraId="2AC950CD" w14:textId="77777777" w:rsidR="00DF3AF4" w:rsidRDefault="00DF3AF4" w:rsidP="00DF3AF4">
      <w:r>
        <w:t xml:space="preserve">3.1. </w:t>
      </w:r>
      <w:r>
        <w:rPr>
          <w:rFonts w:hint="eastAsia"/>
        </w:rPr>
        <w:t>Актуализация</w:t>
      </w:r>
      <w:r>
        <w:t xml:space="preserve"> </w:t>
      </w:r>
      <w:r>
        <w:rPr>
          <w:rFonts w:hint="eastAsia"/>
        </w:rPr>
        <w:t>семантики</w:t>
      </w:r>
      <w:r>
        <w:t xml:space="preserve"> </w:t>
      </w:r>
      <w:r>
        <w:rPr>
          <w:rFonts w:hint="eastAsia"/>
        </w:rPr>
        <w:t>новообразований</w:t>
      </w:r>
      <w:r>
        <w:t xml:space="preserve"> </w:t>
      </w:r>
      <w:r>
        <w:rPr>
          <w:rFonts w:hint="eastAsia"/>
        </w:rPr>
        <w:t>как</w:t>
      </w:r>
      <w:r>
        <w:t xml:space="preserve"> </w:t>
      </w:r>
      <w:r>
        <w:rPr>
          <w:rFonts w:hint="eastAsia"/>
        </w:rPr>
        <w:t>фактор</w:t>
      </w:r>
      <w:r>
        <w:t xml:space="preserve"> </w:t>
      </w:r>
      <w:r>
        <w:rPr>
          <w:rFonts w:hint="eastAsia"/>
        </w:rPr>
        <w:t>их</w:t>
      </w:r>
      <w:r>
        <w:t xml:space="preserve"> </w:t>
      </w:r>
      <w:r>
        <w:rPr>
          <w:rFonts w:hint="eastAsia"/>
        </w:rPr>
        <w:t>рискогенности</w:t>
      </w:r>
    </w:p>
    <w:p w14:paraId="082D913B" w14:textId="77777777" w:rsidR="00DF3AF4" w:rsidRDefault="00DF3AF4" w:rsidP="00DF3AF4"/>
    <w:p w14:paraId="57294638" w14:textId="77777777" w:rsidR="00DF3AF4" w:rsidRDefault="00DF3AF4" w:rsidP="00DF3AF4">
      <w:r>
        <w:lastRenderedPageBreak/>
        <w:t xml:space="preserve">3.2. </w:t>
      </w:r>
      <w:r>
        <w:rPr>
          <w:rFonts w:hint="eastAsia"/>
        </w:rPr>
        <w:t>Медийные</w:t>
      </w:r>
      <w:r>
        <w:t xml:space="preserve"> </w:t>
      </w:r>
      <w:r>
        <w:rPr>
          <w:rFonts w:hint="eastAsia"/>
        </w:rPr>
        <w:t>новообразования</w:t>
      </w:r>
      <w:r>
        <w:t xml:space="preserve"> </w:t>
      </w:r>
      <w:r>
        <w:rPr>
          <w:rFonts w:hint="eastAsia"/>
        </w:rPr>
        <w:t>на</w:t>
      </w:r>
      <w:r>
        <w:t xml:space="preserve"> </w:t>
      </w:r>
      <w:r>
        <w:rPr>
          <w:rFonts w:hint="eastAsia"/>
        </w:rPr>
        <w:t>базе</w:t>
      </w:r>
      <w:r>
        <w:t xml:space="preserve"> </w:t>
      </w:r>
      <w:r>
        <w:rPr>
          <w:rFonts w:hint="eastAsia"/>
        </w:rPr>
        <w:t>прецедентных</w:t>
      </w:r>
      <w:r>
        <w:t xml:space="preserve"> </w:t>
      </w:r>
      <w:r>
        <w:rPr>
          <w:rFonts w:hint="eastAsia"/>
        </w:rPr>
        <w:t>феноменов</w:t>
      </w:r>
      <w:r>
        <w:t xml:space="preserve">: </w:t>
      </w:r>
      <w:r>
        <w:rPr>
          <w:rFonts w:hint="eastAsia"/>
        </w:rPr>
        <w:t>риски</w:t>
      </w:r>
      <w:r>
        <w:t xml:space="preserve"> </w:t>
      </w:r>
      <w:r>
        <w:rPr>
          <w:rFonts w:hint="eastAsia"/>
        </w:rPr>
        <w:t>словотворчества</w:t>
      </w:r>
    </w:p>
    <w:p w14:paraId="6577BE9D" w14:textId="77777777" w:rsidR="00DF3AF4" w:rsidRDefault="00DF3AF4" w:rsidP="00DF3AF4"/>
    <w:p w14:paraId="3DD878EF" w14:textId="77777777" w:rsidR="00DF3AF4" w:rsidRDefault="00DF3AF4" w:rsidP="00DF3AF4">
      <w:r>
        <w:t xml:space="preserve">3.3. </w:t>
      </w:r>
      <w:r>
        <w:rPr>
          <w:rFonts w:hint="eastAsia"/>
        </w:rPr>
        <w:t>Стилистическая</w:t>
      </w:r>
      <w:r>
        <w:t xml:space="preserve"> </w:t>
      </w:r>
      <w:r>
        <w:rPr>
          <w:rFonts w:hint="eastAsia"/>
        </w:rPr>
        <w:t>обусловленность</w:t>
      </w:r>
      <w:r>
        <w:t xml:space="preserve"> </w:t>
      </w:r>
      <w:r>
        <w:rPr>
          <w:rFonts w:hint="eastAsia"/>
        </w:rPr>
        <w:t>рискогенности</w:t>
      </w:r>
      <w:r>
        <w:t xml:space="preserve"> </w:t>
      </w:r>
      <w:r>
        <w:rPr>
          <w:rFonts w:hint="eastAsia"/>
        </w:rPr>
        <w:t>медийных</w:t>
      </w:r>
      <w:r>
        <w:t xml:space="preserve"> </w:t>
      </w:r>
      <w:r>
        <w:rPr>
          <w:rFonts w:hint="eastAsia"/>
        </w:rPr>
        <w:t>новообразований</w:t>
      </w:r>
    </w:p>
    <w:p w14:paraId="34A431E1" w14:textId="77777777" w:rsidR="00DF3AF4" w:rsidRDefault="00DF3AF4" w:rsidP="00DF3AF4"/>
    <w:p w14:paraId="1A1A6267" w14:textId="77777777" w:rsidR="00DF3AF4" w:rsidRDefault="00DF3AF4" w:rsidP="00DF3AF4">
      <w:r>
        <w:rPr>
          <w:rFonts w:hint="eastAsia"/>
        </w:rPr>
        <w:t>Выводы</w:t>
      </w:r>
    </w:p>
    <w:p w14:paraId="013DBED9" w14:textId="77777777" w:rsidR="00DF3AF4" w:rsidRDefault="00DF3AF4" w:rsidP="00DF3AF4"/>
    <w:p w14:paraId="38CF2B80" w14:textId="77777777" w:rsidR="00DF3AF4" w:rsidRDefault="00DF3AF4" w:rsidP="00DF3AF4">
      <w:r>
        <w:rPr>
          <w:rFonts w:hint="eastAsia"/>
        </w:rPr>
        <w:t>ЗАКЛЮЧЕНИЕ</w:t>
      </w:r>
    </w:p>
    <w:p w14:paraId="7EC4AED4" w14:textId="77777777" w:rsidR="00DF3AF4" w:rsidRDefault="00DF3AF4" w:rsidP="00DF3AF4"/>
    <w:p w14:paraId="5A7404CF" w14:textId="77777777" w:rsidR="00DF3AF4" w:rsidRDefault="00DF3AF4" w:rsidP="00DF3AF4">
      <w:r>
        <w:rPr>
          <w:rFonts w:hint="eastAsia"/>
        </w:rPr>
        <w:t>БИБЛИОГРАФИЯ</w:t>
      </w:r>
    </w:p>
    <w:p w14:paraId="2FE9548A" w14:textId="77777777" w:rsidR="00DF3AF4" w:rsidRDefault="00DF3AF4" w:rsidP="00DF3AF4"/>
    <w:p w14:paraId="5829C9E0" w14:textId="255CF5B8" w:rsidR="00DF3AF4" w:rsidRPr="00DF3AF4" w:rsidRDefault="00DF3AF4" w:rsidP="00DF3AF4">
      <w:r>
        <w:rPr>
          <w:rFonts w:hint="eastAsia"/>
        </w:rPr>
        <w:t>ПРИЛОЖЕНИЕ</w:t>
      </w:r>
    </w:p>
    <w:sectPr w:rsidR="00DF3AF4" w:rsidRPr="00DF3AF4" w:rsidSect="00AA187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F025" w14:textId="77777777" w:rsidR="00AA1879" w:rsidRDefault="00AA1879">
      <w:pPr>
        <w:spacing w:after="0" w:line="240" w:lineRule="auto"/>
      </w:pPr>
      <w:r>
        <w:separator/>
      </w:r>
    </w:p>
  </w:endnote>
  <w:endnote w:type="continuationSeparator" w:id="0">
    <w:p w14:paraId="44F46E07" w14:textId="77777777" w:rsidR="00AA1879" w:rsidRDefault="00AA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F58F3" w14:textId="77777777" w:rsidR="00AA1879" w:rsidRDefault="00AA1879"/>
    <w:p w14:paraId="47042809" w14:textId="77777777" w:rsidR="00AA1879" w:rsidRDefault="00AA1879"/>
    <w:p w14:paraId="0580BF3C" w14:textId="77777777" w:rsidR="00AA1879" w:rsidRDefault="00AA1879"/>
    <w:p w14:paraId="37350BBB" w14:textId="77777777" w:rsidR="00AA1879" w:rsidRDefault="00AA1879"/>
    <w:p w14:paraId="090FE1D9" w14:textId="77777777" w:rsidR="00AA1879" w:rsidRDefault="00AA1879"/>
    <w:p w14:paraId="4157FE4D" w14:textId="77777777" w:rsidR="00AA1879" w:rsidRDefault="00AA1879"/>
    <w:p w14:paraId="67C399DA" w14:textId="77777777" w:rsidR="00AA1879" w:rsidRDefault="00AA18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64DD4D" wp14:editId="278A9D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0871D" w14:textId="77777777" w:rsidR="00AA1879" w:rsidRDefault="00AA18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64DD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F0871D" w14:textId="77777777" w:rsidR="00AA1879" w:rsidRDefault="00AA18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F21DC8" w14:textId="77777777" w:rsidR="00AA1879" w:rsidRDefault="00AA1879"/>
    <w:p w14:paraId="446D567A" w14:textId="77777777" w:rsidR="00AA1879" w:rsidRDefault="00AA1879"/>
    <w:p w14:paraId="319B5179" w14:textId="77777777" w:rsidR="00AA1879" w:rsidRDefault="00AA18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DB69D9" wp14:editId="7B785E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85D85" w14:textId="77777777" w:rsidR="00AA1879" w:rsidRDefault="00AA1879"/>
                          <w:p w14:paraId="5E5887CA" w14:textId="77777777" w:rsidR="00AA1879" w:rsidRDefault="00AA18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DB69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E85D85" w14:textId="77777777" w:rsidR="00AA1879" w:rsidRDefault="00AA1879"/>
                    <w:p w14:paraId="5E5887CA" w14:textId="77777777" w:rsidR="00AA1879" w:rsidRDefault="00AA18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916FEA" w14:textId="77777777" w:rsidR="00AA1879" w:rsidRDefault="00AA1879"/>
    <w:p w14:paraId="1C7F3F7F" w14:textId="77777777" w:rsidR="00AA1879" w:rsidRDefault="00AA1879">
      <w:pPr>
        <w:rPr>
          <w:sz w:val="2"/>
          <w:szCs w:val="2"/>
        </w:rPr>
      </w:pPr>
    </w:p>
    <w:p w14:paraId="58B3BCA8" w14:textId="77777777" w:rsidR="00AA1879" w:rsidRDefault="00AA1879"/>
    <w:p w14:paraId="02596ADA" w14:textId="77777777" w:rsidR="00AA1879" w:rsidRDefault="00AA1879">
      <w:pPr>
        <w:spacing w:after="0" w:line="240" w:lineRule="auto"/>
      </w:pPr>
    </w:p>
  </w:footnote>
  <w:footnote w:type="continuationSeparator" w:id="0">
    <w:p w14:paraId="0A30AFC7" w14:textId="77777777" w:rsidR="00AA1879" w:rsidRDefault="00AA1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879"/>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42741</TotalTime>
  <Pages>3</Pages>
  <Words>269</Words>
  <Characters>1536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5449</cp:revision>
  <cp:lastPrinted>2009-02-06T05:36:00Z</cp:lastPrinted>
  <dcterms:created xsi:type="dcterms:W3CDTF">2024-01-07T13:43:00Z</dcterms:created>
  <dcterms:modified xsi:type="dcterms:W3CDTF">2024-03-14T14:59:00Z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