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54D" w:rsidRDefault="00A4654D" w:rsidP="00A4654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Гаврилюк Лілія В’ячеславівна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співробітник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w:t>
      </w:r>
    </w:p>
    <w:p w:rsidR="00A4654D" w:rsidRDefault="00A4654D" w:rsidP="00A4654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агроекології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природокористування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НААН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Взаємодія</w:t>
      </w:r>
    </w:p>
    <w:p w:rsidR="00A4654D" w:rsidRDefault="00A4654D" w:rsidP="00A4654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фітопатогенних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мікроміцетів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рослинами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умовах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органічного</w:t>
      </w:r>
    </w:p>
    <w:p w:rsidR="00A4654D" w:rsidRDefault="00A4654D" w:rsidP="00A4654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виробництва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Центрального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Лісостепу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(101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Екологія</w:t>
      </w:r>
      <w:r>
        <w:rPr>
          <w:rFonts w:ascii="CIDFont+F4" w:eastAsia="CIDFont+F4" w:hAnsi="CIDFont+F3" w:cs="CIDFont+F4"/>
          <w:kern w:val="0"/>
          <w:sz w:val="28"/>
          <w:szCs w:val="28"/>
          <w:lang w:eastAsia="ru-RU"/>
        </w:rPr>
        <w:t>).</w:t>
      </w:r>
    </w:p>
    <w:p w:rsidR="00A4654D" w:rsidRDefault="00A4654D" w:rsidP="00A4654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26.371.011 </w:t>
      </w:r>
      <w:r>
        <w:rPr>
          <w:rFonts w:ascii="CIDFont+F4" w:eastAsia="CIDFont+F4" w:hAnsi="CIDFont+F3" w:cs="CIDFont+F4" w:hint="eastAsia"/>
          <w:kern w:val="0"/>
          <w:sz w:val="28"/>
          <w:szCs w:val="28"/>
          <w:lang w:eastAsia="ru-RU"/>
        </w:rPr>
        <w:t>Інституту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агроекології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p>
    <w:p w:rsidR="008625C9" w:rsidRPr="00A4654D" w:rsidRDefault="00A4654D" w:rsidP="00A4654D">
      <w:r>
        <w:rPr>
          <w:rFonts w:ascii="CIDFont+F4" w:eastAsia="CIDFont+F4" w:hAnsi="CIDFont+F3" w:cs="CIDFont+F4" w:hint="eastAsia"/>
          <w:kern w:val="0"/>
          <w:sz w:val="28"/>
          <w:szCs w:val="28"/>
          <w:lang w:eastAsia="ru-RU"/>
        </w:rPr>
        <w:t>природокористування</w:t>
      </w:r>
    </w:p>
    <w:sectPr w:rsidR="008625C9" w:rsidRPr="00A4654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A4654D" w:rsidRPr="00A4654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7B8B1-FAA1-4C64-92FC-BAC355F3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51</Words>
  <Characters>293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2022-02-02T19:39:00Z</dcterms:created>
  <dcterms:modified xsi:type="dcterms:W3CDTF">2022-02-02T19:52:00Z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