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Бенч</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Назар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Володимирович</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директор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ТОВ</w:t>
      </w:r>
      <w:r w:rsidRPr="0072633A">
        <w:rPr>
          <w:rFonts w:ascii="Verdana" w:eastAsia="Times New Roman" w:hAnsi="Verdana" w:cs="Times New Roman"/>
          <w:color w:val="000000"/>
          <w:kern w:val="0"/>
          <w:sz w:val="24"/>
          <w:szCs w:val="24"/>
          <w:lang w:eastAsia="ru-RU"/>
        </w:rPr>
        <w:t xml:space="preserve"> &amp;laquo;</w:t>
      </w:r>
      <w:r w:rsidRPr="0072633A">
        <w:rPr>
          <w:rFonts w:ascii="Verdana" w:eastAsia="Times New Roman" w:hAnsi="Verdana" w:cs="Times New Roman" w:hint="eastAsia"/>
          <w:color w:val="000000"/>
          <w:kern w:val="0"/>
          <w:sz w:val="24"/>
          <w:szCs w:val="24"/>
          <w:lang w:eastAsia="ru-RU"/>
        </w:rPr>
        <w:t>ІТТ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Нерухомість</w:t>
      </w:r>
      <w:r w:rsidRPr="0072633A">
        <w:rPr>
          <w:rFonts w:ascii="Verdana" w:eastAsia="Times New Roman" w:hAnsi="Verdana" w:cs="Times New Roman"/>
          <w:color w:val="000000"/>
          <w:kern w:val="0"/>
          <w:sz w:val="24"/>
          <w:szCs w:val="24"/>
          <w:lang w:eastAsia="ru-RU"/>
        </w:rPr>
        <w:t xml:space="preserve">&amp;raquo;,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Київ</w:t>
      </w:r>
      <w:r w:rsidRPr="0072633A">
        <w:rPr>
          <w:rFonts w:ascii="Verdana" w:eastAsia="Times New Roman" w:hAnsi="Verdana" w:cs="Times New Roman"/>
          <w:color w:val="000000"/>
          <w:kern w:val="0"/>
          <w:sz w:val="24"/>
          <w:szCs w:val="24"/>
          <w:lang w:eastAsia="ru-RU"/>
        </w:rPr>
        <w:t>: &amp;laquo;</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&amp;raquo; (12.00.11 - </w:t>
      </w:r>
      <w:r w:rsidRPr="0072633A">
        <w:rPr>
          <w:rFonts w:ascii="Verdana" w:eastAsia="Times New Roman" w:hAnsi="Verdana" w:cs="Times New Roman" w:hint="eastAsia"/>
          <w:color w:val="000000"/>
          <w:kern w:val="0"/>
          <w:sz w:val="24"/>
          <w:szCs w:val="24"/>
          <w:lang w:eastAsia="ru-RU"/>
        </w:rPr>
        <w:t>міжнародне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Спецрада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w:t>
      </w:r>
      <w:r w:rsidRPr="0072633A">
        <w:rPr>
          <w:rFonts w:ascii="Verdana" w:eastAsia="Times New Roman" w:hAnsi="Verdana" w:cs="Times New Roman"/>
          <w:color w:val="000000"/>
          <w:kern w:val="0"/>
          <w:sz w:val="24"/>
          <w:szCs w:val="24"/>
          <w:lang w:eastAsia="ru-RU"/>
        </w:rPr>
        <w:t xml:space="preserve"> 26.001.10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Київському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університеті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Тараса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Шевченка</w:t>
      </w:r>
    </w:p>
    <w:p w:rsidR="0072633A" w:rsidRPr="0072633A" w:rsidRDefault="0072633A" w:rsidP="0072633A">
      <w:pPr>
        <w:rPr>
          <w:rFonts w:ascii="Verdana" w:eastAsia="Times New Roman" w:hAnsi="Verdana" w:cs="Times New Roman"/>
          <w:color w:val="000000"/>
          <w:kern w:val="0"/>
          <w:sz w:val="24"/>
          <w:szCs w:val="24"/>
          <w:lang w:eastAsia="ru-RU"/>
        </w:rPr>
      </w:pPr>
    </w:p>
    <w:p w:rsidR="0072633A" w:rsidRPr="0072633A" w:rsidRDefault="0072633A" w:rsidP="0072633A">
      <w:pPr>
        <w:rPr>
          <w:rFonts w:ascii="Verdana" w:eastAsia="Times New Roman" w:hAnsi="Verdana" w:cs="Times New Roman"/>
          <w:color w:val="000000"/>
          <w:kern w:val="0"/>
          <w:sz w:val="24"/>
          <w:szCs w:val="24"/>
          <w:lang w:eastAsia="ru-RU"/>
        </w:rPr>
      </w:pPr>
    </w:p>
    <w:p w:rsidR="0072633A" w:rsidRPr="0072633A" w:rsidRDefault="0072633A" w:rsidP="0072633A">
      <w:pPr>
        <w:rPr>
          <w:rFonts w:ascii="Verdana" w:eastAsia="Times New Roman" w:hAnsi="Verdana" w:cs="Times New Roman"/>
          <w:color w:val="000000"/>
          <w:kern w:val="0"/>
          <w:sz w:val="24"/>
          <w:szCs w:val="24"/>
          <w:lang w:eastAsia="ru-RU"/>
        </w:rPr>
      </w:pPr>
    </w:p>
    <w:p w:rsidR="0072633A" w:rsidRPr="0072633A" w:rsidRDefault="0072633A" w:rsidP="0072633A">
      <w:pPr>
        <w:rPr>
          <w:rFonts w:ascii="Verdana" w:eastAsia="Times New Roman" w:hAnsi="Verdana" w:cs="Times New Roman"/>
          <w:color w:val="000000"/>
          <w:kern w:val="0"/>
          <w:sz w:val="24"/>
          <w:szCs w:val="24"/>
          <w:lang w:eastAsia="ru-RU"/>
        </w:rPr>
      </w:pP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МІНІСТЕРСТВО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ОСВІТИ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КИЇВСЬКИЙ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УНІВЕРСИТЕТ</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ІМЕНІ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ТАРАСА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ШЕВЧЕНКА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рукопису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БЕНЧ</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НАЗАР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ВОЛОДИМИРОВИЧ</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УДК</w:t>
      </w:r>
      <w:r w:rsidRPr="0072633A">
        <w:rPr>
          <w:rFonts w:ascii="Verdana" w:eastAsia="Times New Roman" w:hAnsi="Verdana" w:cs="Times New Roman"/>
          <w:color w:val="000000"/>
          <w:kern w:val="0"/>
          <w:sz w:val="24"/>
          <w:szCs w:val="24"/>
          <w:lang w:eastAsia="ru-RU"/>
        </w:rPr>
        <w:t xml:space="preserve"> 341.45</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Спеціальність</w:t>
      </w:r>
      <w:r w:rsidRPr="0072633A">
        <w:rPr>
          <w:rFonts w:ascii="Verdana" w:eastAsia="Times New Roman" w:hAnsi="Verdana" w:cs="Times New Roman"/>
          <w:color w:val="000000"/>
          <w:kern w:val="0"/>
          <w:sz w:val="24"/>
          <w:szCs w:val="24"/>
          <w:lang w:eastAsia="ru-RU"/>
        </w:rPr>
        <w:t xml:space="preserve"> 12.00.11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Дисертація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здобуття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ступеня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кандидата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юридичних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Науковий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керівник</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Білас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Іван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Григорович</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доктор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юридичних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професор</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Київ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2016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2</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ЗМІСТ</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ПЕРЕЛІК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УМОВНИХ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СКОРОЧЕНЬ</w:t>
      </w:r>
      <w:r w:rsidRPr="0072633A">
        <w:rPr>
          <w:rFonts w:ascii="Verdana" w:eastAsia="Times New Roman" w:hAnsi="Verdana" w:cs="Times New Roman"/>
          <w:color w:val="000000"/>
          <w:kern w:val="0"/>
          <w:sz w:val="24"/>
          <w:szCs w:val="24"/>
          <w:lang w:eastAsia="ru-RU"/>
        </w:rPr>
        <w:t xml:space="preserve"> ................................................................. 3</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ВСТУП</w:t>
      </w:r>
      <w:r w:rsidRPr="0072633A">
        <w:rPr>
          <w:rFonts w:ascii="Verdana" w:eastAsia="Times New Roman" w:hAnsi="Verdana" w:cs="Times New Roman"/>
          <w:color w:val="000000"/>
          <w:kern w:val="0"/>
          <w:sz w:val="24"/>
          <w:szCs w:val="24"/>
          <w:lang w:eastAsia="ru-RU"/>
        </w:rPr>
        <w:t>.................................................................................................................. 4</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РОЗДІЛ</w:t>
      </w:r>
      <w:r w:rsidRPr="0072633A">
        <w:rPr>
          <w:rFonts w:ascii="Verdana" w:eastAsia="Times New Roman" w:hAnsi="Verdana" w:cs="Times New Roman"/>
          <w:color w:val="000000"/>
          <w:kern w:val="0"/>
          <w:sz w:val="24"/>
          <w:szCs w:val="24"/>
          <w:lang w:eastAsia="ru-RU"/>
        </w:rPr>
        <w:t xml:space="preserve"> 1. </w:t>
      </w:r>
      <w:r w:rsidRPr="0072633A">
        <w:rPr>
          <w:rFonts w:ascii="Verdana" w:eastAsia="Times New Roman" w:hAnsi="Verdana" w:cs="Times New Roman" w:hint="eastAsia"/>
          <w:color w:val="000000"/>
          <w:kern w:val="0"/>
          <w:sz w:val="24"/>
          <w:szCs w:val="24"/>
          <w:lang w:eastAsia="ru-RU"/>
        </w:rPr>
        <w:t>ТЕОРЕТИКО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ЗАСАДИ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16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1.1.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«простору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16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1.2.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цілі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40</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1.3. </w:t>
      </w:r>
      <w:r w:rsidRPr="0072633A">
        <w:rPr>
          <w:rFonts w:ascii="Verdana" w:eastAsia="Times New Roman" w:hAnsi="Verdana" w:cs="Times New Roman" w:hint="eastAsia"/>
          <w:color w:val="000000"/>
          <w:kern w:val="0"/>
          <w:sz w:val="24"/>
          <w:szCs w:val="24"/>
          <w:lang w:eastAsia="ru-RU"/>
        </w:rPr>
        <w:t>Генезис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63</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Розділу</w:t>
      </w:r>
      <w:r w:rsidRPr="0072633A">
        <w:rPr>
          <w:rFonts w:ascii="Verdana" w:eastAsia="Times New Roman" w:hAnsi="Verdana" w:cs="Times New Roman"/>
          <w:color w:val="000000"/>
          <w:kern w:val="0"/>
          <w:sz w:val="24"/>
          <w:szCs w:val="24"/>
          <w:lang w:eastAsia="ru-RU"/>
        </w:rPr>
        <w:t xml:space="preserve"> 1................................................................................................... 75</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РОЗДІЛ</w:t>
      </w:r>
      <w:r w:rsidRPr="0072633A">
        <w:rPr>
          <w:rFonts w:ascii="Verdana" w:eastAsia="Times New Roman" w:hAnsi="Verdana" w:cs="Times New Roman"/>
          <w:color w:val="000000"/>
          <w:kern w:val="0"/>
          <w:sz w:val="24"/>
          <w:szCs w:val="24"/>
          <w:lang w:eastAsia="ru-RU"/>
        </w:rPr>
        <w:t xml:space="preserve"> 2. </w:t>
      </w:r>
      <w:r w:rsidRPr="0072633A">
        <w:rPr>
          <w:rFonts w:ascii="Verdana" w:eastAsia="Times New Roman" w:hAnsi="Verdana" w:cs="Times New Roman" w:hint="eastAsia"/>
          <w:color w:val="000000"/>
          <w:kern w:val="0"/>
          <w:sz w:val="24"/>
          <w:szCs w:val="24"/>
          <w:lang w:eastAsia="ru-RU"/>
        </w:rPr>
        <w:t>НОРМАТИВНИЙ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78</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2.1.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«свобода»</w:t>
      </w:r>
      <w:r w:rsidRPr="0072633A">
        <w:rPr>
          <w:rFonts w:ascii="Verdana" w:eastAsia="Times New Roman" w:hAnsi="Verdana" w:cs="Times New Roman"/>
          <w:color w:val="000000"/>
          <w:kern w:val="0"/>
          <w:sz w:val="24"/>
          <w:szCs w:val="24"/>
          <w:lang w:eastAsia="ru-RU"/>
        </w:rPr>
        <w:t>.................................... 78</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2.2.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«безпека»</w:t>
      </w:r>
      <w:r w:rsidRPr="0072633A">
        <w:rPr>
          <w:rFonts w:ascii="Verdana" w:eastAsia="Times New Roman" w:hAnsi="Verdana" w:cs="Times New Roman"/>
          <w:color w:val="000000"/>
          <w:kern w:val="0"/>
          <w:sz w:val="24"/>
          <w:szCs w:val="24"/>
          <w:lang w:eastAsia="ru-RU"/>
        </w:rPr>
        <w:t>..................................... 91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2.3.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..................................124</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Розділу</w:t>
      </w:r>
      <w:r w:rsidRPr="0072633A">
        <w:rPr>
          <w:rFonts w:ascii="Verdana" w:eastAsia="Times New Roman" w:hAnsi="Verdana" w:cs="Times New Roman"/>
          <w:color w:val="000000"/>
          <w:kern w:val="0"/>
          <w:sz w:val="24"/>
          <w:szCs w:val="24"/>
          <w:lang w:eastAsia="ru-RU"/>
        </w:rPr>
        <w:t xml:space="preserve"> 2.................................................................................................144</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РОЗДІЛ</w:t>
      </w:r>
      <w:r w:rsidRPr="0072633A">
        <w:rPr>
          <w:rFonts w:ascii="Verdana" w:eastAsia="Times New Roman" w:hAnsi="Verdana" w:cs="Times New Roman"/>
          <w:color w:val="000000"/>
          <w:kern w:val="0"/>
          <w:sz w:val="24"/>
          <w:szCs w:val="24"/>
          <w:lang w:eastAsia="ru-RU"/>
        </w:rPr>
        <w:t xml:space="preserve"> 3. </w:t>
      </w:r>
      <w:r w:rsidRPr="0072633A">
        <w:rPr>
          <w:rFonts w:ascii="Verdana" w:eastAsia="Times New Roman" w:hAnsi="Verdana" w:cs="Times New Roman" w:hint="eastAsia"/>
          <w:color w:val="000000"/>
          <w:kern w:val="0"/>
          <w:sz w:val="24"/>
          <w:szCs w:val="24"/>
          <w:lang w:eastAsia="ru-RU"/>
        </w:rPr>
        <w:t>ІНСТИТУЦІЙНИЙ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 146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3.1. </w:t>
      </w:r>
      <w:r w:rsidRPr="0072633A">
        <w:rPr>
          <w:rFonts w:ascii="Verdana" w:eastAsia="Times New Roman" w:hAnsi="Verdana" w:cs="Times New Roman" w:hint="eastAsia"/>
          <w:color w:val="000000"/>
          <w:kern w:val="0"/>
          <w:sz w:val="24"/>
          <w:szCs w:val="24"/>
          <w:lang w:eastAsia="ru-RU"/>
        </w:rPr>
        <w:t>Інституційна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..........146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3.2. </w:t>
      </w:r>
      <w:r w:rsidRPr="0072633A">
        <w:rPr>
          <w:rFonts w:ascii="Verdana" w:eastAsia="Times New Roman" w:hAnsi="Verdana" w:cs="Times New Roman" w:hint="eastAsia"/>
          <w:color w:val="000000"/>
          <w:kern w:val="0"/>
          <w:sz w:val="24"/>
          <w:szCs w:val="24"/>
          <w:lang w:eastAsia="ru-RU"/>
        </w:rPr>
        <w:t>Інституційні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..................................................................................................165</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Розділу</w:t>
      </w:r>
      <w:r w:rsidRPr="0072633A">
        <w:rPr>
          <w:rFonts w:ascii="Verdana" w:eastAsia="Times New Roman" w:hAnsi="Verdana" w:cs="Times New Roman"/>
          <w:color w:val="000000"/>
          <w:kern w:val="0"/>
          <w:sz w:val="24"/>
          <w:szCs w:val="24"/>
          <w:lang w:eastAsia="ru-RU"/>
        </w:rPr>
        <w:t xml:space="preserve"> 3.................................................................................................208</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211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ДОДАТОК</w:t>
      </w:r>
      <w:r w:rsidRPr="0072633A">
        <w:rPr>
          <w:rFonts w:ascii="Verdana" w:eastAsia="Times New Roman" w:hAnsi="Verdana" w:cs="Times New Roman"/>
          <w:color w:val="000000"/>
          <w:kern w:val="0"/>
          <w:sz w:val="24"/>
          <w:szCs w:val="24"/>
          <w:lang w:eastAsia="ru-RU"/>
        </w:rPr>
        <w:t xml:space="preserve"> 1. </w:t>
      </w:r>
      <w:r w:rsidRPr="0072633A">
        <w:rPr>
          <w:rFonts w:ascii="Verdana" w:eastAsia="Times New Roman" w:hAnsi="Verdana" w:cs="Times New Roman" w:hint="eastAsia"/>
          <w:color w:val="000000"/>
          <w:kern w:val="0"/>
          <w:sz w:val="24"/>
          <w:szCs w:val="24"/>
          <w:lang w:eastAsia="ru-RU"/>
        </w:rPr>
        <w:t>Зведені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виконанню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зобов’язань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випливають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Плану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ЮСБ</w:t>
      </w:r>
      <w:r w:rsidRPr="0072633A">
        <w:rPr>
          <w:rFonts w:ascii="Verdana" w:eastAsia="Times New Roman" w:hAnsi="Verdana" w:cs="Times New Roman"/>
          <w:color w:val="000000"/>
          <w:kern w:val="0"/>
          <w:sz w:val="24"/>
          <w:szCs w:val="24"/>
          <w:lang w:eastAsia="ru-RU"/>
        </w:rPr>
        <w:t xml:space="preserve"> 2007 </w:t>
      </w:r>
      <w:r w:rsidRPr="0072633A">
        <w:rPr>
          <w:rFonts w:ascii="Verdana" w:eastAsia="Times New Roman" w:hAnsi="Verdana" w:cs="Times New Roman" w:hint="eastAsia"/>
          <w:color w:val="000000"/>
          <w:kern w:val="0"/>
          <w:sz w:val="24"/>
          <w:szCs w:val="24"/>
          <w:lang w:eastAsia="ru-RU"/>
        </w:rPr>
        <w:t>року</w:t>
      </w:r>
      <w:r w:rsidRPr="0072633A">
        <w:rPr>
          <w:rFonts w:ascii="Verdana" w:eastAsia="Times New Roman" w:hAnsi="Verdana" w:cs="Times New Roman"/>
          <w:color w:val="000000"/>
          <w:kern w:val="0"/>
          <w:sz w:val="24"/>
          <w:szCs w:val="24"/>
          <w:lang w:eastAsia="ru-RU"/>
        </w:rPr>
        <w:t>....................................................... 216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СПИСОК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ВИКОРИСТАНИХ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ДЖЕРЕЛ</w:t>
      </w:r>
      <w:r w:rsidRPr="0072633A">
        <w:rPr>
          <w:rFonts w:ascii="Verdana" w:eastAsia="Times New Roman" w:hAnsi="Verdana" w:cs="Times New Roman"/>
          <w:color w:val="000000"/>
          <w:kern w:val="0"/>
          <w:sz w:val="24"/>
          <w:szCs w:val="24"/>
          <w:lang w:eastAsia="ru-RU"/>
        </w:rPr>
        <w:t xml:space="preserve"> ........................................................ 221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3</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ПЕРЕЛІК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УМОВНИХ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СКОРОЧЕНЬ</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Верховна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ГПУ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Генеральна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прокуратура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ДПСУ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прикордонна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служба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ДфЄС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Договір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функціонування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ЄСПЛ</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кодекс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Кабінет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Міністрів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КПК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процесуальний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кодекс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МВС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Міністерство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внутрішніх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МЗС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Міністерство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закордонних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НАБУ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антикорупційне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бюро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НАЗК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агентство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запобігання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корупції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ОЛАФ</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бюро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шахрайством</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Порядок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денний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План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ЮСБ</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План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Україна</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w:t>
      </w:r>
      <w:r w:rsidRPr="0072633A">
        <w:rPr>
          <w:rFonts w:ascii="Verdana" w:eastAsia="Times New Roman" w:hAnsi="Verdana" w:cs="Times New Roman"/>
          <w:color w:val="000000"/>
          <w:kern w:val="0"/>
          <w:sz w:val="24"/>
          <w:szCs w:val="24"/>
          <w:lang w:eastAsia="ru-RU"/>
        </w:rPr>
        <w:t xml:space="preserve"> 18</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червня</w:t>
      </w:r>
      <w:r w:rsidRPr="0072633A">
        <w:rPr>
          <w:rFonts w:ascii="Verdana" w:eastAsia="Times New Roman" w:hAnsi="Verdana" w:cs="Times New Roman"/>
          <w:color w:val="000000"/>
          <w:kern w:val="0"/>
          <w:sz w:val="24"/>
          <w:szCs w:val="24"/>
          <w:lang w:eastAsia="ru-RU"/>
        </w:rPr>
        <w:t xml:space="preserve"> 2007 </w:t>
      </w:r>
      <w:r w:rsidRPr="0072633A">
        <w:rPr>
          <w:rFonts w:ascii="Verdana" w:eastAsia="Times New Roman" w:hAnsi="Verdana" w:cs="Times New Roman" w:hint="eastAsia"/>
          <w:color w:val="000000"/>
          <w:kern w:val="0"/>
          <w:sz w:val="24"/>
          <w:szCs w:val="24"/>
          <w:lang w:eastAsia="ru-RU"/>
        </w:rPr>
        <w:t>року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ПСБЮ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Простір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СБУ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Служба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Співтовариством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атомної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енергії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їхніми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державами</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членами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УПС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партнерство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ФРОНТЕКС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прикордонної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берегової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охорони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ЮВС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внутрішні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ЮСБ</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FATF </w:t>
      </w:r>
      <w:r w:rsidRPr="0072633A">
        <w:rPr>
          <w:rFonts w:ascii="Verdana" w:eastAsia="Times New Roman" w:hAnsi="Verdana" w:cs="Times New Roman" w:hint="eastAsia"/>
          <w:color w:val="000000"/>
          <w:kern w:val="0"/>
          <w:sz w:val="24"/>
          <w:szCs w:val="24"/>
          <w:lang w:eastAsia="ru-RU"/>
        </w:rPr>
        <w:t>Міжнародна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група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протидії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відмиванню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брудних</w:t>
      </w:r>
    </w:p>
    <w:p w:rsidR="0072633A" w:rsidRPr="0072633A" w:rsidRDefault="0072633A" w:rsidP="0072633A">
      <w:pPr>
        <w:rPr>
          <w:rFonts w:ascii="Verdana" w:eastAsia="Times New Roman" w:hAnsi="Verdana" w:cs="Times New Roman"/>
          <w:color w:val="000000"/>
          <w:kern w:val="0"/>
          <w:sz w:val="24"/>
          <w:szCs w:val="24"/>
          <w:lang w:val="en-US" w:eastAsia="ru-RU"/>
        </w:rPr>
      </w:pPr>
      <w:r w:rsidRPr="0072633A">
        <w:rPr>
          <w:rFonts w:ascii="Verdana" w:eastAsia="Times New Roman" w:hAnsi="Verdana" w:cs="Times New Roman" w:hint="eastAsia"/>
          <w:color w:val="000000"/>
          <w:kern w:val="0"/>
          <w:sz w:val="24"/>
          <w:szCs w:val="24"/>
          <w:lang w:eastAsia="ru-RU"/>
        </w:rPr>
        <w:t>грошей</w:t>
      </w:r>
      <w:r w:rsidRPr="0072633A">
        <w:rPr>
          <w:rFonts w:ascii="Verdana" w:eastAsia="Times New Roman" w:hAnsi="Verdana" w:cs="Times New Roman"/>
          <w:color w:val="000000"/>
          <w:kern w:val="0"/>
          <w:sz w:val="24"/>
          <w:szCs w:val="24"/>
          <w:lang w:val="en-US" w:eastAsia="ru-RU"/>
        </w:rPr>
        <w:t xml:space="preserve"> (Financial Action Task Force on Money Laundering)</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4</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ВСТУП</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Актуальність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Підписання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співтовариством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атомної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енергії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державами</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визначило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лише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напрямки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сторонами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але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спрямування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подальшої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публічної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влади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наближенню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acquis communautaire.</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Однією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цілей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визначає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посилення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забезпечення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верховенства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поваги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основоположних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Хоча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верховенство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повага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основоположних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універсальними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проте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застосування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контексті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особливості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самій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інших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документах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укладених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розкриваються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входять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предмет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дисертаційного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набуває</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особливої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актуальності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нинішніх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умовах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інтеграційні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відбуваються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світлі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положень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мають</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наслідком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поступове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бар’єрів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переміщенні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товарів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капіталу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послуг</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робочої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неминуче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призводить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зростання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впливу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міжнародної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організованої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злочинності</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Водночас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впровадження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верховенства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забезпечення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поваги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основоположних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неможливі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забезпечення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функціонування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незалежної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неупередженої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відтак</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ефективної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зумовлено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досягнення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цієї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чергу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обумовлює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актуальність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обраної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5</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Дискусійним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сьогоднішній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залишається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«простору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через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охоплюються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цим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простором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менш</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дискусійним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постає</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питання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враховуючи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звужений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підхід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розуміння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виводимо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текстуального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тлумачення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Незважаючи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створення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розслідуванні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території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виникають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істотні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складнощі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координації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процесуальних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членів</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спричинено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відмінностями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кожної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Отже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самого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потребує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Водночас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напрацьовані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рамках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можуть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ефективно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застосовані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відносинах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правоохоронними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Враховуючи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поставлені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завдання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цілі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реалізація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неможлива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чергу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неможливо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впровадження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Таким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чином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актуальність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обраної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обумовлена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необхідністю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комплексного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шляхів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імплементації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частині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Аналіз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ступеня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проблеми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Необхідно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зауважити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комплексне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проводилося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окремі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досліджували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6</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вітчизняні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зарубіжні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Серед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праць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вітчизняних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авторів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слід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Біласа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Гончарук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Ірінєєвої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Камінської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Київець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Макарухи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Мацка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Міщенка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Г</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Муравйова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Сироїд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Л</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Шостко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Серед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зарубіжних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досліджень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необхідно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Вайта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Гоека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Варвеля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Вільямса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Волкера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Волтера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Годжсон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Дамірчієва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Діслі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Доног</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Єлісєєва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Зібера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Капплінгхауза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Кліпа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Краєра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Креспо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Лігеті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Лілова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Лопеса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Мота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МакЛеода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Мітсілегаса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Нільсона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Подольняк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Полліціно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Редінга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Спенсера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Хует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Дж</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Цвірс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Шамсутдінова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Шеррера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Ютсена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Аналіз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праць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вищевказаних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дослідників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свідчить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зарубіжні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приділяють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увагу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межах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самого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майже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досліджують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описуючи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лише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загальний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контекст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згідно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Вітчизняні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або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приділяють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увагу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окремих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аспектів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або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досліджують</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узагальнено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вдаючись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детальний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Необхідно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стосувалися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були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написані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укладення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державами</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набрання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чинності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цілої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низки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прийнятих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Йдеться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передували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процесуальний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кодекс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прийняті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внесення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змін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Конституції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правосуддя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прокуратуру»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поліцію»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антикорупційне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бюро»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низки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інших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актів</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7</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прийняття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складовою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подальшому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зв’язку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сьогодні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вітчизняній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зарубіжній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науковій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літературі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відсутнє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комплексне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засад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Зазначене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підтверджує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своєчасність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актуальність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обраної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Зв’язок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програмами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планами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темами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Дисертаційна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рамках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засади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інтеграційними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об’єднаннями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практика»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яка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частиною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планової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відносин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Київського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національного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університету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Тараса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Шевченка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інтеграційних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11</w:t>
      </w:r>
      <w:r w:rsidRPr="0072633A">
        <w:rPr>
          <w:rFonts w:ascii="Verdana" w:eastAsia="Times New Roman" w:hAnsi="Verdana" w:cs="Times New Roman" w:hint="eastAsia"/>
          <w:color w:val="000000"/>
          <w:kern w:val="0"/>
          <w:sz w:val="24"/>
          <w:szCs w:val="24"/>
          <w:lang w:eastAsia="ru-RU"/>
        </w:rPr>
        <w:t>БФ</w:t>
      </w:r>
      <w:r w:rsidRPr="0072633A">
        <w:rPr>
          <w:rFonts w:ascii="Verdana" w:eastAsia="Times New Roman" w:hAnsi="Verdana" w:cs="Times New Roman"/>
          <w:color w:val="000000"/>
          <w:kern w:val="0"/>
          <w:sz w:val="24"/>
          <w:szCs w:val="24"/>
          <w:lang w:eastAsia="ru-RU"/>
        </w:rPr>
        <w:t>048-01).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завдання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дисертаційного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з’ясування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засад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Зазначена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зумовила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завдань</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«простору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рамках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шляхом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етапів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становлення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цього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розкриття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змістовних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елементів</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розкрити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етапи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розкрити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юридичну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природу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документів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лежать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розкрити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кожному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встановивши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чином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сучасний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8</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стан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імплементації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вимог</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стандартів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розкрити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встановити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особливості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Європолу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Євроюсту</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бюро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шахрайством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ОЛАФ</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судової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мережі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інших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особливості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показати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перспективи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відносин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сформулювати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цілей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ефективного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функціонування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реалізації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поставлених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завдань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налагодження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тісної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агенціями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Об’єктом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відносини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виникають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Предметом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Методи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побудовано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використанні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світоглядних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загальнонаукових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спеціально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наукових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Діалектичний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метод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дозволив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вивчити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позиції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об’єктивних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чинників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виокремлюючи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характерні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зв’язки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внутрішні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суперечності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підрозділи</w:t>
      </w:r>
      <w:r w:rsidRPr="0072633A">
        <w:rPr>
          <w:rFonts w:ascii="Verdana" w:eastAsia="Times New Roman" w:hAnsi="Verdana" w:cs="Times New Roman"/>
          <w:color w:val="000000"/>
          <w:kern w:val="0"/>
          <w:sz w:val="24"/>
          <w:szCs w:val="24"/>
          <w:lang w:eastAsia="ru-RU"/>
        </w:rPr>
        <w:t xml:space="preserve"> 1.1, 1.2, 1.3, 3.3); </w:t>
      </w:r>
      <w:r w:rsidRPr="0072633A">
        <w:rPr>
          <w:rFonts w:ascii="Verdana" w:eastAsia="Times New Roman" w:hAnsi="Verdana" w:cs="Times New Roman" w:hint="eastAsia"/>
          <w:color w:val="000000"/>
          <w:kern w:val="0"/>
          <w:sz w:val="24"/>
          <w:szCs w:val="24"/>
          <w:lang w:eastAsia="ru-RU"/>
        </w:rPr>
        <w:t>системний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рівні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системах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засобів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соціального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владного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наднаціонального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управління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підрозділи</w:t>
      </w:r>
      <w:r w:rsidRPr="0072633A">
        <w:rPr>
          <w:rFonts w:ascii="Verdana" w:eastAsia="Times New Roman" w:hAnsi="Verdana" w:cs="Times New Roman"/>
          <w:color w:val="000000"/>
          <w:kern w:val="0"/>
          <w:sz w:val="24"/>
          <w:szCs w:val="24"/>
          <w:lang w:eastAsia="ru-RU"/>
        </w:rPr>
        <w:t xml:space="preserve"> 1.2, 3.1, 3.3),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структурно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функціональний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дослідити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структурні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елементи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9</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підрозділи</w:t>
      </w:r>
      <w:r w:rsidRPr="0072633A">
        <w:rPr>
          <w:rFonts w:ascii="Verdana" w:eastAsia="Times New Roman" w:hAnsi="Verdana" w:cs="Times New Roman"/>
          <w:color w:val="000000"/>
          <w:kern w:val="0"/>
          <w:sz w:val="24"/>
          <w:szCs w:val="24"/>
          <w:lang w:eastAsia="ru-RU"/>
        </w:rPr>
        <w:t xml:space="preserve"> 2.1, 2.2,</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2.3, 3.1, 3.3). </w:t>
      </w:r>
      <w:r w:rsidRPr="0072633A">
        <w:rPr>
          <w:rFonts w:ascii="Verdana" w:eastAsia="Times New Roman" w:hAnsi="Verdana" w:cs="Times New Roman" w:hint="eastAsia"/>
          <w:color w:val="000000"/>
          <w:kern w:val="0"/>
          <w:sz w:val="24"/>
          <w:szCs w:val="24"/>
          <w:lang w:eastAsia="ru-RU"/>
        </w:rPr>
        <w:t>Формально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логічний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використано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доведення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істинності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зроблених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суджень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природи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сутності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підрозділ</w:t>
      </w:r>
      <w:r w:rsidRPr="0072633A">
        <w:rPr>
          <w:rFonts w:ascii="Verdana" w:eastAsia="Times New Roman" w:hAnsi="Verdana" w:cs="Times New Roman"/>
          <w:color w:val="000000"/>
          <w:kern w:val="0"/>
          <w:sz w:val="24"/>
          <w:szCs w:val="24"/>
          <w:lang w:eastAsia="ru-RU"/>
        </w:rPr>
        <w:t xml:space="preserve"> 1.2); </w:t>
      </w:r>
      <w:r w:rsidRPr="0072633A">
        <w:rPr>
          <w:rFonts w:ascii="Verdana" w:eastAsia="Times New Roman" w:hAnsi="Verdana" w:cs="Times New Roman" w:hint="eastAsia"/>
          <w:color w:val="000000"/>
          <w:kern w:val="0"/>
          <w:sz w:val="24"/>
          <w:szCs w:val="24"/>
          <w:lang w:eastAsia="ru-RU"/>
        </w:rPr>
        <w:t>історико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встановлення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залежності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ефективності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рівня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розвитку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суспільства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типу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підрозділ</w:t>
      </w:r>
      <w:r w:rsidRPr="0072633A">
        <w:rPr>
          <w:rFonts w:ascii="Verdana" w:eastAsia="Times New Roman" w:hAnsi="Verdana" w:cs="Times New Roman"/>
          <w:color w:val="000000"/>
          <w:kern w:val="0"/>
          <w:sz w:val="24"/>
          <w:szCs w:val="24"/>
          <w:lang w:eastAsia="ru-RU"/>
        </w:rPr>
        <w:t xml:space="preserve"> 1.3, 3.1).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Герменевтичний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забезпечив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вивчення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змісту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низки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актів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захисту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підрозділ</w:t>
      </w:r>
      <w:r w:rsidRPr="0072633A">
        <w:rPr>
          <w:rFonts w:ascii="Verdana" w:eastAsia="Times New Roman" w:hAnsi="Verdana" w:cs="Times New Roman"/>
          <w:color w:val="000000"/>
          <w:kern w:val="0"/>
          <w:sz w:val="24"/>
          <w:szCs w:val="24"/>
          <w:lang w:eastAsia="ru-RU"/>
        </w:rPr>
        <w:t xml:space="preserve"> 1.1,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2.1, 2.2, 2.3, 3.2). </w:t>
      </w:r>
      <w:r w:rsidRPr="0072633A">
        <w:rPr>
          <w:rFonts w:ascii="Verdana" w:eastAsia="Times New Roman" w:hAnsi="Verdana" w:cs="Times New Roman" w:hint="eastAsia"/>
          <w:color w:val="000000"/>
          <w:kern w:val="0"/>
          <w:sz w:val="24"/>
          <w:szCs w:val="24"/>
          <w:lang w:eastAsia="ru-RU"/>
        </w:rPr>
        <w:t>Визначальна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роль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відведена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порівняння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виокремлення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особливих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рис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низки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категорій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«верховенство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«нормативний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«організована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рівнів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використано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інші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прогностичний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моделювання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регулювання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забезпечення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ефективності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імплементації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стандартів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підрозділ</w:t>
      </w:r>
      <w:r w:rsidRPr="0072633A">
        <w:rPr>
          <w:rFonts w:ascii="Verdana" w:eastAsia="Times New Roman" w:hAnsi="Verdana" w:cs="Times New Roman"/>
          <w:color w:val="000000"/>
          <w:kern w:val="0"/>
          <w:sz w:val="24"/>
          <w:szCs w:val="24"/>
          <w:lang w:eastAsia="ru-RU"/>
        </w:rPr>
        <w:t xml:space="preserve"> 3.1, 3.3).</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Водночас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знайшли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відображення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загальнонаукові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синтез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узагальнення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індукції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дедукції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тощо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застосовані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взаємозв’язку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сприяючи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досягненню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всебічності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повноти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об’єктивності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пошуків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конкретності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обґрунтованості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сформульованих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висновків</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Нормативно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склали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акти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Конституція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підзаконні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законодавство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зарубіжних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країн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питань</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правоохоронної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10</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Емпіричну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базу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становлять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одержані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вивчення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практики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Наукова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новизна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одержаних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визначається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дана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дисертаційна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першим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комплексним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дослідженням</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теоретичних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практичних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аспектів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взаємовідносин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сформульовано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прогнозні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необхідності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приведення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низки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рекомендацій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впровадження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стандартів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налагодження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тісної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координації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рамках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проведеного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одержані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мають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новизну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виносяться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захист</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вперше</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виведене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теоретичне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обґрунтування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форм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найбільш</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узагальнено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теоретичному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рівні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розкрито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верховенства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законодавствах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конвенційні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договірні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сформовані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практикою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визначають</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запропоновано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авторське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англ</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criminal matters</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контексті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комплексу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заходів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включає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провадження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вже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вчинених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правопорушеннях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слідчі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пов’язані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розкриттям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притягненням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осіб</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відповідальності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оперативні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11</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заходи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вживаються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компетентними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попередження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вчинення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правопорушень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форми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здійснюються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шляхом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запровадження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уніфікованих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стандартів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форми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реалізуються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через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співпрацю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інститутами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запропоновано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авторське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1)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компетентних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створення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застосування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шляхом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підписання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договорів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співтовариством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атомної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енергії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їхніми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державами</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документів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спрямованих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реалізацію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договорів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частині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всіх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проявах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співпрацю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2) </w:t>
      </w:r>
      <w:r w:rsidRPr="0072633A">
        <w:rPr>
          <w:rFonts w:ascii="Verdana" w:eastAsia="Times New Roman" w:hAnsi="Verdana" w:cs="Times New Roman" w:hint="eastAsia"/>
          <w:color w:val="000000"/>
          <w:kern w:val="0"/>
          <w:sz w:val="24"/>
          <w:szCs w:val="24"/>
          <w:lang w:eastAsia="ru-RU"/>
        </w:rPr>
        <w:t>комплексу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заходів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спрямованих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імплементацію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підписаних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договорів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частині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всіх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проявах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запропоновано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авторське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«інституційне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w:t>
      </w:r>
      <w:r w:rsidRPr="0072633A">
        <w:rPr>
          <w:rFonts w:ascii="Verdana" w:eastAsia="Times New Roman" w:hAnsi="Verdana" w:cs="Times New Roman"/>
          <w:color w:val="000000"/>
          <w:kern w:val="0"/>
          <w:sz w:val="24"/>
          <w:szCs w:val="24"/>
          <w:lang w:eastAsia="ru-RU"/>
        </w:rPr>
        <w:t xml:space="preserve"> 1)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спеціально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створених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двосторонніх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2) </w:t>
      </w:r>
      <w:r w:rsidRPr="0072633A">
        <w:rPr>
          <w:rFonts w:ascii="Verdana" w:eastAsia="Times New Roman" w:hAnsi="Verdana" w:cs="Times New Roman" w:hint="eastAsia"/>
          <w:color w:val="000000"/>
          <w:kern w:val="0"/>
          <w:sz w:val="24"/>
          <w:szCs w:val="24"/>
          <w:lang w:eastAsia="ru-RU"/>
        </w:rPr>
        <w:t>спільної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правозастосовної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практики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сформованої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підставі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укладених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міждержавних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міжвідомчих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3) </w:t>
      </w:r>
      <w:r w:rsidRPr="0072633A">
        <w:rPr>
          <w:rFonts w:ascii="Verdana" w:eastAsia="Times New Roman" w:hAnsi="Verdana" w:cs="Times New Roman" w:hint="eastAsia"/>
          <w:color w:val="000000"/>
          <w:kern w:val="0"/>
          <w:sz w:val="24"/>
          <w:szCs w:val="24"/>
          <w:lang w:eastAsia="ru-RU"/>
        </w:rPr>
        <w:t>комплексу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заходів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пов’язаних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впровадженням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законодавство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рекомендацій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спрямованих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утвердження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верховенства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укріплення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інституцій</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усіх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рівнів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управління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загалом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12</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підставі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Співтовариством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атомної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енергії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їхніми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державами</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членами</w:t>
      </w:r>
      <w:r w:rsidRPr="0072633A">
        <w:rPr>
          <w:rFonts w:ascii="Verdana" w:eastAsia="Times New Roman" w:hAnsi="Verdana" w:cs="Times New Roman"/>
          <w:color w:val="000000"/>
          <w:kern w:val="0"/>
          <w:sz w:val="24"/>
          <w:szCs w:val="24"/>
          <w:lang w:eastAsia="ru-RU"/>
        </w:rPr>
        <w:t xml:space="preserve"> 2014 </w:t>
      </w:r>
      <w:r w:rsidRPr="0072633A">
        <w:rPr>
          <w:rFonts w:ascii="Verdana" w:eastAsia="Times New Roman" w:hAnsi="Verdana" w:cs="Times New Roman" w:hint="eastAsia"/>
          <w:color w:val="000000"/>
          <w:kern w:val="0"/>
          <w:sz w:val="24"/>
          <w:szCs w:val="24"/>
          <w:lang w:eastAsia="ru-RU"/>
        </w:rPr>
        <w:t>року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розкрито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кожному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напрямів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юстиція</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встановлено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дуалістичну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природу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одного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основному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виконують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інформаційно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координаційну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функцію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розслідуванні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території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іншого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системою</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взаємовідносин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державчленів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розслідуванню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вчинені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території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держав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або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зачіпають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інтереси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сучасний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імплементації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положень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двосторонніх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питаннях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стосуються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визначено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Європол</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Євроюст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бюро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шахрайством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прикордонної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берегової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охорони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запропоновано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їх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ефективної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органами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виконання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покладених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завдань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підтриманню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правопорядку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захисту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удосконалено</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розуміння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поняття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«простору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особливість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відмінність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теоретичне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розуміння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природи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двосторонніх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документів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співпраці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пропозиції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щодо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внесення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змін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чинного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законодавства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пов’язаних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вдосконаленням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боротьби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злочинністю</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13</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набули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подальшого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розвитку</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принципів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має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здійснюватися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співробітництво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методологічна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база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аналізу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Союзу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ґрунтується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системному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підході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діалектичного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пізнання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застосуванням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загальнонаукових</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спеціальних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прикладних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визначальним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цьому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порівняльно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метод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застосування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дозволило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ґрунтовно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вивчити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досвід</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моделювання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держав</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членів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який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повинен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обмежуватись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лише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обміном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досвіду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навчальними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програмами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підходи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їх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наближення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стандартів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вимог</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Теоретичне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практичне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одержаних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полягає</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тому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положення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істотно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доповнюють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сучасні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проблем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дозволяють</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простежити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закономірності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розвитку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становлення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простору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генезис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взаємовідносин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справах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свободи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безпеки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юстиції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особливості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інституційного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механізмів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співробітництва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впровадження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стандартів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рекомендацій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Ради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Суду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людини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особливості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правоохоронних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спеціалізованих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агенцій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14</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Отримані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теоретичні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можуть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використані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подальшого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розвитку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вітчизняної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взаємодії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предметом</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термінологічної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бази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стати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методологічною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теоретичним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підґрунтям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для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здійснення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подальших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правових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сфері</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Матеріали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можна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використати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освітній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викладанні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курсів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«Порівняльне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«Порівняльний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підготовці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відповідних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навчальних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навчально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методичних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посібників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курсів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лекцій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Рекомендації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щодо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вдосконалення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чинного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законодавства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можуть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бути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використані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нормотворчій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діяльності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зокрема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доопрацюванні</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Кримінального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кодексу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Кримінального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процесуального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кодексу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інших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нормативних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актів</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Особистий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внесок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здобувача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Дисертаційне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самостійною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теоретичні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положення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розробки</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що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характеризують</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новизну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теоретичне</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практичне</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значення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одержані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дисертантом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особисто</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Апробація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Положення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дисертації</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обговорювалися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засіданнях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кафедри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європейського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порівняльного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Інституту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відносин</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Київського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університету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імені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Тараса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Шевченка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Основні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положення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висновки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дисертаційної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роботи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також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були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представлені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автором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обговорювалися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таких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практичних</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конференціях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семінарах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практична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конференція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«Вплив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Угоди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Україною</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ЄС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правопорядок</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Київ</w:t>
      </w:r>
      <w:r w:rsidRPr="0072633A">
        <w:rPr>
          <w:rFonts w:ascii="Verdana" w:eastAsia="Times New Roman" w:hAnsi="Verdana" w:cs="Times New Roman"/>
          <w:color w:val="000000"/>
          <w:kern w:val="0"/>
          <w:sz w:val="24"/>
          <w:szCs w:val="24"/>
          <w:lang w:eastAsia="ru-RU"/>
        </w:rPr>
        <w:t xml:space="preserve">, 22 </w:t>
      </w:r>
      <w:r w:rsidRPr="0072633A">
        <w:rPr>
          <w:rFonts w:ascii="Verdana" w:eastAsia="Times New Roman" w:hAnsi="Verdana" w:cs="Times New Roman" w:hint="eastAsia"/>
          <w:color w:val="000000"/>
          <w:kern w:val="0"/>
          <w:sz w:val="24"/>
          <w:szCs w:val="24"/>
          <w:lang w:eastAsia="ru-RU"/>
        </w:rPr>
        <w:t>квітня</w:t>
      </w:r>
      <w:r w:rsidRPr="0072633A">
        <w:rPr>
          <w:rFonts w:ascii="Verdana" w:eastAsia="Times New Roman" w:hAnsi="Verdana" w:cs="Times New Roman"/>
          <w:color w:val="000000"/>
          <w:kern w:val="0"/>
          <w:sz w:val="24"/>
          <w:szCs w:val="24"/>
          <w:lang w:eastAsia="ru-RU"/>
        </w:rPr>
        <w:t xml:space="preserve"> 2015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«Українська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асоціація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Міжнародна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практична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конференція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«Сучасні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представників</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юридичної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прогрес</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законодавства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color w:val="000000"/>
          <w:kern w:val="0"/>
          <w:sz w:val="24"/>
          <w:szCs w:val="24"/>
          <w:lang w:eastAsia="ru-RU"/>
        </w:rPr>
        <w:t>15</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майбутнього»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Дніпропетровськ</w:t>
      </w:r>
      <w:r w:rsidRPr="0072633A">
        <w:rPr>
          <w:rFonts w:ascii="Verdana" w:eastAsia="Times New Roman" w:hAnsi="Verdana" w:cs="Times New Roman"/>
          <w:color w:val="000000"/>
          <w:kern w:val="0"/>
          <w:sz w:val="24"/>
          <w:szCs w:val="24"/>
          <w:lang w:eastAsia="ru-RU"/>
        </w:rPr>
        <w:t xml:space="preserve">, 15-16 </w:t>
      </w:r>
      <w:r w:rsidRPr="0072633A">
        <w:rPr>
          <w:rFonts w:ascii="Verdana" w:eastAsia="Times New Roman" w:hAnsi="Verdana" w:cs="Times New Roman" w:hint="eastAsia"/>
          <w:color w:val="000000"/>
          <w:kern w:val="0"/>
          <w:sz w:val="24"/>
          <w:szCs w:val="24"/>
          <w:lang w:eastAsia="ru-RU"/>
        </w:rPr>
        <w:t>січня</w:t>
      </w:r>
      <w:r w:rsidRPr="0072633A">
        <w:rPr>
          <w:rFonts w:ascii="Verdana" w:eastAsia="Times New Roman" w:hAnsi="Verdana" w:cs="Times New Roman"/>
          <w:color w:val="000000"/>
          <w:kern w:val="0"/>
          <w:sz w:val="24"/>
          <w:szCs w:val="24"/>
          <w:lang w:eastAsia="ru-RU"/>
        </w:rPr>
        <w:t xml:space="preserve"> 2016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Правовий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світ</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Міжнародна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практична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конференція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«Пріоритетні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напрями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модернізації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Кривий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Ріг</w:t>
      </w:r>
      <w:r w:rsidRPr="0072633A">
        <w:rPr>
          <w:rFonts w:ascii="Verdana" w:eastAsia="Times New Roman" w:hAnsi="Verdana" w:cs="Times New Roman"/>
          <w:color w:val="000000"/>
          <w:kern w:val="0"/>
          <w:sz w:val="24"/>
          <w:szCs w:val="24"/>
          <w:lang w:eastAsia="ru-RU"/>
        </w:rPr>
        <w:t xml:space="preserve">, 13-14 </w:t>
      </w:r>
      <w:r w:rsidRPr="0072633A">
        <w:rPr>
          <w:rFonts w:ascii="Verdana" w:eastAsia="Times New Roman" w:hAnsi="Verdana" w:cs="Times New Roman" w:hint="eastAsia"/>
          <w:color w:val="000000"/>
          <w:kern w:val="0"/>
          <w:sz w:val="24"/>
          <w:szCs w:val="24"/>
          <w:lang w:eastAsia="ru-RU"/>
        </w:rPr>
        <w:t>листопада</w:t>
      </w:r>
      <w:r w:rsidRPr="0072633A">
        <w:rPr>
          <w:rFonts w:ascii="Verdana" w:eastAsia="Times New Roman" w:hAnsi="Verdana" w:cs="Times New Roman"/>
          <w:color w:val="000000"/>
          <w:kern w:val="0"/>
          <w:sz w:val="24"/>
          <w:szCs w:val="24"/>
          <w:lang w:eastAsia="ru-RU"/>
        </w:rPr>
        <w:t xml:space="preserve"> 2015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ДВНЗ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«Криворізький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національний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університет»</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Міжнародна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науковопрактична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конференція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«Актуальні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проблеми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реформування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системи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законодавства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Запоріжжя</w:t>
      </w:r>
      <w:r w:rsidRPr="0072633A">
        <w:rPr>
          <w:rFonts w:ascii="Verdana" w:eastAsia="Times New Roman" w:hAnsi="Verdana" w:cs="Times New Roman"/>
          <w:color w:val="000000"/>
          <w:kern w:val="0"/>
          <w:sz w:val="24"/>
          <w:szCs w:val="24"/>
          <w:lang w:eastAsia="ru-RU"/>
        </w:rPr>
        <w:t xml:space="preserve">, 29-30 </w:t>
      </w:r>
      <w:r w:rsidRPr="0072633A">
        <w:rPr>
          <w:rFonts w:ascii="Verdana" w:eastAsia="Times New Roman" w:hAnsi="Verdana" w:cs="Times New Roman" w:hint="eastAsia"/>
          <w:color w:val="000000"/>
          <w:kern w:val="0"/>
          <w:sz w:val="24"/>
          <w:szCs w:val="24"/>
          <w:lang w:eastAsia="ru-RU"/>
        </w:rPr>
        <w:t>січня</w:t>
      </w:r>
      <w:r w:rsidRPr="0072633A">
        <w:rPr>
          <w:rFonts w:ascii="Verdana" w:eastAsia="Times New Roman" w:hAnsi="Verdana" w:cs="Times New Roman"/>
          <w:color w:val="000000"/>
          <w:kern w:val="0"/>
          <w:sz w:val="24"/>
          <w:szCs w:val="24"/>
          <w:lang w:eastAsia="ru-RU"/>
        </w:rPr>
        <w:t xml:space="preserve"> 2016 </w:t>
      </w:r>
      <w:r w:rsidRPr="0072633A">
        <w:rPr>
          <w:rFonts w:ascii="Verdana" w:eastAsia="Times New Roman" w:hAnsi="Verdana" w:cs="Times New Roman" w:hint="eastAsia"/>
          <w:color w:val="000000"/>
          <w:kern w:val="0"/>
          <w:sz w:val="24"/>
          <w:szCs w:val="24"/>
          <w:lang w:eastAsia="ru-RU"/>
        </w:rPr>
        <w:t>р</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Запорізька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міська</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громадська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організація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«Істина»</w:t>
      </w:r>
      <w:r w:rsidRPr="0072633A">
        <w:rPr>
          <w:rFonts w:ascii="Verdana" w:eastAsia="Times New Roman" w:hAnsi="Verdana" w:cs="Times New Roman"/>
          <w:color w:val="000000"/>
          <w:kern w:val="0"/>
          <w:sz w:val="24"/>
          <w:szCs w:val="24"/>
          <w:lang w:eastAsia="ru-RU"/>
        </w:rPr>
        <w:t>).</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Публікації</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Основні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результати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дисертаційного</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дослідження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знайшли</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відображення</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w:t>
      </w:r>
      <w:r w:rsidRPr="0072633A">
        <w:rPr>
          <w:rFonts w:ascii="Verdana" w:eastAsia="Times New Roman" w:hAnsi="Verdana" w:cs="Times New Roman"/>
          <w:color w:val="000000"/>
          <w:kern w:val="0"/>
          <w:sz w:val="24"/>
          <w:szCs w:val="24"/>
          <w:lang w:eastAsia="ru-RU"/>
        </w:rPr>
        <w:t xml:space="preserve"> 11 </w:t>
      </w:r>
      <w:r w:rsidRPr="0072633A">
        <w:rPr>
          <w:rFonts w:ascii="Verdana" w:eastAsia="Times New Roman" w:hAnsi="Verdana" w:cs="Times New Roman" w:hint="eastAsia"/>
          <w:color w:val="000000"/>
          <w:kern w:val="0"/>
          <w:sz w:val="24"/>
          <w:szCs w:val="24"/>
          <w:lang w:eastAsia="ru-RU"/>
        </w:rPr>
        <w:t>наукових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працях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з</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них</w:t>
      </w:r>
      <w:r w:rsidRPr="0072633A">
        <w:rPr>
          <w:rFonts w:ascii="Verdana" w:eastAsia="Times New Roman" w:hAnsi="Verdana" w:cs="Times New Roman"/>
          <w:color w:val="000000"/>
          <w:kern w:val="0"/>
          <w:sz w:val="24"/>
          <w:szCs w:val="24"/>
          <w:lang w:eastAsia="ru-RU"/>
        </w:rPr>
        <w:t xml:space="preserve"> 7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статті</w:t>
      </w:r>
      <w:r w:rsidRPr="0072633A">
        <w:rPr>
          <w:rFonts w:ascii="Verdana" w:eastAsia="Times New Roman" w:hAnsi="Verdana" w:cs="Times New Roman"/>
          <w:color w:val="000000"/>
          <w:kern w:val="0"/>
          <w:sz w:val="24"/>
          <w:szCs w:val="24"/>
          <w:lang w:eastAsia="ru-RU"/>
        </w:rPr>
        <w:t xml:space="preserve"> (4 </w:t>
      </w:r>
      <w:r w:rsidRPr="0072633A">
        <w:rPr>
          <w:rFonts w:ascii="Verdana" w:eastAsia="Times New Roman" w:hAnsi="Verdana" w:cs="Times New Roman" w:hint="eastAsia"/>
          <w:color w:val="000000"/>
          <w:kern w:val="0"/>
          <w:sz w:val="24"/>
          <w:szCs w:val="24"/>
          <w:lang w:eastAsia="ru-RU"/>
        </w:rPr>
        <w:t>опубліковані</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p>
    <w:p w:rsidR="0072633A" w:rsidRPr="0072633A"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наукових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фахових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виданнях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України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три</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у</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іноземних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виданнях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та</w:t>
      </w:r>
      <w:r w:rsidRPr="0072633A">
        <w:rPr>
          <w:rFonts w:ascii="Verdana" w:eastAsia="Times New Roman" w:hAnsi="Verdana" w:cs="Times New Roman"/>
          <w:color w:val="000000"/>
          <w:kern w:val="0"/>
          <w:sz w:val="24"/>
          <w:szCs w:val="24"/>
          <w:lang w:eastAsia="ru-RU"/>
        </w:rPr>
        <w:t xml:space="preserve"> 4 </w:t>
      </w:r>
      <w:r w:rsidRPr="0072633A">
        <w:rPr>
          <w:rFonts w:ascii="Verdana" w:eastAsia="Times New Roman" w:hAnsi="Verdana" w:cs="Times New Roman" w:hint="eastAsia"/>
          <w:color w:val="000000"/>
          <w:kern w:val="0"/>
          <w:sz w:val="24"/>
          <w:szCs w:val="24"/>
          <w:lang w:eastAsia="ru-RU"/>
        </w:rPr>
        <w:t>тезах</w:t>
      </w:r>
    </w:p>
    <w:p w:rsidR="00EF1791" w:rsidRDefault="0072633A" w:rsidP="0072633A">
      <w:pPr>
        <w:rPr>
          <w:rFonts w:ascii="Verdana" w:eastAsia="Times New Roman" w:hAnsi="Verdana" w:cs="Times New Roman"/>
          <w:color w:val="000000"/>
          <w:kern w:val="0"/>
          <w:sz w:val="24"/>
          <w:szCs w:val="24"/>
          <w:lang w:eastAsia="ru-RU"/>
        </w:rPr>
      </w:pPr>
      <w:r w:rsidRPr="0072633A">
        <w:rPr>
          <w:rFonts w:ascii="Verdana" w:eastAsia="Times New Roman" w:hAnsi="Verdana" w:cs="Times New Roman" w:hint="eastAsia"/>
          <w:color w:val="000000"/>
          <w:kern w:val="0"/>
          <w:sz w:val="24"/>
          <w:szCs w:val="24"/>
          <w:lang w:eastAsia="ru-RU"/>
        </w:rPr>
        <w:t>доповідей</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науково</w:t>
      </w:r>
      <w:r w:rsidRPr="0072633A">
        <w:rPr>
          <w:rFonts w:ascii="Verdana" w:eastAsia="Times New Roman" w:hAnsi="Verdana" w:cs="Times New Roman"/>
          <w:color w:val="000000"/>
          <w:kern w:val="0"/>
          <w:sz w:val="24"/>
          <w:szCs w:val="24"/>
          <w:lang w:eastAsia="ru-RU"/>
        </w:rPr>
        <w:t>-</w:t>
      </w:r>
      <w:r w:rsidRPr="0072633A">
        <w:rPr>
          <w:rFonts w:ascii="Verdana" w:eastAsia="Times New Roman" w:hAnsi="Verdana" w:cs="Times New Roman" w:hint="eastAsia"/>
          <w:color w:val="000000"/>
          <w:kern w:val="0"/>
          <w:sz w:val="24"/>
          <w:szCs w:val="24"/>
          <w:lang w:eastAsia="ru-RU"/>
        </w:rPr>
        <w:t>практичних</w:t>
      </w:r>
      <w:r w:rsidRPr="0072633A">
        <w:rPr>
          <w:rFonts w:ascii="Verdana" w:eastAsia="Times New Roman" w:hAnsi="Verdana" w:cs="Times New Roman"/>
          <w:color w:val="000000"/>
          <w:kern w:val="0"/>
          <w:sz w:val="24"/>
          <w:szCs w:val="24"/>
          <w:lang w:eastAsia="ru-RU"/>
        </w:rPr>
        <w:t xml:space="preserve"> </w:t>
      </w:r>
      <w:r w:rsidRPr="0072633A">
        <w:rPr>
          <w:rFonts w:ascii="Verdana" w:eastAsia="Times New Roman" w:hAnsi="Verdana" w:cs="Times New Roman" w:hint="eastAsia"/>
          <w:color w:val="000000"/>
          <w:kern w:val="0"/>
          <w:sz w:val="24"/>
          <w:szCs w:val="24"/>
          <w:lang w:eastAsia="ru-RU"/>
        </w:rPr>
        <w:t>конференціях</w:t>
      </w:r>
      <w:r w:rsidRPr="0072633A">
        <w:rPr>
          <w:rFonts w:ascii="Verdana" w:eastAsia="Times New Roman" w:hAnsi="Verdana" w:cs="Times New Roman"/>
          <w:color w:val="000000"/>
          <w:kern w:val="0"/>
          <w:sz w:val="24"/>
          <w:szCs w:val="24"/>
          <w:lang w:eastAsia="ru-RU"/>
        </w:rPr>
        <w:t>.</w:t>
      </w:r>
    </w:p>
    <w:p w:rsidR="0072633A" w:rsidRDefault="0072633A" w:rsidP="0072633A">
      <w:pPr>
        <w:rPr>
          <w:rFonts w:ascii="Verdana" w:eastAsia="Times New Roman" w:hAnsi="Verdana" w:cs="Times New Roman"/>
          <w:color w:val="000000"/>
          <w:kern w:val="0"/>
          <w:sz w:val="24"/>
          <w:szCs w:val="24"/>
          <w:lang w:eastAsia="ru-RU"/>
        </w:rPr>
      </w:pPr>
    </w:p>
    <w:p w:rsidR="0072633A" w:rsidRDefault="0072633A" w:rsidP="0072633A">
      <w:pPr>
        <w:rPr>
          <w:rFonts w:ascii="Verdana" w:eastAsia="Times New Roman" w:hAnsi="Verdana" w:cs="Times New Roman"/>
          <w:color w:val="000000"/>
          <w:kern w:val="0"/>
          <w:sz w:val="24"/>
          <w:szCs w:val="24"/>
          <w:lang w:eastAsia="ru-RU"/>
        </w:rPr>
      </w:pPr>
    </w:p>
    <w:p w:rsidR="0072633A" w:rsidRDefault="0072633A" w:rsidP="0072633A">
      <w:pPr>
        <w:rPr>
          <w:rFonts w:ascii="Verdana" w:eastAsia="Times New Roman" w:hAnsi="Verdana" w:cs="Times New Roman"/>
          <w:color w:val="000000"/>
          <w:kern w:val="0"/>
          <w:sz w:val="24"/>
          <w:szCs w:val="24"/>
          <w:lang w:eastAsia="ru-RU"/>
        </w:rPr>
      </w:pPr>
    </w:p>
    <w:p w:rsidR="0072633A" w:rsidRDefault="0072633A" w:rsidP="0072633A">
      <w:r>
        <w:rPr>
          <w:rFonts w:hint="eastAsia"/>
        </w:rPr>
        <w:t>ВИСНОВКИ</w:t>
      </w:r>
    </w:p>
    <w:p w:rsidR="0072633A" w:rsidRDefault="0072633A" w:rsidP="0072633A">
      <w:r>
        <w:t></w:t>
      </w:r>
      <w:r>
        <w:t></w:t>
      </w:r>
      <w:r>
        <w:t></w:t>
      </w:r>
      <w:r>
        <w:rPr>
          <w:rFonts w:hint="eastAsia"/>
        </w:rPr>
        <w:t>Простір</w:t>
      </w:r>
      <w:r>
        <w:t></w:t>
      </w:r>
      <w:r>
        <w:rPr>
          <w:rFonts w:hint="eastAsia"/>
        </w:rPr>
        <w:t>свободи</w:t>
      </w:r>
      <w:r>
        <w:t></w:t>
      </w:r>
      <w:r>
        <w:t></w:t>
      </w:r>
      <w:r>
        <w:rPr>
          <w:rFonts w:hint="eastAsia"/>
        </w:rPr>
        <w:t>безпеки</w:t>
      </w:r>
      <w:r>
        <w:t></w:t>
      </w:r>
      <w:r>
        <w:rPr>
          <w:rFonts w:hint="eastAsia"/>
        </w:rPr>
        <w:t>та</w:t>
      </w:r>
      <w:r>
        <w:t></w:t>
      </w:r>
      <w:r>
        <w:rPr>
          <w:rFonts w:hint="eastAsia"/>
        </w:rPr>
        <w:t>юстиції</w:t>
      </w:r>
      <w:r>
        <w:t></w:t>
      </w:r>
      <w:r>
        <w:rPr>
          <w:rFonts w:hint="eastAsia"/>
        </w:rPr>
        <w:t>пройшов</w:t>
      </w:r>
      <w:r>
        <w:t></w:t>
      </w:r>
      <w:r>
        <w:rPr>
          <w:rFonts w:hint="eastAsia"/>
        </w:rPr>
        <w:t>у</w:t>
      </w:r>
      <w:r>
        <w:t></w:t>
      </w:r>
      <w:r>
        <w:rPr>
          <w:rFonts w:hint="eastAsia"/>
        </w:rPr>
        <w:t>Європейському</w:t>
      </w:r>
    </w:p>
    <w:p w:rsidR="0072633A" w:rsidRDefault="0072633A" w:rsidP="0072633A">
      <w:r>
        <w:rPr>
          <w:rFonts w:hint="eastAsia"/>
        </w:rPr>
        <w:t>Союзі</w:t>
      </w:r>
      <w:r>
        <w:t></w:t>
      </w:r>
      <w:r>
        <w:rPr>
          <w:rFonts w:hint="eastAsia"/>
        </w:rPr>
        <w:t>еволюційний</w:t>
      </w:r>
      <w:r>
        <w:t></w:t>
      </w:r>
      <w:r>
        <w:rPr>
          <w:rFonts w:hint="eastAsia"/>
        </w:rPr>
        <w:t>розвиток</w:t>
      </w:r>
      <w:r>
        <w:t></w:t>
      </w:r>
      <w:r>
        <w:t></w:t>
      </w:r>
      <w:r>
        <w:rPr>
          <w:rFonts w:hint="eastAsia"/>
        </w:rPr>
        <w:t>починаючи</w:t>
      </w:r>
      <w:r>
        <w:t></w:t>
      </w:r>
      <w:r>
        <w:rPr>
          <w:rFonts w:hint="eastAsia"/>
        </w:rPr>
        <w:t>від</w:t>
      </w:r>
      <w:r>
        <w:t></w:t>
      </w:r>
      <w:r>
        <w:rPr>
          <w:rFonts w:hint="eastAsia"/>
        </w:rPr>
        <w:t>Маастрихтського</w:t>
      </w:r>
      <w:r>
        <w:t></w:t>
      </w:r>
      <w:r>
        <w:rPr>
          <w:rFonts w:hint="eastAsia"/>
        </w:rPr>
        <w:t>договору</w:t>
      </w:r>
    </w:p>
    <w:p w:rsidR="0072633A" w:rsidRDefault="0072633A" w:rsidP="0072633A">
      <w:r>
        <w:t></w:t>
      </w:r>
      <w:r>
        <w:t></w:t>
      </w:r>
      <w:r>
        <w:t></w:t>
      </w:r>
      <w:r>
        <w:t></w:t>
      </w:r>
      <w:r>
        <w:t></w:t>
      </w:r>
      <w:r>
        <w:rPr>
          <w:rFonts w:hint="eastAsia"/>
        </w:rPr>
        <w:t>року</w:t>
      </w:r>
      <w:r>
        <w:t></w:t>
      </w:r>
      <w:r>
        <w:t></w:t>
      </w:r>
      <w:r>
        <w:rPr>
          <w:rFonts w:hint="eastAsia"/>
        </w:rPr>
        <w:t>і</w:t>
      </w:r>
      <w:r>
        <w:t></w:t>
      </w:r>
      <w:r>
        <w:rPr>
          <w:rFonts w:hint="eastAsia"/>
        </w:rPr>
        <w:t>закінчуючи</w:t>
      </w:r>
      <w:r>
        <w:t></w:t>
      </w:r>
      <w:r>
        <w:rPr>
          <w:rFonts w:hint="eastAsia"/>
        </w:rPr>
        <w:t>на</w:t>
      </w:r>
      <w:r>
        <w:t></w:t>
      </w:r>
      <w:r>
        <w:rPr>
          <w:rFonts w:hint="eastAsia"/>
        </w:rPr>
        <w:t>сьогодні</w:t>
      </w:r>
      <w:r>
        <w:t></w:t>
      </w:r>
      <w:r>
        <w:rPr>
          <w:rFonts w:hint="eastAsia"/>
        </w:rPr>
        <w:t>Лісабонським</w:t>
      </w:r>
      <w:r>
        <w:t></w:t>
      </w:r>
      <w:r>
        <w:rPr>
          <w:rFonts w:hint="eastAsia"/>
        </w:rPr>
        <w:t>договором</w:t>
      </w:r>
      <w:r>
        <w:t></w:t>
      </w:r>
      <w:r>
        <w:t></w:t>
      </w:r>
      <w:r>
        <w:t></w:t>
      </w:r>
      <w:r>
        <w:t></w:t>
      </w:r>
      <w:r>
        <w:t></w:t>
      </w:r>
      <w:r>
        <w:t></w:t>
      </w:r>
      <w:r>
        <w:rPr>
          <w:rFonts w:hint="eastAsia"/>
        </w:rPr>
        <w:t>року</w:t>
      </w:r>
      <w:r>
        <w:t></w:t>
      </w:r>
    </w:p>
    <w:p w:rsidR="0072633A" w:rsidRDefault="0072633A" w:rsidP="0072633A">
      <w:r>
        <w:rPr>
          <w:rFonts w:hint="eastAsia"/>
        </w:rPr>
        <w:t>який</w:t>
      </w:r>
      <w:r>
        <w:t></w:t>
      </w:r>
      <w:r>
        <w:rPr>
          <w:rFonts w:hint="eastAsia"/>
        </w:rPr>
        <w:t>ліквідував</w:t>
      </w:r>
      <w:r>
        <w:t></w:t>
      </w:r>
      <w:r>
        <w:rPr>
          <w:rFonts w:hint="eastAsia"/>
        </w:rPr>
        <w:t>структуру</w:t>
      </w:r>
      <w:r>
        <w:t></w:t>
      </w:r>
      <w:r>
        <w:rPr>
          <w:rFonts w:hint="eastAsia"/>
        </w:rPr>
        <w:t>трьох</w:t>
      </w:r>
      <w:r>
        <w:t></w:t>
      </w:r>
      <w:r>
        <w:rPr>
          <w:rFonts w:hint="eastAsia"/>
        </w:rPr>
        <w:t>опор</w:t>
      </w:r>
      <w:r>
        <w:t></w:t>
      </w:r>
      <w:r>
        <w:rPr>
          <w:rFonts w:hint="eastAsia"/>
        </w:rPr>
        <w:t>ЄС</w:t>
      </w:r>
      <w:r>
        <w:t></w:t>
      </w:r>
      <w:r>
        <w:t></w:t>
      </w:r>
      <w:r>
        <w:rPr>
          <w:rFonts w:hint="eastAsia"/>
        </w:rPr>
        <w:t>запровадив</w:t>
      </w:r>
      <w:r>
        <w:t></w:t>
      </w:r>
      <w:r>
        <w:rPr>
          <w:rFonts w:hint="eastAsia"/>
        </w:rPr>
        <w:t>у</w:t>
      </w:r>
      <w:r>
        <w:t></w:t>
      </w:r>
      <w:r>
        <w:rPr>
          <w:rFonts w:hint="eastAsia"/>
        </w:rPr>
        <w:t>рамках</w:t>
      </w:r>
      <w:r>
        <w:t></w:t>
      </w:r>
      <w:r>
        <w:rPr>
          <w:rFonts w:hint="eastAsia"/>
        </w:rPr>
        <w:t>ПСБЮ</w:t>
      </w:r>
      <w:r>
        <w:t></w:t>
      </w:r>
      <w:r>
        <w:rPr>
          <w:rFonts w:hint="eastAsia"/>
        </w:rPr>
        <w:t>нові</w:t>
      </w:r>
    </w:p>
    <w:p w:rsidR="0072633A" w:rsidRDefault="0072633A" w:rsidP="0072633A">
      <w:r>
        <w:rPr>
          <w:rFonts w:hint="eastAsia"/>
        </w:rPr>
        <w:t>правові</w:t>
      </w:r>
      <w:r>
        <w:t></w:t>
      </w:r>
      <w:r>
        <w:rPr>
          <w:rFonts w:hint="eastAsia"/>
        </w:rPr>
        <w:t>інструменти</w:t>
      </w:r>
      <w:r>
        <w:t></w:t>
      </w:r>
      <w:r>
        <w:rPr>
          <w:rFonts w:hint="eastAsia"/>
        </w:rPr>
        <w:t>регулювання</w:t>
      </w:r>
      <w:r>
        <w:t></w:t>
      </w:r>
      <w:r>
        <w:rPr>
          <w:rFonts w:hint="eastAsia"/>
        </w:rPr>
        <w:t>–</w:t>
      </w:r>
      <w:r>
        <w:t></w:t>
      </w:r>
      <w:r>
        <w:rPr>
          <w:rFonts w:hint="eastAsia"/>
        </w:rPr>
        <w:t>регламенти</w:t>
      </w:r>
      <w:r>
        <w:t></w:t>
      </w:r>
      <w:r>
        <w:rPr>
          <w:rFonts w:hint="eastAsia"/>
        </w:rPr>
        <w:t>та</w:t>
      </w:r>
      <w:r>
        <w:t></w:t>
      </w:r>
      <w:r>
        <w:rPr>
          <w:rFonts w:hint="eastAsia"/>
        </w:rPr>
        <w:t>директиви</w:t>
      </w:r>
      <w:r>
        <w:t></w:t>
      </w:r>
      <w:r>
        <w:t></w:t>
      </w:r>
      <w:r>
        <w:rPr>
          <w:rFonts w:hint="eastAsia"/>
        </w:rPr>
        <w:t>а</w:t>
      </w:r>
      <w:r>
        <w:t></w:t>
      </w:r>
      <w:r>
        <w:rPr>
          <w:rFonts w:hint="eastAsia"/>
        </w:rPr>
        <w:t>також</w:t>
      </w:r>
    </w:p>
    <w:p w:rsidR="0072633A" w:rsidRDefault="0072633A" w:rsidP="0072633A">
      <w:r>
        <w:rPr>
          <w:rFonts w:hint="eastAsia"/>
        </w:rPr>
        <w:t>розширив</w:t>
      </w:r>
      <w:r>
        <w:t></w:t>
      </w:r>
      <w:r>
        <w:rPr>
          <w:rFonts w:hint="eastAsia"/>
        </w:rPr>
        <w:t>повноваження</w:t>
      </w:r>
      <w:r>
        <w:t></w:t>
      </w:r>
      <w:r>
        <w:rPr>
          <w:rFonts w:hint="eastAsia"/>
        </w:rPr>
        <w:t>інститутів</w:t>
      </w:r>
      <w:r>
        <w:t></w:t>
      </w:r>
      <w:r>
        <w:rPr>
          <w:rFonts w:hint="eastAsia"/>
        </w:rPr>
        <w:t>ЄС</w:t>
      </w:r>
      <w:r>
        <w:t></w:t>
      </w:r>
      <w:r>
        <w:rPr>
          <w:rFonts w:hint="eastAsia"/>
        </w:rPr>
        <w:t>у</w:t>
      </w:r>
      <w:r>
        <w:t></w:t>
      </w:r>
      <w:r>
        <w:rPr>
          <w:rFonts w:hint="eastAsia"/>
        </w:rPr>
        <w:t>питаннях</w:t>
      </w:r>
      <w:r>
        <w:t></w:t>
      </w:r>
      <w:r>
        <w:rPr>
          <w:rFonts w:hint="eastAsia"/>
        </w:rPr>
        <w:t>свободи</w:t>
      </w:r>
      <w:r>
        <w:t></w:t>
      </w:r>
      <w:r>
        <w:t></w:t>
      </w:r>
      <w:r>
        <w:rPr>
          <w:rFonts w:hint="eastAsia"/>
        </w:rPr>
        <w:t>безпеки</w:t>
      </w:r>
      <w:r>
        <w:t></w:t>
      </w:r>
      <w:r>
        <w:rPr>
          <w:rFonts w:hint="eastAsia"/>
        </w:rPr>
        <w:t>та</w:t>
      </w:r>
    </w:p>
    <w:p w:rsidR="0072633A" w:rsidRDefault="0072633A" w:rsidP="0072633A">
      <w:r>
        <w:rPr>
          <w:rFonts w:hint="eastAsia"/>
        </w:rPr>
        <w:t>юстиції</w:t>
      </w:r>
      <w:r>
        <w:t></w:t>
      </w:r>
      <w:r>
        <w:t></w:t>
      </w:r>
      <w:r>
        <w:rPr>
          <w:rFonts w:hint="eastAsia"/>
        </w:rPr>
        <w:t>ЄС</w:t>
      </w:r>
      <w:r>
        <w:t></w:t>
      </w:r>
      <w:r>
        <w:rPr>
          <w:rFonts w:hint="eastAsia"/>
        </w:rPr>
        <w:t>проводить</w:t>
      </w:r>
      <w:r>
        <w:t></w:t>
      </w:r>
      <w:r>
        <w:rPr>
          <w:rFonts w:hint="eastAsia"/>
        </w:rPr>
        <w:t>значну</w:t>
      </w:r>
      <w:r>
        <w:t></w:t>
      </w:r>
      <w:r>
        <w:rPr>
          <w:rFonts w:hint="eastAsia"/>
        </w:rPr>
        <w:t>роботу</w:t>
      </w:r>
      <w:r>
        <w:t></w:t>
      </w:r>
      <w:r>
        <w:rPr>
          <w:rFonts w:hint="eastAsia"/>
        </w:rPr>
        <w:t>у</w:t>
      </w:r>
      <w:r>
        <w:t></w:t>
      </w:r>
      <w:r>
        <w:rPr>
          <w:rFonts w:hint="eastAsia"/>
        </w:rPr>
        <w:t>напрямку</w:t>
      </w:r>
      <w:r>
        <w:t></w:t>
      </w:r>
      <w:r>
        <w:rPr>
          <w:rFonts w:hint="eastAsia"/>
        </w:rPr>
        <w:t>створення</w:t>
      </w:r>
      <w:r>
        <w:t></w:t>
      </w:r>
      <w:r>
        <w:rPr>
          <w:rFonts w:hint="eastAsia"/>
        </w:rPr>
        <w:t>ПСБЮ</w:t>
      </w:r>
      <w:r>
        <w:t></w:t>
      </w:r>
    </w:p>
    <w:p w:rsidR="0072633A" w:rsidRDefault="0072633A" w:rsidP="0072633A">
      <w:r>
        <w:rPr>
          <w:rFonts w:hint="eastAsia"/>
        </w:rPr>
        <w:t>налагодження</w:t>
      </w:r>
      <w:r>
        <w:t></w:t>
      </w:r>
      <w:r>
        <w:rPr>
          <w:rFonts w:hint="eastAsia"/>
        </w:rPr>
        <w:t>співпраці</w:t>
      </w:r>
      <w:r>
        <w:t></w:t>
      </w:r>
      <w:r>
        <w:rPr>
          <w:rFonts w:hint="eastAsia"/>
        </w:rPr>
        <w:t>у</w:t>
      </w:r>
      <w:r>
        <w:t></w:t>
      </w:r>
      <w:r>
        <w:rPr>
          <w:rFonts w:hint="eastAsia"/>
        </w:rPr>
        <w:t>кримінальних</w:t>
      </w:r>
      <w:r>
        <w:t></w:t>
      </w:r>
      <w:r>
        <w:rPr>
          <w:rFonts w:hint="eastAsia"/>
        </w:rPr>
        <w:t>справах</w:t>
      </w:r>
      <w:r>
        <w:t></w:t>
      </w:r>
      <w:r>
        <w:rPr>
          <w:rFonts w:hint="eastAsia"/>
        </w:rPr>
        <w:t>в</w:t>
      </w:r>
      <w:r>
        <w:t></w:t>
      </w:r>
      <w:r>
        <w:rPr>
          <w:rFonts w:hint="eastAsia"/>
        </w:rPr>
        <w:t>рамках</w:t>
      </w:r>
      <w:r>
        <w:t></w:t>
      </w:r>
      <w:r>
        <w:rPr>
          <w:rFonts w:hint="eastAsia"/>
        </w:rPr>
        <w:t>самого</w:t>
      </w:r>
    </w:p>
    <w:p w:rsidR="0072633A" w:rsidRDefault="0072633A" w:rsidP="0072633A">
      <w:r>
        <w:rPr>
          <w:rFonts w:hint="eastAsia"/>
        </w:rPr>
        <w:t>Європейською</w:t>
      </w:r>
      <w:r>
        <w:t></w:t>
      </w:r>
      <w:r>
        <w:rPr>
          <w:rFonts w:hint="eastAsia"/>
        </w:rPr>
        <w:t>Союзу</w:t>
      </w:r>
      <w:r>
        <w:t></w:t>
      </w:r>
      <w:r>
        <w:t></w:t>
      </w:r>
      <w:r>
        <w:rPr>
          <w:rFonts w:hint="eastAsia"/>
        </w:rPr>
        <w:t>що</w:t>
      </w:r>
      <w:r>
        <w:t></w:t>
      </w:r>
      <w:r>
        <w:rPr>
          <w:rFonts w:hint="eastAsia"/>
        </w:rPr>
        <w:t>знайшло</w:t>
      </w:r>
      <w:r>
        <w:t></w:t>
      </w:r>
      <w:r>
        <w:rPr>
          <w:rFonts w:hint="eastAsia"/>
        </w:rPr>
        <w:t>вираження</w:t>
      </w:r>
      <w:r>
        <w:t></w:t>
      </w:r>
      <w:r>
        <w:rPr>
          <w:rFonts w:hint="eastAsia"/>
        </w:rPr>
        <w:t>у</w:t>
      </w:r>
      <w:r>
        <w:t></w:t>
      </w:r>
      <w:r>
        <w:rPr>
          <w:rFonts w:hint="eastAsia"/>
        </w:rPr>
        <w:t>прийнятті</w:t>
      </w:r>
      <w:r>
        <w:t></w:t>
      </w:r>
      <w:r>
        <w:rPr>
          <w:rFonts w:hint="eastAsia"/>
        </w:rPr>
        <w:t>Тамперської</w:t>
      </w:r>
    </w:p>
    <w:p w:rsidR="0072633A" w:rsidRDefault="0072633A" w:rsidP="0072633A">
      <w:r>
        <w:rPr>
          <w:rFonts w:hint="eastAsia"/>
        </w:rPr>
        <w:t>програми</w:t>
      </w:r>
      <w:r>
        <w:t></w:t>
      </w:r>
      <w:r>
        <w:t></w:t>
      </w:r>
      <w:r>
        <w:t></w:t>
      </w:r>
      <w:r>
        <w:t></w:t>
      </w:r>
      <w:r>
        <w:t></w:t>
      </w:r>
      <w:r>
        <w:t></w:t>
      </w:r>
      <w:r>
        <w:rPr>
          <w:rFonts w:hint="eastAsia"/>
        </w:rPr>
        <w:t>року</w:t>
      </w:r>
      <w:r>
        <w:t></w:t>
      </w:r>
      <w:r>
        <w:t></w:t>
      </w:r>
      <w:r>
        <w:rPr>
          <w:rFonts w:hint="eastAsia"/>
        </w:rPr>
        <w:t>Стокгольмської</w:t>
      </w:r>
      <w:r>
        <w:t></w:t>
      </w:r>
      <w:r>
        <w:rPr>
          <w:rFonts w:hint="eastAsia"/>
        </w:rPr>
        <w:t>програми</w:t>
      </w:r>
      <w:r>
        <w:t></w:t>
      </w:r>
      <w:r>
        <w:t></w:t>
      </w:r>
      <w:r>
        <w:t></w:t>
      </w:r>
      <w:r>
        <w:t></w:t>
      </w:r>
      <w:r>
        <w:t></w:t>
      </w:r>
      <w:r>
        <w:t></w:t>
      </w:r>
      <w:r>
        <w:rPr>
          <w:rFonts w:hint="eastAsia"/>
        </w:rPr>
        <w:t>року</w:t>
      </w:r>
      <w:r>
        <w:t></w:t>
      </w:r>
      <w:r>
        <w:t></w:t>
      </w:r>
      <w:r>
        <w:rPr>
          <w:rFonts w:hint="eastAsia"/>
        </w:rPr>
        <w:t>Плану</w:t>
      </w:r>
      <w:r>
        <w:t></w:t>
      </w:r>
      <w:r>
        <w:rPr>
          <w:rFonts w:hint="eastAsia"/>
        </w:rPr>
        <w:t>дій</w:t>
      </w:r>
      <w:r>
        <w:t></w:t>
      </w:r>
      <w:r>
        <w:rPr>
          <w:rFonts w:hint="eastAsia"/>
        </w:rPr>
        <w:t>з</w:t>
      </w:r>
    </w:p>
    <w:p w:rsidR="0072633A" w:rsidRDefault="0072633A" w:rsidP="0072633A">
      <w:r>
        <w:rPr>
          <w:rFonts w:hint="eastAsia"/>
        </w:rPr>
        <w:t>реалізації</w:t>
      </w:r>
      <w:r>
        <w:t></w:t>
      </w:r>
      <w:r>
        <w:rPr>
          <w:rFonts w:hint="eastAsia"/>
        </w:rPr>
        <w:t>Стокгольмської</w:t>
      </w:r>
      <w:r>
        <w:t></w:t>
      </w:r>
      <w:r>
        <w:rPr>
          <w:rFonts w:hint="eastAsia"/>
        </w:rPr>
        <w:t>програми</w:t>
      </w:r>
      <w:r>
        <w:t></w:t>
      </w:r>
      <w:r>
        <w:t></w:t>
      </w:r>
      <w:r>
        <w:t></w:t>
      </w:r>
      <w:r>
        <w:t></w:t>
      </w:r>
      <w:r>
        <w:t></w:t>
      </w:r>
      <w:r>
        <w:t></w:t>
      </w:r>
      <w:r>
        <w:rPr>
          <w:rFonts w:hint="eastAsia"/>
        </w:rPr>
        <w:t>року</w:t>
      </w:r>
      <w:r>
        <w:t></w:t>
      </w:r>
      <w:r>
        <w:t></w:t>
      </w:r>
      <w:r>
        <w:rPr>
          <w:rFonts w:hint="eastAsia"/>
        </w:rPr>
        <w:t>створенні</w:t>
      </w:r>
      <w:r>
        <w:t></w:t>
      </w:r>
      <w:r>
        <w:rPr>
          <w:rFonts w:hint="eastAsia"/>
        </w:rPr>
        <w:t>Європолу</w:t>
      </w:r>
      <w:r>
        <w:t></w:t>
      </w:r>
    </w:p>
    <w:p w:rsidR="0072633A" w:rsidRDefault="0072633A" w:rsidP="0072633A">
      <w:r>
        <w:rPr>
          <w:rFonts w:hint="eastAsia"/>
        </w:rPr>
        <w:t>Євроюсту</w:t>
      </w:r>
      <w:r>
        <w:t></w:t>
      </w:r>
      <w:r>
        <w:t></w:t>
      </w:r>
      <w:r>
        <w:rPr>
          <w:rFonts w:hint="eastAsia"/>
        </w:rPr>
        <w:t>намірі</w:t>
      </w:r>
      <w:r>
        <w:t></w:t>
      </w:r>
      <w:r>
        <w:rPr>
          <w:rFonts w:hint="eastAsia"/>
        </w:rPr>
        <w:t>створити</w:t>
      </w:r>
      <w:r>
        <w:t></w:t>
      </w:r>
      <w:r>
        <w:rPr>
          <w:rFonts w:hint="eastAsia"/>
        </w:rPr>
        <w:t>Європейську</w:t>
      </w:r>
      <w:r>
        <w:t></w:t>
      </w:r>
      <w:r>
        <w:rPr>
          <w:rFonts w:hint="eastAsia"/>
        </w:rPr>
        <w:t>прокуратуру</w:t>
      </w:r>
      <w:r>
        <w:t></w:t>
      </w:r>
      <w:r>
        <w:t></w:t>
      </w:r>
      <w:r>
        <w:rPr>
          <w:rFonts w:hint="eastAsia"/>
        </w:rPr>
        <w:t>намаганнях</w:t>
      </w:r>
    </w:p>
    <w:p w:rsidR="0072633A" w:rsidRDefault="0072633A" w:rsidP="0072633A">
      <w:r>
        <w:rPr>
          <w:rFonts w:hint="eastAsia"/>
        </w:rPr>
        <w:t>уніфікувати</w:t>
      </w:r>
      <w:r>
        <w:t></w:t>
      </w:r>
      <w:r>
        <w:rPr>
          <w:rFonts w:hint="eastAsia"/>
        </w:rPr>
        <w:t>норми</w:t>
      </w:r>
      <w:r>
        <w:t></w:t>
      </w:r>
      <w:r>
        <w:rPr>
          <w:rFonts w:hint="eastAsia"/>
        </w:rPr>
        <w:t>кримінального</w:t>
      </w:r>
      <w:r>
        <w:t></w:t>
      </w:r>
      <w:r>
        <w:rPr>
          <w:rFonts w:hint="eastAsia"/>
        </w:rPr>
        <w:t>права</w:t>
      </w:r>
      <w:r>
        <w:t></w:t>
      </w:r>
      <w:r>
        <w:rPr>
          <w:rFonts w:hint="eastAsia"/>
        </w:rPr>
        <w:t>і</w:t>
      </w:r>
      <w:r>
        <w:t></w:t>
      </w:r>
      <w:r>
        <w:rPr>
          <w:rFonts w:hint="eastAsia"/>
        </w:rPr>
        <w:t>процесу</w:t>
      </w:r>
      <w:r>
        <w:t></w:t>
      </w:r>
      <w:r>
        <w:rPr>
          <w:rFonts w:hint="eastAsia"/>
        </w:rPr>
        <w:t>держав</w:t>
      </w:r>
      <w:r>
        <w:t></w:t>
      </w:r>
      <w:r>
        <w:rPr>
          <w:rFonts w:hint="eastAsia"/>
        </w:rPr>
        <w:t>членів</w:t>
      </w:r>
      <w:r>
        <w:t></w:t>
      </w:r>
      <w:r>
        <w:rPr>
          <w:rFonts w:hint="eastAsia"/>
        </w:rPr>
        <w:t>ЄС</w:t>
      </w:r>
      <w:r>
        <w:t></w:t>
      </w:r>
    </w:p>
    <w:p w:rsidR="0072633A" w:rsidRDefault="0072633A" w:rsidP="0072633A">
      <w:r>
        <w:t></w:t>
      </w:r>
      <w:r>
        <w:t></w:t>
      </w:r>
      <w:r>
        <w:t></w:t>
      </w:r>
      <w:r>
        <w:rPr>
          <w:rFonts w:hint="eastAsia"/>
        </w:rPr>
        <w:t>Простір</w:t>
      </w:r>
      <w:r>
        <w:t></w:t>
      </w:r>
      <w:r>
        <w:rPr>
          <w:rFonts w:hint="eastAsia"/>
        </w:rPr>
        <w:t>свободи</w:t>
      </w:r>
      <w:r>
        <w:t></w:t>
      </w:r>
      <w:r>
        <w:t></w:t>
      </w:r>
      <w:r>
        <w:rPr>
          <w:rFonts w:hint="eastAsia"/>
        </w:rPr>
        <w:t>безпеки</w:t>
      </w:r>
      <w:r>
        <w:t></w:t>
      </w:r>
      <w:r>
        <w:rPr>
          <w:rFonts w:hint="eastAsia"/>
        </w:rPr>
        <w:t>та</w:t>
      </w:r>
      <w:r>
        <w:t></w:t>
      </w:r>
      <w:r>
        <w:rPr>
          <w:rFonts w:hint="eastAsia"/>
        </w:rPr>
        <w:t>юстиції</w:t>
      </w:r>
      <w:r>
        <w:t></w:t>
      </w:r>
      <w:r>
        <w:rPr>
          <w:rFonts w:hint="eastAsia"/>
        </w:rPr>
        <w:t>можна</w:t>
      </w:r>
      <w:r>
        <w:t></w:t>
      </w:r>
      <w:r>
        <w:rPr>
          <w:rFonts w:hint="eastAsia"/>
        </w:rPr>
        <w:t>назвати</w:t>
      </w:r>
      <w:r>
        <w:t></w:t>
      </w:r>
      <w:r>
        <w:t></w:t>
      </w:r>
      <w:r>
        <w:rPr>
          <w:rFonts w:hint="eastAsia"/>
        </w:rPr>
        <w:t>простором</w:t>
      </w:r>
      <w:r>
        <w:t></w:t>
      </w:r>
    </w:p>
    <w:p w:rsidR="0072633A" w:rsidRDefault="0072633A" w:rsidP="0072633A">
      <w:r>
        <w:rPr>
          <w:rFonts w:hint="eastAsia"/>
        </w:rPr>
        <w:t>лише</w:t>
      </w:r>
      <w:r>
        <w:t></w:t>
      </w:r>
      <w:r>
        <w:rPr>
          <w:rFonts w:hint="eastAsia"/>
        </w:rPr>
        <w:t>в</w:t>
      </w:r>
      <w:r>
        <w:t></w:t>
      </w:r>
      <w:r>
        <w:rPr>
          <w:rFonts w:hint="eastAsia"/>
        </w:rPr>
        <w:t>частині</w:t>
      </w:r>
      <w:r>
        <w:t></w:t>
      </w:r>
      <w:r>
        <w:t></w:t>
      </w:r>
      <w:r>
        <w:rPr>
          <w:rFonts w:hint="eastAsia"/>
        </w:rPr>
        <w:t>свободи</w:t>
      </w:r>
      <w:r>
        <w:t></w:t>
      </w:r>
      <w:r>
        <w:t></w:t>
      </w:r>
      <w:r>
        <w:t></w:t>
      </w:r>
      <w:r>
        <w:rPr>
          <w:rFonts w:hint="eastAsia"/>
        </w:rPr>
        <w:t>оскільки</w:t>
      </w:r>
      <w:r>
        <w:t></w:t>
      </w:r>
      <w:r>
        <w:rPr>
          <w:rFonts w:hint="eastAsia"/>
        </w:rPr>
        <w:t>ЄС</w:t>
      </w:r>
      <w:r>
        <w:t></w:t>
      </w:r>
      <w:r>
        <w:rPr>
          <w:rFonts w:hint="eastAsia"/>
        </w:rPr>
        <w:t>став</w:t>
      </w:r>
      <w:r>
        <w:t></w:t>
      </w:r>
      <w:r>
        <w:rPr>
          <w:rFonts w:hint="eastAsia"/>
        </w:rPr>
        <w:t>вільним</w:t>
      </w:r>
      <w:r>
        <w:t></w:t>
      </w:r>
      <w:r>
        <w:rPr>
          <w:rFonts w:hint="eastAsia"/>
        </w:rPr>
        <w:t>простором</w:t>
      </w:r>
      <w:r>
        <w:t></w:t>
      </w:r>
      <w:r>
        <w:rPr>
          <w:rFonts w:hint="eastAsia"/>
        </w:rPr>
        <w:t>для</w:t>
      </w:r>
      <w:r>
        <w:t></w:t>
      </w:r>
      <w:r>
        <w:rPr>
          <w:rFonts w:hint="eastAsia"/>
        </w:rPr>
        <w:t>руху</w:t>
      </w:r>
    </w:p>
    <w:p w:rsidR="0072633A" w:rsidRDefault="0072633A" w:rsidP="0072633A">
      <w:r>
        <w:rPr>
          <w:rFonts w:hint="eastAsia"/>
        </w:rPr>
        <w:t>громадян</w:t>
      </w:r>
      <w:r>
        <w:t></w:t>
      </w:r>
      <w:r>
        <w:rPr>
          <w:rFonts w:hint="eastAsia"/>
        </w:rPr>
        <w:t>ЄС</w:t>
      </w:r>
      <w:r>
        <w:t></w:t>
      </w:r>
      <w:r>
        <w:rPr>
          <w:rFonts w:hint="eastAsia"/>
        </w:rPr>
        <w:t>в</w:t>
      </w:r>
      <w:r>
        <w:t></w:t>
      </w:r>
      <w:r>
        <w:rPr>
          <w:rFonts w:hint="eastAsia"/>
        </w:rPr>
        <w:t>межах</w:t>
      </w:r>
      <w:r>
        <w:t></w:t>
      </w:r>
      <w:r>
        <w:rPr>
          <w:rFonts w:hint="eastAsia"/>
        </w:rPr>
        <w:t>Союзу</w:t>
      </w:r>
      <w:r>
        <w:t></w:t>
      </w:r>
      <w:r>
        <w:rPr>
          <w:rFonts w:hint="eastAsia"/>
        </w:rPr>
        <w:t>–</w:t>
      </w:r>
      <w:r>
        <w:t></w:t>
      </w:r>
      <w:r>
        <w:rPr>
          <w:rFonts w:hint="eastAsia"/>
        </w:rPr>
        <w:t>були</w:t>
      </w:r>
      <w:r>
        <w:t></w:t>
      </w:r>
      <w:r>
        <w:rPr>
          <w:rFonts w:hint="eastAsia"/>
        </w:rPr>
        <w:t>зняті</w:t>
      </w:r>
      <w:r>
        <w:t></w:t>
      </w:r>
      <w:r>
        <w:rPr>
          <w:rFonts w:hint="eastAsia"/>
        </w:rPr>
        <w:t>внутрішні</w:t>
      </w:r>
      <w:r>
        <w:t></w:t>
      </w:r>
      <w:r>
        <w:rPr>
          <w:rFonts w:hint="eastAsia"/>
        </w:rPr>
        <w:t>державні</w:t>
      </w:r>
      <w:r>
        <w:t></w:t>
      </w:r>
      <w:r>
        <w:rPr>
          <w:rFonts w:hint="eastAsia"/>
        </w:rPr>
        <w:t>кордони</w:t>
      </w:r>
      <w:r>
        <w:t></w:t>
      </w:r>
      <w:r>
        <w:rPr>
          <w:rFonts w:hint="eastAsia"/>
        </w:rPr>
        <w:t>між</w:t>
      </w:r>
    </w:p>
    <w:p w:rsidR="0072633A" w:rsidRDefault="0072633A" w:rsidP="0072633A">
      <w:r>
        <w:rPr>
          <w:rFonts w:hint="eastAsia"/>
        </w:rPr>
        <w:t>державами</w:t>
      </w:r>
      <w:r>
        <w:t></w:t>
      </w:r>
      <w:r>
        <w:rPr>
          <w:rFonts w:hint="eastAsia"/>
        </w:rPr>
        <w:t>членами</w:t>
      </w:r>
      <w:r>
        <w:t></w:t>
      </w:r>
      <w:r>
        <w:rPr>
          <w:rFonts w:hint="eastAsia"/>
        </w:rPr>
        <w:t>ЄС</w:t>
      </w:r>
      <w:r>
        <w:t></w:t>
      </w:r>
      <w:r>
        <w:t></w:t>
      </w:r>
      <w:r>
        <w:rPr>
          <w:rFonts w:hint="eastAsia"/>
        </w:rPr>
        <w:t>запроваджено</w:t>
      </w:r>
      <w:r>
        <w:t></w:t>
      </w:r>
      <w:r>
        <w:rPr>
          <w:rFonts w:hint="eastAsia"/>
        </w:rPr>
        <w:t>інститут</w:t>
      </w:r>
      <w:r>
        <w:t></w:t>
      </w:r>
      <w:r>
        <w:rPr>
          <w:rFonts w:hint="eastAsia"/>
        </w:rPr>
        <w:t>громадянства</w:t>
      </w:r>
    </w:p>
    <w:p w:rsidR="0072633A" w:rsidRDefault="0072633A" w:rsidP="0072633A">
      <w:r>
        <w:rPr>
          <w:rFonts w:hint="eastAsia"/>
        </w:rPr>
        <w:t>Європейського</w:t>
      </w:r>
      <w:r>
        <w:t></w:t>
      </w:r>
      <w:r>
        <w:rPr>
          <w:rFonts w:hint="eastAsia"/>
        </w:rPr>
        <w:t>Союзу</w:t>
      </w:r>
      <w:r>
        <w:t></w:t>
      </w:r>
      <w:r>
        <w:rPr>
          <w:rFonts w:hint="eastAsia"/>
        </w:rPr>
        <w:t>та</w:t>
      </w:r>
      <w:r>
        <w:t></w:t>
      </w:r>
      <w:r>
        <w:rPr>
          <w:rFonts w:hint="eastAsia"/>
        </w:rPr>
        <w:t>встановлено</w:t>
      </w:r>
      <w:r>
        <w:t></w:t>
      </w:r>
      <w:r>
        <w:rPr>
          <w:rFonts w:hint="eastAsia"/>
        </w:rPr>
        <w:t>обов’язок</w:t>
      </w:r>
      <w:r>
        <w:t></w:t>
      </w:r>
      <w:r>
        <w:rPr>
          <w:rFonts w:hint="eastAsia"/>
        </w:rPr>
        <w:t>кожної</w:t>
      </w:r>
      <w:r>
        <w:t></w:t>
      </w:r>
      <w:r>
        <w:rPr>
          <w:rFonts w:hint="eastAsia"/>
        </w:rPr>
        <w:t>держави</w:t>
      </w:r>
      <w:r>
        <w:t></w:t>
      </w:r>
      <w:r>
        <w:rPr>
          <w:rFonts w:hint="eastAsia"/>
        </w:rPr>
        <w:t>члена</w:t>
      </w:r>
      <w:r>
        <w:t></w:t>
      </w:r>
      <w:r>
        <w:rPr>
          <w:rFonts w:hint="eastAsia"/>
        </w:rPr>
        <w:t>ЄС</w:t>
      </w:r>
    </w:p>
    <w:p w:rsidR="0072633A" w:rsidRDefault="0072633A" w:rsidP="0072633A">
      <w:r>
        <w:rPr>
          <w:rFonts w:hint="eastAsia"/>
        </w:rPr>
        <w:t>надавати</w:t>
      </w:r>
      <w:r>
        <w:t></w:t>
      </w:r>
      <w:r>
        <w:rPr>
          <w:rFonts w:hint="eastAsia"/>
        </w:rPr>
        <w:t>рівні</w:t>
      </w:r>
      <w:r>
        <w:t></w:t>
      </w:r>
      <w:r>
        <w:rPr>
          <w:rFonts w:hint="eastAsia"/>
        </w:rPr>
        <w:t>умови</w:t>
      </w:r>
      <w:r>
        <w:t></w:t>
      </w:r>
      <w:r>
        <w:rPr>
          <w:rFonts w:hint="eastAsia"/>
        </w:rPr>
        <w:t>проживання</w:t>
      </w:r>
      <w:r>
        <w:t></w:t>
      </w:r>
      <w:r>
        <w:t></w:t>
      </w:r>
      <w:r>
        <w:rPr>
          <w:rFonts w:hint="eastAsia"/>
        </w:rPr>
        <w:t>праці</w:t>
      </w:r>
      <w:r>
        <w:t></w:t>
      </w:r>
      <w:r>
        <w:rPr>
          <w:rFonts w:hint="eastAsia"/>
        </w:rPr>
        <w:t>та</w:t>
      </w:r>
      <w:r>
        <w:t></w:t>
      </w:r>
      <w:r>
        <w:rPr>
          <w:rFonts w:hint="eastAsia"/>
        </w:rPr>
        <w:t>освіти</w:t>
      </w:r>
      <w:r>
        <w:t></w:t>
      </w:r>
      <w:r>
        <w:rPr>
          <w:rFonts w:hint="eastAsia"/>
        </w:rPr>
        <w:t>для</w:t>
      </w:r>
      <w:r>
        <w:t></w:t>
      </w:r>
      <w:r>
        <w:rPr>
          <w:rFonts w:hint="eastAsia"/>
        </w:rPr>
        <w:t>всіх</w:t>
      </w:r>
      <w:r>
        <w:t></w:t>
      </w:r>
      <w:r>
        <w:rPr>
          <w:rFonts w:hint="eastAsia"/>
        </w:rPr>
        <w:t>громадян</w:t>
      </w:r>
      <w:r>
        <w:t></w:t>
      </w:r>
      <w:r>
        <w:rPr>
          <w:rFonts w:hint="eastAsia"/>
        </w:rPr>
        <w:t>ЄС</w:t>
      </w:r>
      <w:r>
        <w:t></w:t>
      </w:r>
      <w:r>
        <w:t></w:t>
      </w:r>
      <w:r>
        <w:rPr>
          <w:rFonts w:hint="eastAsia"/>
        </w:rPr>
        <w:t>У</w:t>
      </w:r>
    </w:p>
    <w:p w:rsidR="0072633A" w:rsidRDefault="0072633A" w:rsidP="0072633A">
      <w:r>
        <w:rPr>
          <w:rFonts w:hint="eastAsia"/>
        </w:rPr>
        <w:t>таких</w:t>
      </w:r>
      <w:r>
        <w:t></w:t>
      </w:r>
      <w:r>
        <w:rPr>
          <w:rFonts w:hint="eastAsia"/>
        </w:rPr>
        <w:t>сферах</w:t>
      </w:r>
      <w:r>
        <w:t></w:t>
      </w:r>
      <w:r>
        <w:t></w:t>
      </w:r>
      <w:r>
        <w:rPr>
          <w:rFonts w:hint="eastAsia"/>
        </w:rPr>
        <w:t>як</w:t>
      </w:r>
      <w:r>
        <w:t></w:t>
      </w:r>
      <w:r>
        <w:t></w:t>
      </w:r>
      <w:r>
        <w:rPr>
          <w:rFonts w:hint="eastAsia"/>
        </w:rPr>
        <w:t>безпека</w:t>
      </w:r>
      <w:r>
        <w:t></w:t>
      </w:r>
      <w:r>
        <w:t></w:t>
      </w:r>
      <w:r>
        <w:rPr>
          <w:rFonts w:hint="eastAsia"/>
        </w:rPr>
        <w:t>та</w:t>
      </w:r>
      <w:r>
        <w:t></w:t>
      </w:r>
      <w:r>
        <w:t></w:t>
      </w:r>
      <w:r>
        <w:rPr>
          <w:rFonts w:hint="eastAsia"/>
        </w:rPr>
        <w:t>юстиція</w:t>
      </w:r>
      <w:r>
        <w:t></w:t>
      </w:r>
      <w:r>
        <w:t></w:t>
      </w:r>
      <w:r>
        <w:rPr>
          <w:rFonts w:hint="eastAsia"/>
        </w:rPr>
        <w:t>більшість</w:t>
      </w:r>
      <w:r>
        <w:t></w:t>
      </w:r>
      <w:r>
        <w:rPr>
          <w:rFonts w:hint="eastAsia"/>
        </w:rPr>
        <w:t>питань</w:t>
      </w:r>
      <w:r>
        <w:t></w:t>
      </w:r>
      <w:r>
        <w:rPr>
          <w:rFonts w:hint="eastAsia"/>
        </w:rPr>
        <w:t>регулюються</w:t>
      </w:r>
    </w:p>
    <w:p w:rsidR="0072633A" w:rsidRDefault="0072633A" w:rsidP="0072633A">
      <w:r>
        <w:rPr>
          <w:rFonts w:hint="eastAsia"/>
        </w:rPr>
        <w:t>директивами</w:t>
      </w:r>
      <w:r>
        <w:t></w:t>
      </w:r>
      <w:r>
        <w:rPr>
          <w:rFonts w:hint="eastAsia"/>
        </w:rPr>
        <w:t>та</w:t>
      </w:r>
      <w:r>
        <w:t></w:t>
      </w:r>
      <w:r>
        <w:rPr>
          <w:rFonts w:hint="eastAsia"/>
        </w:rPr>
        <w:t>рамковими</w:t>
      </w:r>
      <w:r>
        <w:t></w:t>
      </w:r>
      <w:r>
        <w:rPr>
          <w:rFonts w:hint="eastAsia"/>
        </w:rPr>
        <w:t>рішеннями</w:t>
      </w:r>
      <w:r>
        <w:t></w:t>
      </w:r>
      <w:r>
        <w:t></w:t>
      </w:r>
      <w:r>
        <w:rPr>
          <w:rFonts w:hint="eastAsia"/>
        </w:rPr>
        <w:t>а</w:t>
      </w:r>
      <w:r>
        <w:t></w:t>
      </w:r>
      <w:r>
        <w:rPr>
          <w:rFonts w:hint="eastAsia"/>
        </w:rPr>
        <w:t>отже</w:t>
      </w:r>
      <w:r>
        <w:t></w:t>
      </w:r>
      <w:r>
        <w:t></w:t>
      </w:r>
      <w:r>
        <w:rPr>
          <w:rFonts w:hint="eastAsia"/>
        </w:rPr>
        <w:t>залежать</w:t>
      </w:r>
      <w:r>
        <w:t></w:t>
      </w:r>
      <w:r>
        <w:rPr>
          <w:rFonts w:hint="eastAsia"/>
        </w:rPr>
        <w:t>від</w:t>
      </w:r>
      <w:r>
        <w:t></w:t>
      </w:r>
      <w:r>
        <w:rPr>
          <w:rFonts w:hint="eastAsia"/>
        </w:rPr>
        <w:t>порядку</w:t>
      </w:r>
      <w:r>
        <w:t></w:t>
      </w:r>
      <w:r>
        <w:rPr>
          <w:rFonts w:hint="eastAsia"/>
        </w:rPr>
        <w:t>їх</w:t>
      </w:r>
    </w:p>
    <w:p w:rsidR="0072633A" w:rsidRDefault="0072633A" w:rsidP="0072633A">
      <w:r>
        <w:rPr>
          <w:rFonts w:hint="eastAsia"/>
        </w:rPr>
        <w:t>імплементації</w:t>
      </w:r>
      <w:r>
        <w:t></w:t>
      </w:r>
      <w:r>
        <w:t></w:t>
      </w:r>
      <w:r>
        <w:rPr>
          <w:rFonts w:hint="eastAsia"/>
        </w:rPr>
        <w:t>Питання</w:t>
      </w:r>
      <w:r>
        <w:t></w:t>
      </w:r>
      <w:r>
        <w:rPr>
          <w:rFonts w:hint="eastAsia"/>
        </w:rPr>
        <w:t>ж</w:t>
      </w:r>
      <w:r>
        <w:t></w:t>
      </w:r>
      <w:r>
        <w:rPr>
          <w:rFonts w:hint="eastAsia"/>
        </w:rPr>
        <w:t>гармонізації</w:t>
      </w:r>
      <w:r>
        <w:t></w:t>
      </w:r>
      <w:r>
        <w:rPr>
          <w:rFonts w:hint="eastAsia"/>
        </w:rPr>
        <w:t>законодавств</w:t>
      </w:r>
      <w:r>
        <w:t></w:t>
      </w:r>
      <w:r>
        <w:rPr>
          <w:rFonts w:hint="eastAsia"/>
        </w:rPr>
        <w:t>держав</w:t>
      </w:r>
      <w:r>
        <w:t></w:t>
      </w:r>
      <w:r>
        <w:rPr>
          <w:rFonts w:hint="eastAsia"/>
        </w:rPr>
        <w:t>членів</w:t>
      </w:r>
      <w:r>
        <w:t></w:t>
      </w:r>
      <w:r>
        <w:rPr>
          <w:rFonts w:hint="eastAsia"/>
        </w:rPr>
        <w:t>у</w:t>
      </w:r>
    </w:p>
    <w:p w:rsidR="0072633A" w:rsidRDefault="0072633A" w:rsidP="0072633A">
      <w:r>
        <w:rPr>
          <w:rFonts w:hint="eastAsia"/>
        </w:rPr>
        <w:t>питаннях</w:t>
      </w:r>
      <w:r>
        <w:t></w:t>
      </w:r>
      <w:r>
        <w:rPr>
          <w:rFonts w:hint="eastAsia"/>
        </w:rPr>
        <w:t>судового</w:t>
      </w:r>
      <w:r>
        <w:t></w:t>
      </w:r>
      <w:r>
        <w:rPr>
          <w:rFonts w:hint="eastAsia"/>
        </w:rPr>
        <w:t>та</w:t>
      </w:r>
      <w:r>
        <w:t></w:t>
      </w:r>
      <w:r>
        <w:rPr>
          <w:rFonts w:hint="eastAsia"/>
        </w:rPr>
        <w:t>поліцейського</w:t>
      </w:r>
      <w:r>
        <w:t></w:t>
      </w:r>
      <w:r>
        <w:rPr>
          <w:rFonts w:hint="eastAsia"/>
        </w:rPr>
        <w:t>співробітництва</w:t>
      </w:r>
      <w:r>
        <w:t></w:t>
      </w:r>
      <w:r>
        <w:rPr>
          <w:rFonts w:hint="eastAsia"/>
        </w:rPr>
        <w:t>потребують</w:t>
      </w:r>
    </w:p>
    <w:p w:rsidR="0072633A" w:rsidRDefault="0072633A" w:rsidP="0072633A">
      <w:r>
        <w:rPr>
          <w:rFonts w:hint="eastAsia"/>
        </w:rPr>
        <w:t>одностайності</w:t>
      </w:r>
      <w:r>
        <w:t></w:t>
      </w:r>
      <w:r>
        <w:rPr>
          <w:rFonts w:hint="eastAsia"/>
        </w:rPr>
        <w:t>усіх</w:t>
      </w:r>
      <w:r>
        <w:t></w:t>
      </w:r>
      <w:r>
        <w:rPr>
          <w:rFonts w:hint="eastAsia"/>
        </w:rPr>
        <w:t>держав</w:t>
      </w:r>
      <w:r>
        <w:t></w:t>
      </w:r>
    </w:p>
    <w:p w:rsidR="0072633A" w:rsidRDefault="0072633A" w:rsidP="0072633A">
      <w:r>
        <w:t></w:t>
      </w:r>
      <w:r>
        <w:t></w:t>
      </w:r>
      <w:r>
        <w:t></w:t>
      </w:r>
      <w:r>
        <w:rPr>
          <w:rFonts w:hint="eastAsia"/>
        </w:rPr>
        <w:t>Співробітництво</w:t>
      </w:r>
      <w:r>
        <w:t></w:t>
      </w:r>
      <w:r>
        <w:rPr>
          <w:rFonts w:hint="eastAsia"/>
        </w:rPr>
        <w:t>у</w:t>
      </w:r>
      <w:r>
        <w:t></w:t>
      </w:r>
      <w:r>
        <w:rPr>
          <w:rFonts w:hint="eastAsia"/>
        </w:rPr>
        <w:t>кримінальних</w:t>
      </w:r>
      <w:r>
        <w:t></w:t>
      </w:r>
      <w:r>
        <w:rPr>
          <w:rFonts w:hint="eastAsia"/>
        </w:rPr>
        <w:t>справах</w:t>
      </w:r>
      <w:r>
        <w:t></w:t>
      </w:r>
      <w:r>
        <w:rPr>
          <w:rFonts w:hint="eastAsia"/>
        </w:rPr>
        <w:t>в</w:t>
      </w:r>
      <w:r>
        <w:t></w:t>
      </w:r>
      <w:r>
        <w:rPr>
          <w:rFonts w:hint="eastAsia"/>
        </w:rPr>
        <w:t>межах</w:t>
      </w:r>
      <w:r>
        <w:t></w:t>
      </w:r>
      <w:r>
        <w:rPr>
          <w:rFonts w:hint="eastAsia"/>
        </w:rPr>
        <w:t>ЄС</w:t>
      </w:r>
      <w:r>
        <w:t></w:t>
      </w:r>
      <w:r>
        <w:rPr>
          <w:rFonts w:hint="eastAsia"/>
        </w:rPr>
        <w:t>має</w:t>
      </w:r>
      <w:r>
        <w:t></w:t>
      </w:r>
      <w:r>
        <w:rPr>
          <w:rFonts w:hint="eastAsia"/>
        </w:rPr>
        <w:t>певні</w:t>
      </w:r>
    </w:p>
    <w:p w:rsidR="0072633A" w:rsidRDefault="0072633A" w:rsidP="0072633A">
      <w:r>
        <w:rPr>
          <w:rFonts w:hint="eastAsia"/>
        </w:rPr>
        <w:t>проблемні</w:t>
      </w:r>
      <w:r>
        <w:t></w:t>
      </w:r>
      <w:r>
        <w:rPr>
          <w:rFonts w:hint="eastAsia"/>
        </w:rPr>
        <w:t>аспекти</w:t>
      </w:r>
      <w:r>
        <w:t></w:t>
      </w:r>
      <w:r>
        <w:t></w:t>
      </w:r>
      <w:r>
        <w:rPr>
          <w:rFonts w:hint="eastAsia"/>
        </w:rPr>
        <w:t>які</w:t>
      </w:r>
      <w:r>
        <w:t></w:t>
      </w:r>
      <w:r>
        <w:rPr>
          <w:rFonts w:hint="eastAsia"/>
        </w:rPr>
        <w:t>полягають</w:t>
      </w:r>
      <w:r>
        <w:t></w:t>
      </w:r>
      <w:r>
        <w:rPr>
          <w:rFonts w:hint="eastAsia"/>
        </w:rPr>
        <w:t>в</w:t>
      </w:r>
      <w:r>
        <w:t></w:t>
      </w:r>
      <w:r>
        <w:rPr>
          <w:rFonts w:hint="eastAsia"/>
        </w:rPr>
        <w:t>істотних</w:t>
      </w:r>
      <w:r>
        <w:t></w:t>
      </w:r>
      <w:r>
        <w:rPr>
          <w:rFonts w:hint="eastAsia"/>
        </w:rPr>
        <w:t>відмінностях</w:t>
      </w:r>
      <w:r>
        <w:t></w:t>
      </w:r>
      <w:r>
        <w:rPr>
          <w:rFonts w:hint="eastAsia"/>
        </w:rPr>
        <w:t>у</w:t>
      </w:r>
      <w:r>
        <w:t></w:t>
      </w:r>
      <w:r>
        <w:rPr>
          <w:rFonts w:hint="eastAsia"/>
        </w:rPr>
        <w:t>процесуальних</w:t>
      </w:r>
    </w:p>
    <w:p w:rsidR="0072633A" w:rsidRDefault="0072633A" w:rsidP="0072633A">
      <w:r>
        <w:rPr>
          <w:rFonts w:hint="eastAsia"/>
        </w:rPr>
        <w:t>питаннях</w:t>
      </w:r>
      <w:r>
        <w:t></w:t>
      </w:r>
      <w:r>
        <w:rPr>
          <w:rFonts w:hint="eastAsia"/>
        </w:rPr>
        <w:t>в</w:t>
      </w:r>
      <w:r>
        <w:t></w:t>
      </w:r>
      <w:r>
        <w:rPr>
          <w:rFonts w:hint="eastAsia"/>
        </w:rPr>
        <w:t>різних</w:t>
      </w:r>
      <w:r>
        <w:t></w:t>
      </w:r>
      <w:r>
        <w:rPr>
          <w:rFonts w:hint="eastAsia"/>
        </w:rPr>
        <w:t>державах</w:t>
      </w:r>
      <w:r>
        <w:t></w:t>
      </w:r>
      <w:r>
        <w:rPr>
          <w:rFonts w:hint="eastAsia"/>
        </w:rPr>
        <w:t>членах</w:t>
      </w:r>
      <w:r>
        <w:t></w:t>
      </w:r>
      <w:r>
        <w:rPr>
          <w:rFonts w:hint="eastAsia"/>
        </w:rPr>
        <w:t>ЄС</w:t>
      </w:r>
      <w:r>
        <w:t></w:t>
      </w:r>
      <w:r>
        <w:t></w:t>
      </w:r>
      <w:r>
        <w:rPr>
          <w:rFonts w:hint="eastAsia"/>
        </w:rPr>
        <w:t>складність</w:t>
      </w:r>
      <w:r>
        <w:t></w:t>
      </w:r>
      <w:r>
        <w:rPr>
          <w:rFonts w:hint="eastAsia"/>
        </w:rPr>
        <w:t>формальних</w:t>
      </w:r>
      <w:r>
        <w:t></w:t>
      </w:r>
      <w:r>
        <w:rPr>
          <w:rFonts w:hint="eastAsia"/>
        </w:rPr>
        <w:t>вимог</w:t>
      </w:r>
    </w:p>
    <w:p w:rsidR="0072633A" w:rsidRDefault="0072633A" w:rsidP="0072633A">
      <w:r>
        <w:rPr>
          <w:rFonts w:hint="eastAsia"/>
        </w:rPr>
        <w:t>внутрішнього</w:t>
      </w:r>
      <w:r>
        <w:t></w:t>
      </w:r>
      <w:r>
        <w:rPr>
          <w:rFonts w:hint="eastAsia"/>
        </w:rPr>
        <w:t>законодавства</w:t>
      </w:r>
      <w:r>
        <w:t></w:t>
      </w:r>
      <w:r>
        <w:rPr>
          <w:rFonts w:hint="eastAsia"/>
        </w:rPr>
        <w:t>при</w:t>
      </w:r>
      <w:r>
        <w:t></w:t>
      </w:r>
      <w:r>
        <w:rPr>
          <w:rFonts w:hint="eastAsia"/>
        </w:rPr>
        <w:t>розслідуванні</w:t>
      </w:r>
      <w:r>
        <w:t></w:t>
      </w:r>
      <w:r>
        <w:rPr>
          <w:rFonts w:hint="eastAsia"/>
        </w:rPr>
        <w:t>справ</w:t>
      </w:r>
      <w:r>
        <w:t></w:t>
      </w:r>
      <w:r>
        <w:t></w:t>
      </w:r>
      <w:r>
        <w:rPr>
          <w:rFonts w:hint="eastAsia"/>
        </w:rPr>
        <w:t>зокрема</w:t>
      </w:r>
      <w:r>
        <w:t></w:t>
      </w:r>
      <w:r>
        <w:t></w:t>
      </w:r>
      <w:r>
        <w:rPr>
          <w:rFonts w:hint="eastAsia"/>
        </w:rPr>
        <w:t>щодо</w:t>
      </w:r>
    </w:p>
    <w:p w:rsidR="0072633A" w:rsidRDefault="0072633A" w:rsidP="0072633A">
      <w:r>
        <w:t></w:t>
      </w:r>
      <w:r>
        <w:t></w:t>
      </w:r>
      <w:r>
        <w:t></w:t>
      </w:r>
    </w:p>
    <w:p w:rsidR="0072633A" w:rsidRDefault="0072633A" w:rsidP="0072633A">
      <w:r>
        <w:rPr>
          <w:rFonts w:hint="eastAsia"/>
        </w:rPr>
        <w:t>прийняття</w:t>
      </w:r>
      <w:r>
        <w:t></w:t>
      </w:r>
      <w:r>
        <w:rPr>
          <w:rFonts w:hint="eastAsia"/>
        </w:rPr>
        <w:t>та</w:t>
      </w:r>
      <w:r>
        <w:t></w:t>
      </w:r>
      <w:r>
        <w:rPr>
          <w:rFonts w:hint="eastAsia"/>
        </w:rPr>
        <w:t>допустимості</w:t>
      </w:r>
      <w:r>
        <w:t></w:t>
      </w:r>
      <w:r>
        <w:rPr>
          <w:rFonts w:hint="eastAsia"/>
        </w:rPr>
        <w:t>доказів</w:t>
      </w:r>
      <w:r>
        <w:t></w:t>
      </w:r>
      <w:r>
        <w:t></w:t>
      </w:r>
      <w:r>
        <w:rPr>
          <w:rFonts w:hint="eastAsia"/>
        </w:rPr>
        <w:t>їхнє</w:t>
      </w:r>
      <w:r>
        <w:t></w:t>
      </w:r>
      <w:r>
        <w:rPr>
          <w:rFonts w:hint="eastAsia"/>
        </w:rPr>
        <w:t>різне</w:t>
      </w:r>
      <w:r>
        <w:t></w:t>
      </w:r>
      <w:r>
        <w:rPr>
          <w:rFonts w:hint="eastAsia"/>
        </w:rPr>
        <w:t>тлумачення</w:t>
      </w:r>
      <w:r>
        <w:t></w:t>
      </w:r>
      <w:r>
        <w:t></w:t>
      </w:r>
      <w:r>
        <w:rPr>
          <w:rFonts w:hint="eastAsia"/>
        </w:rPr>
        <w:t>невиправдана</w:t>
      </w:r>
    </w:p>
    <w:p w:rsidR="0072633A" w:rsidRDefault="0072633A" w:rsidP="0072633A">
      <w:r>
        <w:rPr>
          <w:rFonts w:hint="eastAsia"/>
        </w:rPr>
        <w:t>складність</w:t>
      </w:r>
      <w:r>
        <w:t></w:t>
      </w:r>
      <w:r>
        <w:rPr>
          <w:rFonts w:hint="eastAsia"/>
        </w:rPr>
        <w:t>процедур</w:t>
      </w:r>
      <w:r>
        <w:t></w:t>
      </w:r>
      <w:r>
        <w:rPr>
          <w:rFonts w:hint="eastAsia"/>
        </w:rPr>
        <w:t>виконання</w:t>
      </w:r>
      <w:r>
        <w:t></w:t>
      </w:r>
      <w:r>
        <w:rPr>
          <w:rFonts w:hint="eastAsia"/>
        </w:rPr>
        <w:t>європейських</w:t>
      </w:r>
      <w:r>
        <w:t></w:t>
      </w:r>
      <w:r>
        <w:rPr>
          <w:rFonts w:hint="eastAsia"/>
        </w:rPr>
        <w:t>ордерів</w:t>
      </w:r>
      <w:r>
        <w:t></w:t>
      </w:r>
      <w:r>
        <w:t></w:t>
      </w:r>
      <w:r>
        <w:rPr>
          <w:rFonts w:hint="eastAsia"/>
        </w:rPr>
        <w:t>труднощі</w:t>
      </w:r>
      <w:r>
        <w:t></w:t>
      </w:r>
      <w:r>
        <w:rPr>
          <w:rFonts w:hint="eastAsia"/>
        </w:rPr>
        <w:t>вибору</w:t>
      </w:r>
      <w:r>
        <w:t></w:t>
      </w:r>
      <w:r>
        <w:rPr>
          <w:rFonts w:hint="eastAsia"/>
        </w:rPr>
        <w:t>між</w:t>
      </w:r>
    </w:p>
    <w:p w:rsidR="0072633A" w:rsidRDefault="0072633A" w:rsidP="0072633A">
      <w:r>
        <w:rPr>
          <w:rFonts w:hint="eastAsia"/>
        </w:rPr>
        <w:t>застосуванням</w:t>
      </w:r>
      <w:r>
        <w:t></w:t>
      </w:r>
      <w:r>
        <w:rPr>
          <w:rFonts w:hint="eastAsia"/>
        </w:rPr>
        <w:t>кількох</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регулюють</w:t>
      </w:r>
      <w:r>
        <w:t></w:t>
      </w:r>
      <w:r>
        <w:rPr>
          <w:rFonts w:hint="eastAsia"/>
        </w:rPr>
        <w:t>питання</w:t>
      </w:r>
    </w:p>
    <w:p w:rsidR="0072633A" w:rsidRDefault="0072633A" w:rsidP="0072633A">
      <w:r>
        <w:rPr>
          <w:rFonts w:hint="eastAsia"/>
        </w:rPr>
        <w:t>судової</w:t>
      </w:r>
      <w:r>
        <w:t></w:t>
      </w:r>
      <w:r>
        <w:rPr>
          <w:rFonts w:hint="eastAsia"/>
        </w:rPr>
        <w:t>співпраці</w:t>
      </w:r>
      <w:r>
        <w:t></w:t>
      </w:r>
      <w:r>
        <w:t></w:t>
      </w:r>
      <w:r>
        <w:rPr>
          <w:rFonts w:hint="eastAsia"/>
        </w:rPr>
        <w:t>затримка</w:t>
      </w:r>
      <w:r>
        <w:t></w:t>
      </w:r>
      <w:r>
        <w:rPr>
          <w:rFonts w:hint="eastAsia"/>
        </w:rPr>
        <w:t>виконання</w:t>
      </w:r>
      <w:r>
        <w:t></w:t>
      </w:r>
      <w:r>
        <w:rPr>
          <w:rFonts w:hint="eastAsia"/>
        </w:rPr>
        <w:t>запитів</w:t>
      </w:r>
      <w:r>
        <w:t></w:t>
      </w:r>
      <w:r>
        <w:rPr>
          <w:rFonts w:hint="eastAsia"/>
        </w:rPr>
        <w:t>про</w:t>
      </w:r>
      <w:r>
        <w:t></w:t>
      </w:r>
      <w:r>
        <w:rPr>
          <w:rFonts w:hint="eastAsia"/>
        </w:rPr>
        <w:t>судове</w:t>
      </w:r>
      <w:r>
        <w:t></w:t>
      </w:r>
      <w:r>
        <w:rPr>
          <w:rFonts w:hint="eastAsia"/>
        </w:rPr>
        <w:t>співробітництво</w:t>
      </w:r>
      <w:r>
        <w:t></w:t>
      </w:r>
    </w:p>
    <w:p w:rsidR="0072633A" w:rsidRDefault="0072633A" w:rsidP="0072633A">
      <w:r>
        <w:t></w:t>
      </w:r>
      <w:r>
        <w:t></w:t>
      </w:r>
      <w:r>
        <w:t></w:t>
      </w:r>
      <w:r>
        <w:rPr>
          <w:rFonts w:hint="eastAsia"/>
        </w:rPr>
        <w:t>Держави</w:t>
      </w:r>
      <w:r>
        <w:t></w:t>
      </w:r>
      <w:r>
        <w:rPr>
          <w:rFonts w:hint="eastAsia"/>
        </w:rPr>
        <w:t>намагаються</w:t>
      </w:r>
      <w:r>
        <w:t></w:t>
      </w:r>
      <w:r>
        <w:rPr>
          <w:rFonts w:hint="eastAsia"/>
        </w:rPr>
        <w:t>вирішувати</w:t>
      </w:r>
      <w:r>
        <w:t></w:t>
      </w:r>
      <w:r>
        <w:rPr>
          <w:rFonts w:hint="eastAsia"/>
        </w:rPr>
        <w:t>проблеми</w:t>
      </w:r>
      <w:r>
        <w:t></w:t>
      </w:r>
      <w:r>
        <w:rPr>
          <w:rFonts w:hint="eastAsia"/>
        </w:rPr>
        <w:t>у</w:t>
      </w:r>
      <w:r>
        <w:t></w:t>
      </w:r>
      <w:r>
        <w:rPr>
          <w:rFonts w:hint="eastAsia"/>
        </w:rPr>
        <w:t>сфері</w:t>
      </w:r>
      <w:r>
        <w:t></w:t>
      </w:r>
      <w:r>
        <w:rPr>
          <w:rFonts w:hint="eastAsia"/>
        </w:rPr>
        <w:t>співпраці</w:t>
      </w:r>
      <w:r>
        <w:t></w:t>
      </w:r>
      <w:r>
        <w:rPr>
          <w:rFonts w:hint="eastAsia"/>
        </w:rPr>
        <w:t>в</w:t>
      </w:r>
    </w:p>
    <w:p w:rsidR="0072633A" w:rsidRDefault="0072633A" w:rsidP="0072633A">
      <w:r>
        <w:rPr>
          <w:rFonts w:hint="eastAsia"/>
        </w:rPr>
        <w:t>кримінальних</w:t>
      </w:r>
      <w:r>
        <w:t></w:t>
      </w:r>
      <w:r>
        <w:rPr>
          <w:rFonts w:hint="eastAsia"/>
        </w:rPr>
        <w:t>справах</w:t>
      </w:r>
      <w:r>
        <w:t></w:t>
      </w:r>
      <w:r>
        <w:rPr>
          <w:rFonts w:hint="eastAsia"/>
        </w:rPr>
        <w:t>інституційним</w:t>
      </w:r>
      <w:r>
        <w:t></w:t>
      </w:r>
      <w:r>
        <w:rPr>
          <w:rFonts w:hint="eastAsia"/>
        </w:rPr>
        <w:t>шляхом</w:t>
      </w:r>
      <w:r>
        <w:t></w:t>
      </w:r>
      <w:r>
        <w:rPr>
          <w:rFonts w:hint="eastAsia"/>
        </w:rPr>
        <w:t>–</w:t>
      </w:r>
      <w:r>
        <w:t></w:t>
      </w:r>
      <w:r>
        <w:rPr>
          <w:rFonts w:hint="eastAsia"/>
        </w:rPr>
        <w:t>через</w:t>
      </w:r>
      <w:r>
        <w:t></w:t>
      </w:r>
      <w:r>
        <w:rPr>
          <w:rFonts w:hint="eastAsia"/>
        </w:rPr>
        <w:t>діяльність</w:t>
      </w:r>
      <w:r>
        <w:t></w:t>
      </w:r>
      <w:r>
        <w:rPr>
          <w:rFonts w:hint="eastAsia"/>
        </w:rPr>
        <w:t>Євроюсту</w:t>
      </w:r>
      <w:r>
        <w:t></w:t>
      </w:r>
    </w:p>
    <w:p w:rsidR="0072633A" w:rsidRDefault="0072633A" w:rsidP="0072633A">
      <w:r>
        <w:rPr>
          <w:rFonts w:hint="eastAsia"/>
        </w:rPr>
        <w:t>Європолу</w:t>
      </w:r>
      <w:r>
        <w:t></w:t>
      </w:r>
      <w:r>
        <w:t></w:t>
      </w:r>
      <w:r>
        <w:rPr>
          <w:rFonts w:hint="eastAsia"/>
        </w:rPr>
        <w:t>а</w:t>
      </w:r>
      <w:r>
        <w:t></w:t>
      </w:r>
      <w:r>
        <w:rPr>
          <w:rFonts w:hint="eastAsia"/>
        </w:rPr>
        <w:t>також</w:t>
      </w:r>
      <w:r>
        <w:t></w:t>
      </w:r>
      <w:r>
        <w:rPr>
          <w:rFonts w:hint="eastAsia"/>
        </w:rPr>
        <w:t>механізм</w:t>
      </w:r>
      <w:r>
        <w:t></w:t>
      </w:r>
      <w:r>
        <w:rPr>
          <w:rFonts w:hint="eastAsia"/>
        </w:rPr>
        <w:t>спільних</w:t>
      </w:r>
      <w:r>
        <w:t></w:t>
      </w:r>
      <w:r>
        <w:rPr>
          <w:rFonts w:hint="eastAsia"/>
        </w:rPr>
        <w:t>слідчих</w:t>
      </w:r>
      <w:r>
        <w:t></w:t>
      </w:r>
      <w:r>
        <w:rPr>
          <w:rFonts w:hint="eastAsia"/>
        </w:rPr>
        <w:t>груп</w:t>
      </w:r>
      <w:r>
        <w:t></w:t>
      </w:r>
      <w:r>
        <w:t></w:t>
      </w:r>
      <w:r>
        <w:rPr>
          <w:rFonts w:hint="eastAsia"/>
        </w:rPr>
        <w:t>проте</w:t>
      </w:r>
      <w:r>
        <w:t></w:t>
      </w:r>
      <w:r>
        <w:rPr>
          <w:rFonts w:hint="eastAsia"/>
        </w:rPr>
        <w:t>ні</w:t>
      </w:r>
      <w:r>
        <w:t></w:t>
      </w:r>
      <w:r>
        <w:rPr>
          <w:rFonts w:hint="eastAsia"/>
        </w:rPr>
        <w:t>Європол</w:t>
      </w:r>
      <w:r>
        <w:t></w:t>
      </w:r>
      <w:r>
        <w:t></w:t>
      </w:r>
      <w:r>
        <w:rPr>
          <w:rFonts w:hint="eastAsia"/>
        </w:rPr>
        <w:t>ні</w:t>
      </w:r>
    </w:p>
    <w:p w:rsidR="0072633A" w:rsidRDefault="0072633A" w:rsidP="0072633A">
      <w:r>
        <w:rPr>
          <w:rFonts w:hint="eastAsia"/>
        </w:rPr>
        <w:t>Євроюст</w:t>
      </w:r>
      <w:r>
        <w:t></w:t>
      </w:r>
      <w:r>
        <w:rPr>
          <w:rFonts w:hint="eastAsia"/>
        </w:rPr>
        <w:t>не</w:t>
      </w:r>
      <w:r>
        <w:t></w:t>
      </w:r>
      <w:r>
        <w:rPr>
          <w:rFonts w:hint="eastAsia"/>
        </w:rPr>
        <w:t>наділені</w:t>
      </w:r>
      <w:r>
        <w:t></w:t>
      </w:r>
      <w:r>
        <w:rPr>
          <w:rFonts w:hint="eastAsia"/>
        </w:rPr>
        <w:t>повноваженнями</w:t>
      </w:r>
      <w:r>
        <w:t></w:t>
      </w:r>
      <w:r>
        <w:rPr>
          <w:rFonts w:hint="eastAsia"/>
        </w:rPr>
        <w:t>органу</w:t>
      </w:r>
      <w:r>
        <w:t></w:t>
      </w:r>
      <w:r>
        <w:rPr>
          <w:rFonts w:hint="eastAsia"/>
        </w:rPr>
        <w:t>слідства</w:t>
      </w:r>
      <w:r>
        <w:t></w:t>
      </w:r>
      <w:r>
        <w:rPr>
          <w:rFonts w:hint="eastAsia"/>
        </w:rPr>
        <w:t>–</w:t>
      </w:r>
      <w:r>
        <w:t></w:t>
      </w:r>
      <w:r>
        <w:rPr>
          <w:rFonts w:hint="eastAsia"/>
        </w:rPr>
        <w:t>тобто</w:t>
      </w:r>
      <w:r>
        <w:t></w:t>
      </w:r>
      <w:r>
        <w:rPr>
          <w:rFonts w:hint="eastAsia"/>
        </w:rPr>
        <w:t>не</w:t>
      </w:r>
      <w:r>
        <w:t></w:t>
      </w:r>
      <w:r>
        <w:rPr>
          <w:rFonts w:hint="eastAsia"/>
        </w:rPr>
        <w:t>можуть</w:t>
      </w:r>
    </w:p>
    <w:p w:rsidR="0072633A" w:rsidRDefault="0072633A" w:rsidP="0072633A">
      <w:r>
        <w:rPr>
          <w:rFonts w:hint="eastAsia"/>
        </w:rPr>
        <w:t>проводити</w:t>
      </w:r>
      <w:r>
        <w:t></w:t>
      </w:r>
      <w:r>
        <w:rPr>
          <w:rFonts w:hint="eastAsia"/>
        </w:rPr>
        <w:t>слідчі</w:t>
      </w:r>
      <w:r>
        <w:t></w:t>
      </w:r>
      <w:r>
        <w:rPr>
          <w:rFonts w:hint="eastAsia"/>
        </w:rPr>
        <w:t>дії</w:t>
      </w:r>
      <w:r>
        <w:t></w:t>
      </w:r>
      <w:r>
        <w:rPr>
          <w:rFonts w:hint="eastAsia"/>
        </w:rPr>
        <w:t>і</w:t>
      </w:r>
      <w:r>
        <w:t></w:t>
      </w:r>
      <w:r>
        <w:rPr>
          <w:rFonts w:hint="eastAsia"/>
        </w:rPr>
        <w:t>видавати</w:t>
      </w:r>
      <w:r>
        <w:t></w:t>
      </w:r>
      <w:r>
        <w:rPr>
          <w:rFonts w:hint="eastAsia"/>
        </w:rPr>
        <w:t>обов’язкові</w:t>
      </w:r>
      <w:r>
        <w:t></w:t>
      </w:r>
      <w:r>
        <w:rPr>
          <w:rFonts w:hint="eastAsia"/>
        </w:rPr>
        <w:t>для</w:t>
      </w:r>
      <w:r>
        <w:t></w:t>
      </w:r>
      <w:r>
        <w:rPr>
          <w:rFonts w:hint="eastAsia"/>
        </w:rPr>
        <w:t>інших</w:t>
      </w:r>
      <w:r>
        <w:t></w:t>
      </w:r>
      <w:r>
        <w:rPr>
          <w:rFonts w:hint="eastAsia"/>
        </w:rPr>
        <w:t>органів</w:t>
      </w:r>
      <w:r>
        <w:t></w:t>
      </w:r>
      <w:r>
        <w:t></w:t>
      </w:r>
      <w:r>
        <w:rPr>
          <w:rFonts w:hint="eastAsia"/>
        </w:rPr>
        <w:t>фізичних</w:t>
      </w:r>
      <w:r>
        <w:t></w:t>
      </w:r>
      <w:r>
        <w:rPr>
          <w:rFonts w:hint="eastAsia"/>
        </w:rPr>
        <w:t>чи</w:t>
      </w:r>
    </w:p>
    <w:p w:rsidR="0072633A" w:rsidRDefault="0072633A" w:rsidP="0072633A">
      <w:r>
        <w:rPr>
          <w:rFonts w:hint="eastAsia"/>
        </w:rPr>
        <w:t>юридичних</w:t>
      </w:r>
      <w:r>
        <w:t></w:t>
      </w:r>
      <w:r>
        <w:rPr>
          <w:rFonts w:hint="eastAsia"/>
        </w:rPr>
        <w:t>осіб</w:t>
      </w:r>
      <w:r>
        <w:t></w:t>
      </w:r>
      <w:r>
        <w:rPr>
          <w:rFonts w:hint="eastAsia"/>
        </w:rPr>
        <w:t>акти</w:t>
      </w:r>
      <w:r>
        <w:t></w:t>
      </w:r>
      <w:r>
        <w:rPr>
          <w:rFonts w:hint="eastAsia"/>
        </w:rPr>
        <w:t>процесуального</w:t>
      </w:r>
      <w:r>
        <w:t></w:t>
      </w:r>
      <w:r>
        <w:rPr>
          <w:rFonts w:hint="eastAsia"/>
        </w:rPr>
        <w:t>характеру</w:t>
      </w:r>
      <w:r>
        <w:t></w:t>
      </w:r>
    </w:p>
    <w:p w:rsidR="0072633A" w:rsidRDefault="0072633A" w:rsidP="0072633A">
      <w:r>
        <w:t></w:t>
      </w:r>
      <w:r>
        <w:t></w:t>
      </w:r>
      <w:r>
        <w:t></w:t>
      </w:r>
      <w:r>
        <w:rPr>
          <w:rFonts w:hint="eastAsia"/>
        </w:rPr>
        <w:t>Термінологічно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немає</w:t>
      </w:r>
      <w:r>
        <w:t></w:t>
      </w:r>
      <w:r>
        <w:rPr>
          <w:rFonts w:hint="eastAsia"/>
        </w:rPr>
        <w:t>належного</w:t>
      </w:r>
    </w:p>
    <w:p w:rsidR="0072633A" w:rsidRDefault="0072633A" w:rsidP="0072633A">
      <w:r>
        <w:rPr>
          <w:rFonts w:hint="eastAsia"/>
        </w:rPr>
        <w:t>перекладу</w:t>
      </w:r>
      <w:r>
        <w:t></w:t>
      </w:r>
      <w:r>
        <w:rPr>
          <w:rFonts w:hint="eastAsia"/>
        </w:rPr>
        <w:t>українською</w:t>
      </w:r>
      <w:r>
        <w:t></w:t>
      </w:r>
      <w:r>
        <w:rPr>
          <w:rFonts w:hint="eastAsia"/>
        </w:rPr>
        <w:t>мовою</w:t>
      </w:r>
      <w:r>
        <w:t></w:t>
      </w:r>
      <w:r>
        <w:t></w:t>
      </w:r>
      <w:r>
        <w:rPr>
          <w:rFonts w:hint="eastAsia"/>
        </w:rPr>
        <w:t>який</w:t>
      </w:r>
      <w:r>
        <w:t></w:t>
      </w:r>
      <w:r>
        <w:rPr>
          <w:rFonts w:hint="eastAsia"/>
        </w:rPr>
        <w:t>би</w:t>
      </w:r>
      <w:r>
        <w:t></w:t>
      </w:r>
      <w:r>
        <w:rPr>
          <w:rFonts w:hint="eastAsia"/>
        </w:rPr>
        <w:t>відповідав</w:t>
      </w:r>
      <w:r>
        <w:t></w:t>
      </w:r>
      <w:r>
        <w:rPr>
          <w:rFonts w:hint="eastAsia"/>
        </w:rPr>
        <w:t>суті</w:t>
      </w:r>
      <w:r>
        <w:t></w:t>
      </w:r>
      <w:r>
        <w:rPr>
          <w:rFonts w:hint="eastAsia"/>
        </w:rPr>
        <w:t>поняття</w:t>
      </w:r>
      <w:r>
        <w:t></w:t>
      </w:r>
      <w:r>
        <w:t></w:t>
      </w:r>
      <w:r>
        <w:t></w:t>
      </w:r>
      <w:r>
        <w:t></w:t>
      </w:r>
      <w:r>
        <w:t></w:t>
      </w:r>
      <w:r>
        <w:t></w:t>
      </w:r>
      <w:r>
        <w:t></w:t>
      </w:r>
      <w:r>
        <w:t></w:t>
      </w:r>
      <w:r>
        <w:t></w:t>
      </w:r>
      <w:r>
        <w:t></w:t>
      </w:r>
      <w:r>
        <w:t></w:t>
      </w:r>
      <w:r>
        <w:rPr>
          <w:rFonts w:hint="eastAsia"/>
        </w:rPr>
        <w:t>так</w:t>
      </w:r>
    </w:p>
    <w:p w:rsidR="0072633A" w:rsidRDefault="0072633A" w:rsidP="0072633A">
      <w:r>
        <w:rPr>
          <w:rFonts w:hint="eastAsia"/>
        </w:rPr>
        <w:t>як</w:t>
      </w:r>
      <w:r>
        <w:t></w:t>
      </w:r>
      <w:r>
        <w:rPr>
          <w:rFonts w:hint="eastAsia"/>
        </w:rPr>
        <w:t>кримінальними</w:t>
      </w:r>
      <w:r>
        <w:t></w:t>
      </w:r>
      <w:r>
        <w:rPr>
          <w:rFonts w:hint="eastAsia"/>
        </w:rPr>
        <w:t>справами</w:t>
      </w:r>
      <w:r>
        <w:t></w:t>
      </w:r>
      <w:r>
        <w:rPr>
          <w:rFonts w:hint="eastAsia"/>
        </w:rPr>
        <w:t>в</w:t>
      </w:r>
      <w:r>
        <w:t></w:t>
      </w:r>
      <w:r>
        <w:rPr>
          <w:rFonts w:hint="eastAsia"/>
        </w:rPr>
        <w:t>Україні</w:t>
      </w:r>
      <w:r>
        <w:t></w:t>
      </w:r>
      <w:r>
        <w:rPr>
          <w:rFonts w:hint="eastAsia"/>
        </w:rPr>
        <w:t>до</w:t>
      </w:r>
      <w:r>
        <w:t></w:t>
      </w:r>
      <w:r>
        <w:t></w:t>
      </w:r>
      <w:r>
        <w:t></w:t>
      </w:r>
      <w:r>
        <w:t></w:t>
      </w:r>
      <w:r>
        <w:t></w:t>
      </w:r>
      <w:r>
        <w:t></w:t>
      </w:r>
      <w:r>
        <w:rPr>
          <w:rFonts w:hint="eastAsia"/>
        </w:rPr>
        <w:t>року</w:t>
      </w:r>
      <w:r>
        <w:t></w:t>
      </w:r>
      <w:r>
        <w:rPr>
          <w:rFonts w:hint="eastAsia"/>
        </w:rPr>
        <w:t>традиційно</w:t>
      </w:r>
      <w:r>
        <w:t></w:t>
      </w:r>
      <w:r>
        <w:rPr>
          <w:rFonts w:hint="eastAsia"/>
        </w:rPr>
        <w:t>позначали</w:t>
      </w:r>
    </w:p>
    <w:p w:rsidR="0072633A" w:rsidRDefault="0072633A" w:rsidP="0072633A">
      <w:r>
        <w:rPr>
          <w:rFonts w:hint="eastAsia"/>
        </w:rPr>
        <w:t>саме</w:t>
      </w:r>
      <w:r>
        <w:t></w:t>
      </w:r>
      <w:r>
        <w:rPr>
          <w:rFonts w:hint="eastAsia"/>
        </w:rPr>
        <w:t>кримінальні</w:t>
      </w:r>
      <w:r>
        <w:t></w:t>
      </w:r>
      <w:r>
        <w:rPr>
          <w:rFonts w:hint="eastAsia"/>
        </w:rPr>
        <w:t>провадження</w:t>
      </w:r>
      <w:r>
        <w:t></w:t>
      </w:r>
      <w:r>
        <w:t></w:t>
      </w:r>
      <w:r>
        <w:rPr>
          <w:rFonts w:hint="eastAsia"/>
        </w:rPr>
        <w:t>відкриті</w:t>
      </w:r>
      <w:r>
        <w:t></w:t>
      </w:r>
      <w:r>
        <w:rPr>
          <w:rFonts w:hint="eastAsia"/>
        </w:rPr>
        <w:t>по</w:t>
      </w:r>
      <w:r>
        <w:t></w:t>
      </w:r>
      <w:r>
        <w:rPr>
          <w:rFonts w:hint="eastAsia"/>
        </w:rPr>
        <w:t>конкретному</w:t>
      </w:r>
      <w:r>
        <w:t></w:t>
      </w:r>
      <w:r>
        <w:rPr>
          <w:rFonts w:hint="eastAsia"/>
        </w:rPr>
        <w:t>факту</w:t>
      </w:r>
      <w:r>
        <w:t></w:t>
      </w:r>
      <w:r>
        <w:rPr>
          <w:rFonts w:hint="eastAsia"/>
        </w:rPr>
        <w:t>вчинення</w:t>
      </w:r>
    </w:p>
    <w:p w:rsidR="0072633A" w:rsidRDefault="0072633A" w:rsidP="0072633A">
      <w:r>
        <w:rPr>
          <w:rFonts w:hint="eastAsia"/>
        </w:rPr>
        <w:t>злочину</w:t>
      </w:r>
      <w:r>
        <w:t></w:t>
      </w:r>
      <w:r>
        <w:t></w:t>
      </w:r>
      <w:r>
        <w:rPr>
          <w:rFonts w:hint="eastAsia"/>
        </w:rPr>
        <w:t>На</w:t>
      </w:r>
      <w:r>
        <w:t></w:t>
      </w:r>
      <w:r>
        <w:rPr>
          <w:rFonts w:hint="eastAsia"/>
        </w:rPr>
        <w:t>нашу</w:t>
      </w:r>
      <w:r>
        <w:t></w:t>
      </w:r>
      <w:r>
        <w:rPr>
          <w:rFonts w:hint="eastAsia"/>
        </w:rPr>
        <w:t>думку</w:t>
      </w:r>
      <w:r>
        <w:t></w:t>
      </w:r>
      <w:r>
        <w:t></w:t>
      </w:r>
      <w:r>
        <w:rPr>
          <w:rFonts w:hint="eastAsia"/>
        </w:rPr>
        <w:t>поняття</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2633A" w:rsidRDefault="0072633A" w:rsidP="0072633A">
      <w:r>
        <w:t></w:t>
      </w:r>
      <w:r>
        <w:t></w:t>
      </w:r>
      <w:r>
        <w:t></w:t>
      </w:r>
      <w:r>
        <w:t></w:t>
      </w:r>
      <w:r>
        <w:t></w:t>
      </w:r>
      <w:r>
        <w:t></w:t>
      </w:r>
      <w:r>
        <w:t></w:t>
      </w:r>
      <w:r>
        <w:t></w:t>
      </w:r>
      <w:r>
        <w:t></w:t>
      </w:r>
      <w:r>
        <w:rPr>
          <w:rFonts w:hint="eastAsia"/>
        </w:rPr>
        <w:t>є</w:t>
      </w:r>
      <w:r>
        <w:t></w:t>
      </w:r>
      <w:r>
        <w:rPr>
          <w:rFonts w:hint="eastAsia"/>
        </w:rPr>
        <w:t>дещо</w:t>
      </w:r>
      <w:r>
        <w:t></w:t>
      </w:r>
      <w:r>
        <w:rPr>
          <w:rFonts w:hint="eastAsia"/>
        </w:rPr>
        <w:t>ширшим</w:t>
      </w:r>
      <w:r>
        <w:t></w:t>
      </w:r>
      <w:r>
        <w:t></w:t>
      </w:r>
      <w:r>
        <w:rPr>
          <w:rFonts w:hint="eastAsia"/>
        </w:rPr>
        <w:t>і</w:t>
      </w:r>
      <w:r>
        <w:t></w:t>
      </w:r>
      <w:r>
        <w:rPr>
          <w:rFonts w:hint="eastAsia"/>
        </w:rPr>
        <w:t>у</w:t>
      </w:r>
      <w:r>
        <w:t></w:t>
      </w:r>
      <w:r>
        <w:rPr>
          <w:rFonts w:hint="eastAsia"/>
        </w:rPr>
        <w:t>діяльності</w:t>
      </w:r>
      <w:r>
        <w:t></w:t>
      </w:r>
      <w:r>
        <w:rPr>
          <w:rFonts w:hint="eastAsia"/>
        </w:rPr>
        <w:t>компетентних</w:t>
      </w:r>
      <w:r>
        <w:t></w:t>
      </w:r>
      <w:r>
        <w:rPr>
          <w:rFonts w:hint="eastAsia"/>
        </w:rPr>
        <w:t>органів</w:t>
      </w:r>
      <w:r>
        <w:t></w:t>
      </w:r>
      <w:r>
        <w:rPr>
          <w:rFonts w:hint="eastAsia"/>
        </w:rPr>
        <w:t>ЄС</w:t>
      </w:r>
      <w:r>
        <w:t></w:t>
      </w:r>
      <w:r>
        <w:rPr>
          <w:rFonts w:hint="eastAsia"/>
        </w:rPr>
        <w:t>та</w:t>
      </w:r>
      <w:r>
        <w:t></w:t>
      </w:r>
      <w:r>
        <w:rPr>
          <w:rFonts w:hint="eastAsia"/>
        </w:rPr>
        <w:t>його</w:t>
      </w:r>
    </w:p>
    <w:p w:rsidR="0072633A" w:rsidRDefault="0072633A" w:rsidP="0072633A">
      <w:r>
        <w:rPr>
          <w:rFonts w:hint="eastAsia"/>
        </w:rPr>
        <w:t>держав</w:t>
      </w:r>
      <w:r>
        <w:t></w:t>
      </w:r>
      <w:r>
        <w:rPr>
          <w:rFonts w:hint="eastAsia"/>
        </w:rPr>
        <w:t>членів</w:t>
      </w:r>
      <w:r>
        <w:t></w:t>
      </w:r>
      <w:r>
        <w:rPr>
          <w:rFonts w:hint="eastAsia"/>
        </w:rPr>
        <w:t>охоплює</w:t>
      </w:r>
      <w:r>
        <w:t></w:t>
      </w:r>
      <w:r>
        <w:rPr>
          <w:rFonts w:hint="eastAsia"/>
        </w:rPr>
        <w:t>цілий</w:t>
      </w:r>
      <w:r>
        <w:t></w:t>
      </w:r>
      <w:r>
        <w:rPr>
          <w:rFonts w:hint="eastAsia"/>
        </w:rPr>
        <w:t>комплекс</w:t>
      </w:r>
      <w:r>
        <w:t></w:t>
      </w:r>
      <w:r>
        <w:rPr>
          <w:rFonts w:hint="eastAsia"/>
        </w:rPr>
        <w:t>питань</w:t>
      </w:r>
      <w:r>
        <w:t></w:t>
      </w:r>
      <w:r>
        <w:t></w:t>
      </w:r>
      <w:r>
        <w:rPr>
          <w:rFonts w:hint="eastAsia"/>
        </w:rPr>
        <w:t>який</w:t>
      </w:r>
      <w:r>
        <w:t></w:t>
      </w:r>
      <w:r>
        <w:rPr>
          <w:rFonts w:hint="eastAsia"/>
        </w:rPr>
        <w:t>розкривається</w:t>
      </w:r>
      <w:r>
        <w:t></w:t>
      </w:r>
      <w:r>
        <w:rPr>
          <w:rFonts w:hint="eastAsia"/>
        </w:rPr>
        <w:t>через</w:t>
      </w:r>
    </w:p>
    <w:p w:rsidR="0072633A" w:rsidRDefault="0072633A" w:rsidP="0072633A">
      <w:r>
        <w:rPr>
          <w:rFonts w:hint="eastAsia"/>
        </w:rPr>
        <w:t>нормативний</w:t>
      </w:r>
      <w:r>
        <w:t></w:t>
      </w:r>
      <w:r>
        <w:rPr>
          <w:rFonts w:hint="eastAsia"/>
        </w:rPr>
        <w:t>та</w:t>
      </w:r>
      <w:r>
        <w:t></w:t>
      </w:r>
      <w:r>
        <w:rPr>
          <w:rFonts w:hint="eastAsia"/>
        </w:rPr>
        <w:t>інституційний</w:t>
      </w:r>
      <w:r>
        <w:t></w:t>
      </w:r>
      <w:r>
        <w:rPr>
          <w:rFonts w:hint="eastAsia"/>
        </w:rPr>
        <w:t>механізми</w:t>
      </w:r>
      <w:r>
        <w:t></w:t>
      </w:r>
      <w:r>
        <w:rPr>
          <w:rFonts w:hint="eastAsia"/>
        </w:rPr>
        <w:t>співробітництва</w:t>
      </w:r>
      <w:r>
        <w:t></w:t>
      </w:r>
    </w:p>
    <w:p w:rsidR="0072633A" w:rsidRDefault="0072633A" w:rsidP="0072633A">
      <w:r>
        <w:t></w:t>
      </w:r>
      <w:r>
        <w:t></w:t>
      </w:r>
      <w:r>
        <w:t></w:t>
      </w:r>
      <w:r>
        <w:rPr>
          <w:rFonts w:hint="eastAsia"/>
        </w:rPr>
        <w:t>Під</w:t>
      </w:r>
      <w:r>
        <w:t></w:t>
      </w:r>
      <w:r>
        <w:t></w:t>
      </w:r>
      <w:r>
        <w:rPr>
          <w:rFonts w:hint="eastAsia"/>
        </w:rPr>
        <w:t>нормативним</w:t>
      </w:r>
      <w:r>
        <w:t></w:t>
      </w:r>
      <w:r>
        <w:rPr>
          <w:rFonts w:hint="eastAsia"/>
        </w:rPr>
        <w:t>співробітництвом</w:t>
      </w:r>
      <w:r>
        <w:t></w:t>
      </w:r>
      <w:r>
        <w:rPr>
          <w:rFonts w:hint="eastAsia"/>
        </w:rPr>
        <w:t>у</w:t>
      </w:r>
      <w:r>
        <w:t></w:t>
      </w:r>
      <w:r>
        <w:rPr>
          <w:rFonts w:hint="eastAsia"/>
        </w:rPr>
        <w:t>кримінальних</w:t>
      </w:r>
      <w:r>
        <w:t></w:t>
      </w:r>
      <w:r>
        <w:rPr>
          <w:rFonts w:hint="eastAsia"/>
        </w:rPr>
        <w:t>справах</w:t>
      </w:r>
      <w:r>
        <w:t></w:t>
      </w:r>
      <w:r>
        <w:t></w:t>
      </w:r>
      <w:r>
        <w:rPr>
          <w:rFonts w:hint="eastAsia"/>
        </w:rPr>
        <w:t>ми</w:t>
      </w:r>
    </w:p>
    <w:p w:rsidR="0072633A" w:rsidRDefault="0072633A" w:rsidP="0072633A">
      <w:r>
        <w:rPr>
          <w:rFonts w:hint="eastAsia"/>
        </w:rPr>
        <w:t>розуміємо</w:t>
      </w:r>
      <w:r>
        <w:t></w:t>
      </w:r>
      <w:r>
        <w:t></w:t>
      </w:r>
      <w:r>
        <w:t></w:t>
      </w:r>
      <w:r>
        <w:t></w:t>
      </w:r>
      <w:r>
        <w:rPr>
          <w:rFonts w:hint="eastAsia"/>
        </w:rPr>
        <w:t>діяльність</w:t>
      </w:r>
      <w:r>
        <w:t></w:t>
      </w:r>
      <w:r>
        <w:rPr>
          <w:rFonts w:hint="eastAsia"/>
        </w:rPr>
        <w:t>компетентних</w:t>
      </w:r>
      <w:r>
        <w:t></w:t>
      </w:r>
      <w:r>
        <w:rPr>
          <w:rFonts w:hint="eastAsia"/>
        </w:rPr>
        <w:t>органів</w:t>
      </w:r>
      <w:r>
        <w:t></w:t>
      </w:r>
      <w:r>
        <w:rPr>
          <w:rFonts w:hint="eastAsia"/>
        </w:rPr>
        <w:t>України</w:t>
      </w:r>
      <w:r>
        <w:t></w:t>
      </w:r>
      <w:r>
        <w:rPr>
          <w:rFonts w:hint="eastAsia"/>
        </w:rPr>
        <w:t>та</w:t>
      </w:r>
      <w:r>
        <w:t></w:t>
      </w:r>
      <w:r>
        <w:rPr>
          <w:rFonts w:hint="eastAsia"/>
        </w:rPr>
        <w:t>ЄС</w:t>
      </w:r>
      <w:r>
        <w:t></w:t>
      </w:r>
      <w:r>
        <w:rPr>
          <w:rFonts w:hint="eastAsia"/>
        </w:rPr>
        <w:t>зі</w:t>
      </w:r>
      <w:r>
        <w:t></w:t>
      </w:r>
      <w:r>
        <w:rPr>
          <w:rFonts w:hint="eastAsia"/>
        </w:rPr>
        <w:t>створення</w:t>
      </w:r>
      <w:r>
        <w:t></w:t>
      </w:r>
      <w:r>
        <w:rPr>
          <w:rFonts w:hint="eastAsia"/>
        </w:rPr>
        <w:t>та</w:t>
      </w:r>
    </w:p>
    <w:p w:rsidR="0072633A" w:rsidRDefault="0072633A" w:rsidP="0072633A">
      <w:r>
        <w:rPr>
          <w:rFonts w:hint="eastAsia"/>
        </w:rPr>
        <w:t>застосування</w:t>
      </w:r>
      <w:r>
        <w:t></w:t>
      </w:r>
      <w:r>
        <w:rPr>
          <w:rFonts w:hint="eastAsia"/>
        </w:rPr>
        <w:t>норм</w:t>
      </w:r>
      <w:r>
        <w:t></w:t>
      </w:r>
      <w:r>
        <w:rPr>
          <w:rFonts w:hint="eastAsia"/>
        </w:rPr>
        <w:t>права</w:t>
      </w:r>
      <w:r>
        <w:t></w:t>
      </w:r>
      <w:r>
        <w:rPr>
          <w:rFonts w:hint="eastAsia"/>
        </w:rPr>
        <w:t>шляхом</w:t>
      </w:r>
      <w:r>
        <w:t></w:t>
      </w:r>
      <w:r>
        <w:rPr>
          <w:rFonts w:hint="eastAsia"/>
        </w:rPr>
        <w:t>підписання</w:t>
      </w:r>
      <w:r>
        <w:t></w:t>
      </w:r>
      <w:r>
        <w:rPr>
          <w:rFonts w:hint="eastAsia"/>
        </w:rPr>
        <w:t>між</w:t>
      </w:r>
      <w:r>
        <w:t></w:t>
      </w:r>
      <w:r>
        <w:rPr>
          <w:rFonts w:hint="eastAsia"/>
        </w:rPr>
        <w:t>Україною</w:t>
      </w:r>
      <w:r>
        <w:t></w:t>
      </w:r>
      <w:r>
        <w:rPr>
          <w:rFonts w:hint="eastAsia"/>
        </w:rPr>
        <w:t>та</w:t>
      </w:r>
      <w:r>
        <w:t></w:t>
      </w:r>
      <w:r>
        <w:rPr>
          <w:rFonts w:hint="eastAsia"/>
        </w:rPr>
        <w:t>Європейським</w:t>
      </w:r>
    </w:p>
    <w:p w:rsidR="0072633A" w:rsidRDefault="0072633A" w:rsidP="0072633A">
      <w:r>
        <w:rPr>
          <w:rFonts w:hint="eastAsia"/>
        </w:rPr>
        <w:t>Союзом</w:t>
      </w:r>
      <w:r>
        <w:t></w:t>
      </w:r>
      <w:r>
        <w:rPr>
          <w:rFonts w:hint="eastAsia"/>
        </w:rPr>
        <w:t>міжнародних</w:t>
      </w:r>
      <w:r>
        <w:t></w:t>
      </w:r>
      <w:r>
        <w:rPr>
          <w:rFonts w:hint="eastAsia"/>
        </w:rPr>
        <w:t>договорів</w:t>
      </w:r>
      <w:r>
        <w:t></w:t>
      </w:r>
      <w:r>
        <w:rPr>
          <w:rFonts w:hint="eastAsia"/>
        </w:rPr>
        <w:t>та</w:t>
      </w:r>
      <w:r>
        <w:t></w:t>
      </w:r>
      <w:r>
        <w:rPr>
          <w:rFonts w:hint="eastAsia"/>
        </w:rPr>
        <w:t>відповідних</w:t>
      </w:r>
      <w:r>
        <w:t></w:t>
      </w:r>
      <w:r>
        <w:rPr>
          <w:rFonts w:hint="eastAsia"/>
        </w:rPr>
        <w:t>документів</w:t>
      </w:r>
      <w:r>
        <w:t></w:t>
      </w:r>
      <w:r>
        <w:t></w:t>
      </w:r>
      <w:r>
        <w:rPr>
          <w:rFonts w:hint="eastAsia"/>
        </w:rPr>
        <w:t>спрямованих</w:t>
      </w:r>
      <w:r>
        <w:t></w:t>
      </w:r>
      <w:r>
        <w:rPr>
          <w:rFonts w:hint="eastAsia"/>
        </w:rPr>
        <w:t>на</w:t>
      </w:r>
    </w:p>
    <w:p w:rsidR="0072633A" w:rsidRDefault="0072633A" w:rsidP="0072633A">
      <w:r>
        <w:rPr>
          <w:rFonts w:hint="eastAsia"/>
        </w:rPr>
        <w:t>реалізацію</w:t>
      </w:r>
      <w:r>
        <w:t></w:t>
      </w:r>
      <w:r>
        <w:rPr>
          <w:rFonts w:hint="eastAsia"/>
        </w:rPr>
        <w:t>таких</w:t>
      </w:r>
      <w:r>
        <w:t></w:t>
      </w:r>
      <w:r>
        <w:rPr>
          <w:rFonts w:hint="eastAsia"/>
        </w:rPr>
        <w:t>договорів</w:t>
      </w:r>
      <w:r>
        <w:t></w:t>
      </w:r>
      <w:r>
        <w:t></w:t>
      </w:r>
      <w:r>
        <w:rPr>
          <w:rFonts w:hint="eastAsia"/>
        </w:rPr>
        <w:t>в</w:t>
      </w:r>
      <w:r>
        <w:t></w:t>
      </w:r>
      <w:r>
        <w:rPr>
          <w:rFonts w:hint="eastAsia"/>
        </w:rPr>
        <w:t>частині</w:t>
      </w:r>
      <w:r>
        <w:t></w:t>
      </w:r>
      <w:r>
        <w:rPr>
          <w:rFonts w:hint="eastAsia"/>
        </w:rPr>
        <w:t>боротьби</w:t>
      </w:r>
      <w:r>
        <w:t></w:t>
      </w:r>
      <w:r>
        <w:rPr>
          <w:rFonts w:hint="eastAsia"/>
        </w:rPr>
        <w:t>зі</w:t>
      </w:r>
      <w:r>
        <w:t></w:t>
      </w:r>
      <w:r>
        <w:rPr>
          <w:rFonts w:hint="eastAsia"/>
        </w:rPr>
        <w:t>злочинністю</w:t>
      </w:r>
      <w:r>
        <w:t></w:t>
      </w:r>
      <w:r>
        <w:rPr>
          <w:rFonts w:hint="eastAsia"/>
        </w:rPr>
        <w:t>у</w:t>
      </w:r>
      <w:r>
        <w:t></w:t>
      </w:r>
      <w:r>
        <w:rPr>
          <w:rFonts w:hint="eastAsia"/>
        </w:rPr>
        <w:t>всіх</w:t>
      </w:r>
      <w:r>
        <w:t></w:t>
      </w:r>
      <w:r>
        <w:rPr>
          <w:rFonts w:hint="eastAsia"/>
        </w:rPr>
        <w:t>її</w:t>
      </w:r>
    </w:p>
    <w:p w:rsidR="0072633A" w:rsidRDefault="0072633A" w:rsidP="0072633A">
      <w:r>
        <w:rPr>
          <w:rFonts w:hint="eastAsia"/>
        </w:rPr>
        <w:t>формах</w:t>
      </w:r>
      <w:r>
        <w:t></w:t>
      </w:r>
      <w:r>
        <w:t></w:t>
      </w:r>
      <w:r>
        <w:rPr>
          <w:rFonts w:hint="eastAsia"/>
        </w:rPr>
        <w:t>угод</w:t>
      </w:r>
      <w:r>
        <w:t></w:t>
      </w:r>
      <w:r>
        <w:rPr>
          <w:rFonts w:hint="eastAsia"/>
        </w:rPr>
        <w:t>про</w:t>
      </w:r>
      <w:r>
        <w:t></w:t>
      </w:r>
      <w:r>
        <w:rPr>
          <w:rFonts w:hint="eastAsia"/>
        </w:rPr>
        <w:t>співпрацю</w:t>
      </w:r>
      <w:r>
        <w:t></w:t>
      </w:r>
      <w:r>
        <w:rPr>
          <w:rFonts w:hint="eastAsia"/>
        </w:rPr>
        <w:t>між</w:t>
      </w:r>
      <w:r>
        <w:t></w:t>
      </w:r>
      <w:r>
        <w:rPr>
          <w:rFonts w:hint="eastAsia"/>
        </w:rPr>
        <w:t>спеціалізованими</w:t>
      </w:r>
      <w:r>
        <w:t></w:t>
      </w:r>
      <w:r>
        <w:rPr>
          <w:rFonts w:hint="eastAsia"/>
        </w:rPr>
        <w:t>агенціями</w:t>
      </w:r>
      <w:r>
        <w:t></w:t>
      </w:r>
      <w:r>
        <w:rPr>
          <w:rFonts w:hint="eastAsia"/>
        </w:rPr>
        <w:t>та</w:t>
      </w:r>
      <w:r>
        <w:t></w:t>
      </w:r>
      <w:r>
        <w:rPr>
          <w:rFonts w:hint="eastAsia"/>
        </w:rPr>
        <w:t>органами</w:t>
      </w:r>
    </w:p>
    <w:p w:rsidR="0072633A" w:rsidRDefault="0072633A" w:rsidP="0072633A">
      <w:r>
        <w:rPr>
          <w:rFonts w:hint="eastAsia"/>
        </w:rPr>
        <w:t>Європейського</w:t>
      </w:r>
      <w:r>
        <w:t></w:t>
      </w:r>
      <w:r>
        <w:rPr>
          <w:rFonts w:hint="eastAsia"/>
        </w:rPr>
        <w:t>Союзу</w:t>
      </w:r>
      <w:r>
        <w:t></w:t>
      </w:r>
      <w:r>
        <w:rPr>
          <w:rFonts w:hint="eastAsia"/>
        </w:rPr>
        <w:t>і</w:t>
      </w:r>
      <w:r>
        <w:t></w:t>
      </w:r>
      <w:r>
        <w:rPr>
          <w:rFonts w:hint="eastAsia"/>
        </w:rPr>
        <w:t>відповідними</w:t>
      </w:r>
      <w:r>
        <w:t></w:t>
      </w:r>
      <w:r>
        <w:rPr>
          <w:rFonts w:hint="eastAsia"/>
        </w:rPr>
        <w:t>правоохоронними</w:t>
      </w:r>
      <w:r>
        <w:t></w:t>
      </w:r>
      <w:r>
        <w:rPr>
          <w:rFonts w:hint="eastAsia"/>
        </w:rPr>
        <w:t>органами</w:t>
      </w:r>
      <w:r>
        <w:t></w:t>
      </w:r>
      <w:r>
        <w:rPr>
          <w:rFonts w:hint="eastAsia"/>
        </w:rPr>
        <w:t>України</w:t>
      </w:r>
      <w:r>
        <w:t></w:t>
      </w:r>
    </w:p>
    <w:p w:rsidR="0072633A" w:rsidRDefault="0072633A" w:rsidP="0072633A">
      <w:r>
        <w:t></w:t>
      </w:r>
      <w:r>
        <w:t></w:t>
      </w:r>
      <w:r>
        <w:t></w:t>
      </w:r>
      <w:r>
        <w:rPr>
          <w:rFonts w:hint="eastAsia"/>
        </w:rPr>
        <w:t>комплекс</w:t>
      </w:r>
      <w:r>
        <w:t></w:t>
      </w:r>
      <w:r>
        <w:rPr>
          <w:rFonts w:hint="eastAsia"/>
        </w:rPr>
        <w:t>заходів</w:t>
      </w:r>
      <w:r>
        <w:t></w:t>
      </w:r>
      <w:r>
        <w:t></w:t>
      </w:r>
      <w:r>
        <w:rPr>
          <w:rFonts w:hint="eastAsia"/>
        </w:rPr>
        <w:t>пов’язаний</w:t>
      </w:r>
      <w:r>
        <w:t></w:t>
      </w:r>
      <w:r>
        <w:rPr>
          <w:rFonts w:hint="eastAsia"/>
        </w:rPr>
        <w:t>із</w:t>
      </w:r>
      <w:r>
        <w:t></w:t>
      </w:r>
      <w:r>
        <w:rPr>
          <w:rFonts w:hint="eastAsia"/>
        </w:rPr>
        <w:t>впровадженням</w:t>
      </w:r>
      <w:r>
        <w:t></w:t>
      </w:r>
      <w:r>
        <w:rPr>
          <w:rFonts w:hint="eastAsia"/>
        </w:rPr>
        <w:t>у</w:t>
      </w:r>
      <w:r>
        <w:t></w:t>
      </w:r>
      <w:r>
        <w:rPr>
          <w:rFonts w:hint="eastAsia"/>
        </w:rPr>
        <w:t>законодавство</w:t>
      </w:r>
      <w:r>
        <w:t></w:t>
      </w:r>
      <w:r>
        <w:rPr>
          <w:rFonts w:hint="eastAsia"/>
        </w:rPr>
        <w:t>України</w:t>
      </w:r>
    </w:p>
    <w:p w:rsidR="0072633A" w:rsidRDefault="0072633A" w:rsidP="0072633A">
      <w:r>
        <w:rPr>
          <w:rFonts w:hint="eastAsia"/>
        </w:rPr>
        <w:t>норм</w:t>
      </w:r>
      <w:r>
        <w:t></w:t>
      </w:r>
      <w:r>
        <w:t></w:t>
      </w:r>
      <w:r>
        <w:rPr>
          <w:rFonts w:hint="eastAsia"/>
        </w:rPr>
        <w:t>спрямованих</w:t>
      </w:r>
      <w:r>
        <w:t></w:t>
      </w:r>
      <w:r>
        <w:rPr>
          <w:rFonts w:hint="eastAsia"/>
        </w:rPr>
        <w:t>на</w:t>
      </w:r>
      <w:r>
        <w:t></w:t>
      </w:r>
      <w:r>
        <w:rPr>
          <w:rFonts w:hint="eastAsia"/>
        </w:rPr>
        <w:t>імплементацію</w:t>
      </w:r>
      <w:r>
        <w:t></w:t>
      </w:r>
      <w:r>
        <w:rPr>
          <w:rFonts w:hint="eastAsia"/>
        </w:rPr>
        <w:t>підписаних</w:t>
      </w:r>
      <w:r>
        <w:t></w:t>
      </w:r>
      <w:r>
        <w:rPr>
          <w:rFonts w:hint="eastAsia"/>
        </w:rPr>
        <w:t>із</w:t>
      </w:r>
      <w:r>
        <w:t></w:t>
      </w:r>
      <w:r>
        <w:rPr>
          <w:rFonts w:hint="eastAsia"/>
        </w:rPr>
        <w:t>Європейським</w:t>
      </w:r>
      <w:r>
        <w:t></w:t>
      </w:r>
      <w:r>
        <w:rPr>
          <w:rFonts w:hint="eastAsia"/>
        </w:rPr>
        <w:t>Союзом</w:t>
      </w:r>
    </w:p>
    <w:p w:rsidR="0072633A" w:rsidRDefault="0072633A" w:rsidP="0072633A">
      <w:r>
        <w:rPr>
          <w:rFonts w:hint="eastAsia"/>
        </w:rPr>
        <w:t>договорів</w:t>
      </w:r>
      <w:r>
        <w:t></w:t>
      </w:r>
      <w:r>
        <w:rPr>
          <w:rFonts w:hint="eastAsia"/>
        </w:rPr>
        <w:t>в</w:t>
      </w:r>
      <w:r>
        <w:t></w:t>
      </w:r>
      <w:r>
        <w:rPr>
          <w:rFonts w:hint="eastAsia"/>
        </w:rPr>
        <w:t>частині</w:t>
      </w:r>
      <w:r>
        <w:t></w:t>
      </w:r>
      <w:r>
        <w:rPr>
          <w:rFonts w:hint="eastAsia"/>
        </w:rPr>
        <w:t>боротьби</w:t>
      </w:r>
      <w:r>
        <w:t></w:t>
      </w:r>
      <w:r>
        <w:rPr>
          <w:rFonts w:hint="eastAsia"/>
        </w:rPr>
        <w:t>зі</w:t>
      </w:r>
      <w:r>
        <w:t></w:t>
      </w:r>
      <w:r>
        <w:rPr>
          <w:rFonts w:hint="eastAsia"/>
        </w:rPr>
        <w:t>злочинністю</w:t>
      </w:r>
      <w:r>
        <w:t></w:t>
      </w:r>
      <w:r>
        <w:rPr>
          <w:rFonts w:hint="eastAsia"/>
        </w:rPr>
        <w:t>у</w:t>
      </w:r>
      <w:r>
        <w:t></w:t>
      </w:r>
      <w:r>
        <w:rPr>
          <w:rFonts w:hint="eastAsia"/>
        </w:rPr>
        <w:t>всіх</w:t>
      </w:r>
      <w:r>
        <w:t></w:t>
      </w:r>
      <w:r>
        <w:rPr>
          <w:rFonts w:hint="eastAsia"/>
        </w:rPr>
        <w:t>її</w:t>
      </w:r>
      <w:r>
        <w:t></w:t>
      </w:r>
      <w:r>
        <w:rPr>
          <w:rFonts w:hint="eastAsia"/>
        </w:rPr>
        <w:t>проявах</w:t>
      </w:r>
      <w:r>
        <w:t></w:t>
      </w:r>
    </w:p>
    <w:p w:rsidR="0072633A" w:rsidRDefault="0072633A" w:rsidP="0072633A">
      <w:r>
        <w:t></w:t>
      </w:r>
      <w:r>
        <w:t></w:t>
      </w:r>
      <w:r>
        <w:t></w:t>
      </w:r>
      <w:r>
        <w:rPr>
          <w:rFonts w:hint="eastAsia"/>
        </w:rPr>
        <w:t>Під</w:t>
      </w:r>
      <w:r>
        <w:t></w:t>
      </w:r>
      <w:r>
        <w:t></w:t>
      </w:r>
      <w:r>
        <w:rPr>
          <w:rFonts w:hint="eastAsia"/>
        </w:rPr>
        <w:t>інституційним</w:t>
      </w:r>
      <w:r>
        <w:t></w:t>
      </w:r>
      <w:r>
        <w:rPr>
          <w:rFonts w:hint="eastAsia"/>
        </w:rPr>
        <w:t>співробітництвом</w:t>
      </w:r>
      <w:r>
        <w:t></w:t>
      </w:r>
      <w:r>
        <w:rPr>
          <w:rFonts w:hint="eastAsia"/>
        </w:rPr>
        <w:t>у</w:t>
      </w:r>
      <w:r>
        <w:t></w:t>
      </w:r>
      <w:r>
        <w:rPr>
          <w:rFonts w:hint="eastAsia"/>
        </w:rPr>
        <w:t>кримінальних</w:t>
      </w:r>
      <w:r>
        <w:t></w:t>
      </w:r>
      <w:r>
        <w:rPr>
          <w:rFonts w:hint="eastAsia"/>
        </w:rPr>
        <w:t>справах</w:t>
      </w:r>
      <w:r>
        <w:t></w:t>
      </w:r>
      <w:r>
        <w:t></w:t>
      </w:r>
      <w:r>
        <w:rPr>
          <w:rFonts w:hint="eastAsia"/>
        </w:rPr>
        <w:t>ми</w:t>
      </w:r>
    </w:p>
    <w:p w:rsidR="0072633A" w:rsidRDefault="0072633A" w:rsidP="0072633A">
      <w:r>
        <w:rPr>
          <w:rFonts w:hint="eastAsia"/>
        </w:rPr>
        <w:t>розуміємо</w:t>
      </w:r>
      <w:r>
        <w:t></w:t>
      </w:r>
      <w:r>
        <w:t></w:t>
      </w:r>
      <w:r>
        <w:t></w:t>
      </w:r>
      <w:r>
        <w:t></w:t>
      </w:r>
      <w:r>
        <w:rPr>
          <w:rFonts w:hint="eastAsia"/>
        </w:rPr>
        <w:t>діяльність</w:t>
      </w:r>
      <w:r>
        <w:t></w:t>
      </w:r>
      <w:r>
        <w:rPr>
          <w:rFonts w:hint="eastAsia"/>
        </w:rPr>
        <w:t>спеціально</w:t>
      </w:r>
      <w:r>
        <w:t></w:t>
      </w:r>
      <w:r>
        <w:rPr>
          <w:rFonts w:hint="eastAsia"/>
        </w:rPr>
        <w:t>створених</w:t>
      </w:r>
      <w:r>
        <w:t></w:t>
      </w:r>
      <w:r>
        <w:rPr>
          <w:rFonts w:hint="eastAsia"/>
        </w:rPr>
        <w:t>двосторонніх</w:t>
      </w:r>
      <w:r>
        <w:t></w:t>
      </w:r>
      <w:r>
        <w:rPr>
          <w:rFonts w:hint="eastAsia"/>
        </w:rPr>
        <w:t>органів</w:t>
      </w:r>
      <w:r>
        <w:t></w:t>
      </w:r>
      <w:r>
        <w:rPr>
          <w:rFonts w:hint="eastAsia"/>
        </w:rPr>
        <w:t>Угоди</w:t>
      </w:r>
    </w:p>
    <w:p w:rsidR="0072633A" w:rsidRDefault="0072633A" w:rsidP="0072633A">
      <w:r>
        <w:t></w:t>
      </w:r>
      <w:r>
        <w:t></w:t>
      </w:r>
      <w:r>
        <w:t></w:t>
      </w:r>
    </w:p>
    <w:p w:rsidR="0072633A" w:rsidRDefault="0072633A" w:rsidP="0072633A">
      <w:r>
        <w:rPr>
          <w:rFonts w:hint="eastAsia"/>
        </w:rPr>
        <w:t>про</w:t>
      </w:r>
      <w:r>
        <w:t></w:t>
      </w:r>
      <w:r>
        <w:rPr>
          <w:rFonts w:hint="eastAsia"/>
        </w:rPr>
        <w:t>асоціацію</w:t>
      </w:r>
      <w:r>
        <w:t></w:t>
      </w:r>
      <w:r>
        <w:rPr>
          <w:rFonts w:hint="eastAsia"/>
        </w:rPr>
        <w:t>в</w:t>
      </w:r>
      <w:r>
        <w:t></w:t>
      </w:r>
      <w:r>
        <w:rPr>
          <w:rFonts w:hint="eastAsia"/>
        </w:rPr>
        <w:t>питаннях</w:t>
      </w:r>
      <w:r>
        <w:t></w:t>
      </w:r>
      <w:r>
        <w:rPr>
          <w:rFonts w:hint="eastAsia"/>
        </w:rPr>
        <w:t>співробітництва</w:t>
      </w:r>
      <w:r>
        <w:t></w:t>
      </w:r>
      <w:r>
        <w:rPr>
          <w:rFonts w:hint="eastAsia"/>
        </w:rPr>
        <w:t>у</w:t>
      </w:r>
      <w:r>
        <w:t></w:t>
      </w:r>
      <w:r>
        <w:rPr>
          <w:rFonts w:hint="eastAsia"/>
        </w:rPr>
        <w:t>кримінальних</w:t>
      </w:r>
      <w:r>
        <w:t></w:t>
      </w:r>
      <w:r>
        <w:rPr>
          <w:rFonts w:hint="eastAsia"/>
        </w:rPr>
        <w:t>справах</w:t>
      </w:r>
      <w:r>
        <w:t></w:t>
      </w:r>
      <w:r>
        <w:t></w:t>
      </w:r>
      <w:r>
        <w:t></w:t>
      </w:r>
      <w:r>
        <w:t></w:t>
      </w:r>
    </w:p>
    <w:p w:rsidR="0072633A" w:rsidRDefault="0072633A" w:rsidP="0072633A">
      <w:r>
        <w:rPr>
          <w:rFonts w:hint="eastAsia"/>
        </w:rPr>
        <w:t>спільну</w:t>
      </w:r>
      <w:r>
        <w:t></w:t>
      </w:r>
      <w:r>
        <w:rPr>
          <w:rFonts w:hint="eastAsia"/>
        </w:rPr>
        <w:t>правозастосовну</w:t>
      </w:r>
      <w:r>
        <w:t></w:t>
      </w:r>
      <w:r>
        <w:rPr>
          <w:rFonts w:hint="eastAsia"/>
        </w:rPr>
        <w:t>практику</w:t>
      </w:r>
      <w:r>
        <w:t></w:t>
      </w:r>
      <w:r>
        <w:rPr>
          <w:rFonts w:hint="eastAsia"/>
        </w:rPr>
        <w:t>інститутів</w:t>
      </w:r>
      <w:r>
        <w:t></w:t>
      </w:r>
      <w:r>
        <w:rPr>
          <w:rFonts w:hint="eastAsia"/>
        </w:rPr>
        <w:t>та</w:t>
      </w:r>
      <w:r>
        <w:t></w:t>
      </w:r>
      <w:r>
        <w:rPr>
          <w:rFonts w:hint="eastAsia"/>
        </w:rPr>
        <w:t>спеціалізованих</w:t>
      </w:r>
      <w:r>
        <w:t></w:t>
      </w:r>
      <w:r>
        <w:rPr>
          <w:rFonts w:hint="eastAsia"/>
        </w:rPr>
        <w:t>агенцій</w:t>
      </w:r>
    </w:p>
    <w:p w:rsidR="0072633A" w:rsidRDefault="0072633A" w:rsidP="0072633A">
      <w:r>
        <w:rPr>
          <w:rFonts w:hint="eastAsia"/>
        </w:rPr>
        <w:t>Європейського</w:t>
      </w:r>
      <w:r>
        <w:t></w:t>
      </w:r>
      <w:r>
        <w:rPr>
          <w:rFonts w:hint="eastAsia"/>
        </w:rPr>
        <w:t>Союзу</w:t>
      </w:r>
      <w:r>
        <w:t></w:t>
      </w:r>
      <w:r>
        <w:rPr>
          <w:rFonts w:hint="eastAsia"/>
        </w:rPr>
        <w:t>і</w:t>
      </w:r>
      <w:r>
        <w:t></w:t>
      </w:r>
      <w:r>
        <w:rPr>
          <w:rFonts w:hint="eastAsia"/>
        </w:rPr>
        <w:t>правоохоронних</w:t>
      </w:r>
      <w:r>
        <w:t></w:t>
      </w:r>
      <w:r>
        <w:rPr>
          <w:rFonts w:hint="eastAsia"/>
        </w:rPr>
        <w:t>органів</w:t>
      </w:r>
      <w:r>
        <w:t></w:t>
      </w:r>
      <w:r>
        <w:rPr>
          <w:rFonts w:hint="eastAsia"/>
        </w:rPr>
        <w:t>України</w:t>
      </w:r>
      <w:r>
        <w:t></w:t>
      </w:r>
      <w:r>
        <w:rPr>
          <w:rFonts w:hint="eastAsia"/>
        </w:rPr>
        <w:t>по</w:t>
      </w:r>
      <w:r>
        <w:t></w:t>
      </w:r>
      <w:r>
        <w:rPr>
          <w:rFonts w:hint="eastAsia"/>
        </w:rPr>
        <w:t>боротьбі</w:t>
      </w:r>
      <w:r>
        <w:t></w:t>
      </w:r>
      <w:r>
        <w:rPr>
          <w:rFonts w:hint="eastAsia"/>
        </w:rPr>
        <w:t>зі</w:t>
      </w:r>
    </w:p>
    <w:p w:rsidR="0072633A" w:rsidRDefault="0072633A" w:rsidP="0072633A">
      <w:r>
        <w:rPr>
          <w:rFonts w:hint="eastAsia"/>
        </w:rPr>
        <w:t>злочинністю</w:t>
      </w:r>
      <w:r>
        <w:t></w:t>
      </w:r>
      <w:r>
        <w:t></w:t>
      </w:r>
      <w:r>
        <w:rPr>
          <w:rFonts w:hint="eastAsia"/>
        </w:rPr>
        <w:t>сформовану</w:t>
      </w:r>
      <w:r>
        <w:t></w:t>
      </w:r>
      <w:r>
        <w:rPr>
          <w:rFonts w:hint="eastAsia"/>
        </w:rPr>
        <w:t>на</w:t>
      </w:r>
      <w:r>
        <w:t></w:t>
      </w:r>
      <w:r>
        <w:rPr>
          <w:rFonts w:hint="eastAsia"/>
        </w:rPr>
        <w:t>підставі</w:t>
      </w:r>
      <w:r>
        <w:t></w:t>
      </w:r>
      <w:r>
        <w:rPr>
          <w:rFonts w:hint="eastAsia"/>
        </w:rPr>
        <w:t>укладених</w:t>
      </w:r>
      <w:r>
        <w:t></w:t>
      </w:r>
      <w:r>
        <w:rPr>
          <w:rFonts w:hint="eastAsia"/>
        </w:rPr>
        <w:t>міждержавних</w:t>
      </w:r>
      <w:r>
        <w:t></w:t>
      </w:r>
      <w:r>
        <w:rPr>
          <w:rFonts w:hint="eastAsia"/>
        </w:rPr>
        <w:t>угод</w:t>
      </w:r>
      <w:r>
        <w:t></w:t>
      </w:r>
      <w:r>
        <w:rPr>
          <w:rFonts w:hint="eastAsia"/>
        </w:rPr>
        <w:t>та</w:t>
      </w:r>
    </w:p>
    <w:p w:rsidR="0072633A" w:rsidRDefault="0072633A" w:rsidP="0072633A">
      <w:r>
        <w:rPr>
          <w:rFonts w:hint="eastAsia"/>
        </w:rPr>
        <w:t>міжвідомчих</w:t>
      </w:r>
      <w:r>
        <w:t></w:t>
      </w:r>
      <w:r>
        <w:rPr>
          <w:rFonts w:hint="eastAsia"/>
        </w:rPr>
        <w:t>угод</w:t>
      </w:r>
      <w:r>
        <w:t></w:t>
      </w:r>
      <w:r>
        <w:rPr>
          <w:rFonts w:hint="eastAsia"/>
        </w:rPr>
        <w:t>про</w:t>
      </w:r>
      <w:r>
        <w:t></w:t>
      </w:r>
      <w:r>
        <w:rPr>
          <w:rFonts w:hint="eastAsia"/>
        </w:rPr>
        <w:t>співробітництво</w:t>
      </w:r>
      <w:r>
        <w:t></w:t>
      </w:r>
      <w:r>
        <w:t></w:t>
      </w:r>
      <w:r>
        <w:t></w:t>
      </w:r>
      <w:r>
        <w:t></w:t>
      </w:r>
      <w:r>
        <w:t></w:t>
      </w:r>
      <w:r>
        <w:rPr>
          <w:rFonts w:hint="eastAsia"/>
        </w:rPr>
        <w:t>комплекс</w:t>
      </w:r>
      <w:r>
        <w:t></w:t>
      </w:r>
      <w:r>
        <w:rPr>
          <w:rFonts w:hint="eastAsia"/>
        </w:rPr>
        <w:t>заходів</w:t>
      </w:r>
      <w:r>
        <w:t></w:t>
      </w:r>
      <w:r>
        <w:t></w:t>
      </w:r>
      <w:r>
        <w:rPr>
          <w:rFonts w:hint="eastAsia"/>
        </w:rPr>
        <w:t>пов’язаний</w:t>
      </w:r>
      <w:r>
        <w:t></w:t>
      </w:r>
      <w:r>
        <w:rPr>
          <w:rFonts w:hint="eastAsia"/>
        </w:rPr>
        <w:t>із</w:t>
      </w:r>
    </w:p>
    <w:p w:rsidR="0072633A" w:rsidRDefault="0072633A" w:rsidP="0072633A">
      <w:r>
        <w:rPr>
          <w:rFonts w:hint="eastAsia"/>
        </w:rPr>
        <w:t>впровадженням</w:t>
      </w:r>
      <w:r>
        <w:t></w:t>
      </w:r>
      <w:r>
        <w:rPr>
          <w:rFonts w:hint="eastAsia"/>
        </w:rPr>
        <w:t>у</w:t>
      </w:r>
      <w:r>
        <w:t></w:t>
      </w:r>
      <w:r>
        <w:rPr>
          <w:rFonts w:hint="eastAsia"/>
        </w:rPr>
        <w:t>законодавство</w:t>
      </w:r>
      <w:r>
        <w:t></w:t>
      </w:r>
      <w:r>
        <w:rPr>
          <w:rFonts w:hint="eastAsia"/>
        </w:rPr>
        <w:t>України</w:t>
      </w:r>
      <w:r>
        <w:t></w:t>
      </w:r>
      <w:r>
        <w:rPr>
          <w:rFonts w:hint="eastAsia"/>
        </w:rPr>
        <w:t>норм</w:t>
      </w:r>
      <w:r>
        <w:t></w:t>
      </w:r>
      <w:r>
        <w:rPr>
          <w:rFonts w:hint="eastAsia"/>
        </w:rPr>
        <w:t>права</w:t>
      </w:r>
      <w:r>
        <w:t></w:t>
      </w:r>
      <w:r>
        <w:rPr>
          <w:rFonts w:hint="eastAsia"/>
        </w:rPr>
        <w:t>ЄС</w:t>
      </w:r>
      <w:r>
        <w:t></w:t>
      </w:r>
      <w:r>
        <w:t></w:t>
      </w:r>
      <w:r>
        <w:rPr>
          <w:rFonts w:hint="eastAsia"/>
        </w:rPr>
        <w:t>рекомендацій</w:t>
      </w:r>
    </w:p>
    <w:p w:rsidR="0072633A" w:rsidRDefault="0072633A" w:rsidP="0072633A">
      <w:r>
        <w:rPr>
          <w:rFonts w:hint="eastAsia"/>
        </w:rPr>
        <w:t>органів</w:t>
      </w:r>
      <w:r>
        <w:t></w:t>
      </w:r>
      <w:r>
        <w:rPr>
          <w:rFonts w:hint="eastAsia"/>
        </w:rPr>
        <w:t>Ради</w:t>
      </w:r>
      <w:r>
        <w:t></w:t>
      </w:r>
      <w:r>
        <w:rPr>
          <w:rFonts w:hint="eastAsia"/>
        </w:rPr>
        <w:t>Європи</w:t>
      </w:r>
      <w:r>
        <w:t></w:t>
      </w:r>
      <w:r>
        <w:t></w:t>
      </w:r>
      <w:r>
        <w:rPr>
          <w:rFonts w:hint="eastAsia"/>
        </w:rPr>
        <w:t>спрямованих</w:t>
      </w:r>
      <w:r>
        <w:t></w:t>
      </w:r>
      <w:r>
        <w:rPr>
          <w:rFonts w:hint="eastAsia"/>
        </w:rPr>
        <w:t>на</w:t>
      </w:r>
      <w:r>
        <w:t></w:t>
      </w:r>
      <w:r>
        <w:rPr>
          <w:rFonts w:hint="eastAsia"/>
        </w:rPr>
        <w:t>утвердження</w:t>
      </w:r>
      <w:r>
        <w:t></w:t>
      </w:r>
      <w:r>
        <w:rPr>
          <w:rFonts w:hint="eastAsia"/>
        </w:rPr>
        <w:t>верховенства</w:t>
      </w:r>
      <w:r>
        <w:t></w:t>
      </w:r>
      <w:r>
        <w:rPr>
          <w:rFonts w:hint="eastAsia"/>
        </w:rPr>
        <w:t>права</w:t>
      </w:r>
      <w:r>
        <w:t></w:t>
      </w:r>
      <w:r>
        <w:rPr>
          <w:rFonts w:hint="eastAsia"/>
        </w:rPr>
        <w:t>та</w:t>
      </w:r>
    </w:p>
    <w:p w:rsidR="0072633A" w:rsidRDefault="0072633A" w:rsidP="0072633A">
      <w:r>
        <w:rPr>
          <w:rFonts w:hint="eastAsia"/>
        </w:rPr>
        <w:t>укріплення</w:t>
      </w:r>
      <w:r>
        <w:t></w:t>
      </w:r>
      <w:r>
        <w:rPr>
          <w:rFonts w:hint="eastAsia"/>
        </w:rPr>
        <w:t>інституцій</w:t>
      </w:r>
      <w:r>
        <w:t></w:t>
      </w:r>
      <w:r>
        <w:rPr>
          <w:rFonts w:hint="eastAsia"/>
        </w:rPr>
        <w:t>усіх</w:t>
      </w:r>
      <w:r>
        <w:t></w:t>
      </w:r>
      <w:r>
        <w:rPr>
          <w:rFonts w:hint="eastAsia"/>
        </w:rPr>
        <w:t>рівнів</w:t>
      </w:r>
      <w:r>
        <w:t></w:t>
      </w:r>
      <w:r>
        <w:rPr>
          <w:rFonts w:hint="eastAsia"/>
        </w:rPr>
        <w:t>у</w:t>
      </w:r>
      <w:r>
        <w:t></w:t>
      </w:r>
      <w:r>
        <w:rPr>
          <w:rFonts w:hint="eastAsia"/>
        </w:rPr>
        <w:t>сфері</w:t>
      </w:r>
      <w:r>
        <w:t></w:t>
      </w:r>
      <w:r>
        <w:rPr>
          <w:rFonts w:hint="eastAsia"/>
        </w:rPr>
        <w:t>управління</w:t>
      </w:r>
      <w:r>
        <w:t></w:t>
      </w:r>
      <w:r>
        <w:rPr>
          <w:rFonts w:hint="eastAsia"/>
        </w:rPr>
        <w:t>загалом</w:t>
      </w:r>
      <w:r>
        <w:t></w:t>
      </w:r>
      <w:r>
        <w:rPr>
          <w:rFonts w:hint="eastAsia"/>
        </w:rPr>
        <w:t>та</w:t>
      </w:r>
    </w:p>
    <w:p w:rsidR="0072633A" w:rsidRDefault="0072633A" w:rsidP="0072633A">
      <w:r>
        <w:rPr>
          <w:rFonts w:hint="eastAsia"/>
        </w:rPr>
        <w:t>правоохоронних</w:t>
      </w:r>
      <w:r>
        <w:t></w:t>
      </w:r>
      <w:r>
        <w:rPr>
          <w:rFonts w:hint="eastAsia"/>
        </w:rPr>
        <w:t>і</w:t>
      </w:r>
      <w:r>
        <w:t></w:t>
      </w:r>
      <w:r>
        <w:rPr>
          <w:rFonts w:hint="eastAsia"/>
        </w:rPr>
        <w:t>судових</w:t>
      </w:r>
      <w:r>
        <w:t></w:t>
      </w:r>
      <w:r>
        <w:rPr>
          <w:rFonts w:hint="eastAsia"/>
        </w:rPr>
        <w:t>органів</w:t>
      </w:r>
      <w:r>
        <w:t></w:t>
      </w:r>
      <w:r>
        <w:rPr>
          <w:rFonts w:hint="eastAsia"/>
        </w:rPr>
        <w:t>зокрема</w:t>
      </w:r>
      <w:r>
        <w:t></w:t>
      </w:r>
    </w:p>
    <w:p w:rsidR="0072633A" w:rsidRDefault="0072633A" w:rsidP="0072633A">
      <w:r>
        <w:t></w:t>
      </w:r>
      <w:r>
        <w:t></w:t>
      </w:r>
      <w:r>
        <w:t></w:t>
      </w:r>
      <w:r>
        <w:rPr>
          <w:rFonts w:hint="eastAsia"/>
        </w:rPr>
        <w:t>Принципи</w:t>
      </w:r>
      <w:r>
        <w:t></w:t>
      </w:r>
      <w:r>
        <w:rPr>
          <w:rFonts w:hint="eastAsia"/>
        </w:rPr>
        <w:t>співробітництва</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варто</w:t>
      </w:r>
      <w:r>
        <w:t></w:t>
      </w:r>
      <w:r>
        <w:rPr>
          <w:rFonts w:hint="eastAsia"/>
        </w:rPr>
        <w:t>називати</w:t>
      </w:r>
      <w:r>
        <w:t></w:t>
      </w:r>
      <w:r>
        <w:rPr>
          <w:rFonts w:hint="eastAsia"/>
        </w:rPr>
        <w:t>саме</w:t>
      </w:r>
    </w:p>
    <w:p w:rsidR="0072633A" w:rsidRDefault="0072633A" w:rsidP="0072633A">
      <w:r>
        <w:rPr>
          <w:rFonts w:hint="eastAsia"/>
        </w:rPr>
        <w:t>принципами</w:t>
      </w:r>
      <w:r>
        <w:t></w:t>
      </w:r>
      <w:r>
        <w:rPr>
          <w:rFonts w:hint="eastAsia"/>
        </w:rPr>
        <w:t>співробітництва</w:t>
      </w:r>
      <w:r>
        <w:t></w:t>
      </w:r>
      <w:r>
        <w:rPr>
          <w:rFonts w:hint="eastAsia"/>
        </w:rPr>
        <w:t>Європейського</w:t>
      </w:r>
      <w:r>
        <w:t></w:t>
      </w:r>
      <w:r>
        <w:rPr>
          <w:rFonts w:hint="eastAsia"/>
        </w:rPr>
        <w:t>Союзу</w:t>
      </w:r>
      <w:r>
        <w:t></w:t>
      </w:r>
      <w:r>
        <w:rPr>
          <w:rFonts w:hint="eastAsia"/>
        </w:rPr>
        <w:t>з</w:t>
      </w:r>
      <w:r>
        <w:t></w:t>
      </w:r>
      <w:r>
        <w:rPr>
          <w:rFonts w:hint="eastAsia"/>
        </w:rPr>
        <w:t>Україною</w:t>
      </w:r>
      <w:r>
        <w:t></w:t>
      </w:r>
      <w:r>
        <w:t></w:t>
      </w:r>
      <w:r>
        <w:rPr>
          <w:rFonts w:hint="eastAsia"/>
        </w:rPr>
        <w:t>тобто</w:t>
      </w:r>
    </w:p>
    <w:p w:rsidR="0072633A" w:rsidRDefault="0072633A" w:rsidP="0072633A">
      <w:r>
        <w:rPr>
          <w:rFonts w:hint="eastAsia"/>
        </w:rPr>
        <w:t>принципами</w:t>
      </w:r>
      <w:r>
        <w:t></w:t>
      </w:r>
      <w:r>
        <w:t></w:t>
      </w:r>
      <w:r>
        <w:rPr>
          <w:rFonts w:hint="eastAsia"/>
        </w:rPr>
        <w:t>втілення</w:t>
      </w:r>
      <w:r>
        <w:t></w:t>
      </w:r>
      <w:r>
        <w:rPr>
          <w:rFonts w:hint="eastAsia"/>
        </w:rPr>
        <w:t>та</w:t>
      </w:r>
      <w:r>
        <w:t></w:t>
      </w:r>
      <w:r>
        <w:rPr>
          <w:rFonts w:hint="eastAsia"/>
        </w:rPr>
        <w:t>дотримання</w:t>
      </w:r>
      <w:r>
        <w:t></w:t>
      </w:r>
      <w:r>
        <w:rPr>
          <w:rFonts w:hint="eastAsia"/>
        </w:rPr>
        <w:t>яких</w:t>
      </w:r>
      <w:r>
        <w:t></w:t>
      </w:r>
      <w:r>
        <w:rPr>
          <w:rFonts w:hint="eastAsia"/>
        </w:rPr>
        <w:t>вимагає</w:t>
      </w:r>
      <w:r>
        <w:t></w:t>
      </w:r>
      <w:r>
        <w:rPr>
          <w:rFonts w:hint="eastAsia"/>
        </w:rPr>
        <w:t>Європейський</w:t>
      </w:r>
      <w:r>
        <w:t></w:t>
      </w:r>
      <w:r>
        <w:rPr>
          <w:rFonts w:hint="eastAsia"/>
        </w:rPr>
        <w:t>Союз</w:t>
      </w:r>
      <w:r>
        <w:t></w:t>
      </w:r>
      <w:r>
        <w:rPr>
          <w:rFonts w:hint="eastAsia"/>
        </w:rPr>
        <w:t>від</w:t>
      </w:r>
    </w:p>
    <w:p w:rsidR="0072633A" w:rsidRDefault="0072633A" w:rsidP="0072633A">
      <w:r>
        <w:rPr>
          <w:rFonts w:hint="eastAsia"/>
        </w:rPr>
        <w:t>третіх</w:t>
      </w:r>
      <w:r>
        <w:t></w:t>
      </w:r>
      <w:r>
        <w:rPr>
          <w:rFonts w:hint="eastAsia"/>
        </w:rPr>
        <w:t>країн</w:t>
      </w:r>
      <w:r>
        <w:t></w:t>
      </w:r>
      <w:r>
        <w:rPr>
          <w:rFonts w:hint="eastAsia"/>
        </w:rPr>
        <w:t>як</w:t>
      </w:r>
      <w:r>
        <w:t></w:t>
      </w:r>
      <w:r>
        <w:rPr>
          <w:rFonts w:hint="eastAsia"/>
        </w:rPr>
        <w:t>умову</w:t>
      </w:r>
      <w:r>
        <w:t></w:t>
      </w:r>
      <w:r>
        <w:rPr>
          <w:rFonts w:hint="eastAsia"/>
        </w:rPr>
        <w:t>співпраці</w:t>
      </w:r>
      <w:r>
        <w:t></w:t>
      </w:r>
      <w:r>
        <w:t></w:t>
      </w:r>
      <w:r>
        <w:rPr>
          <w:rFonts w:hint="eastAsia"/>
        </w:rPr>
        <w:t>в</w:t>
      </w:r>
      <w:r>
        <w:t></w:t>
      </w:r>
      <w:r>
        <w:rPr>
          <w:rFonts w:hint="eastAsia"/>
        </w:rPr>
        <w:t>тому</w:t>
      </w:r>
      <w:r>
        <w:t></w:t>
      </w:r>
      <w:r>
        <w:rPr>
          <w:rFonts w:hint="eastAsia"/>
        </w:rPr>
        <w:t>числі</w:t>
      </w:r>
      <w:r>
        <w:t></w:t>
      </w:r>
      <w:r>
        <w:rPr>
          <w:rFonts w:hint="eastAsia"/>
        </w:rPr>
        <w:t>через</w:t>
      </w:r>
      <w:r>
        <w:t></w:t>
      </w:r>
      <w:r>
        <w:rPr>
          <w:rFonts w:hint="eastAsia"/>
        </w:rPr>
        <w:t>асоціацію</w:t>
      </w:r>
      <w:r>
        <w:t></w:t>
      </w:r>
      <w:r>
        <w:t></w:t>
      </w:r>
      <w:r>
        <w:rPr>
          <w:rFonts w:hint="eastAsia"/>
        </w:rPr>
        <w:t>із</w:t>
      </w:r>
      <w:r>
        <w:t></w:t>
      </w:r>
      <w:r>
        <w:rPr>
          <w:rFonts w:hint="eastAsia"/>
        </w:rPr>
        <w:t>ними</w:t>
      </w:r>
      <w:r>
        <w:t></w:t>
      </w:r>
      <w:r>
        <w:t></w:t>
      </w:r>
      <w:r>
        <w:rPr>
          <w:rFonts w:hint="eastAsia"/>
        </w:rPr>
        <w:t>До</w:t>
      </w:r>
    </w:p>
    <w:p w:rsidR="0072633A" w:rsidRDefault="0072633A" w:rsidP="0072633A">
      <w:r>
        <w:rPr>
          <w:rFonts w:hint="eastAsia"/>
        </w:rPr>
        <w:t>таких</w:t>
      </w:r>
      <w:r>
        <w:t></w:t>
      </w:r>
      <w:r>
        <w:rPr>
          <w:rFonts w:hint="eastAsia"/>
        </w:rPr>
        <w:t>принципів</w:t>
      </w:r>
      <w:r>
        <w:t></w:t>
      </w:r>
      <w:r>
        <w:rPr>
          <w:rFonts w:hint="eastAsia"/>
        </w:rPr>
        <w:t>ми</w:t>
      </w:r>
      <w:r>
        <w:t></w:t>
      </w:r>
      <w:r>
        <w:rPr>
          <w:rFonts w:hint="eastAsia"/>
        </w:rPr>
        <w:t>відносимо</w:t>
      </w:r>
      <w:r>
        <w:t></w:t>
      </w:r>
      <w:r>
        <w:t></w:t>
      </w:r>
      <w:r>
        <w:rPr>
          <w:rFonts w:hint="eastAsia"/>
        </w:rPr>
        <w:t>верховенство</w:t>
      </w:r>
      <w:r>
        <w:t></w:t>
      </w:r>
      <w:r>
        <w:rPr>
          <w:rFonts w:hint="eastAsia"/>
        </w:rPr>
        <w:t>права</w:t>
      </w:r>
      <w:r>
        <w:t></w:t>
      </w:r>
      <w:r>
        <w:t></w:t>
      </w:r>
      <w:r>
        <w:rPr>
          <w:rFonts w:hint="eastAsia"/>
        </w:rPr>
        <w:t>повагу</w:t>
      </w:r>
      <w:r>
        <w:t></w:t>
      </w:r>
      <w:r>
        <w:rPr>
          <w:rFonts w:hint="eastAsia"/>
        </w:rPr>
        <w:t>до</w:t>
      </w:r>
      <w:r>
        <w:t></w:t>
      </w:r>
      <w:r>
        <w:rPr>
          <w:rFonts w:hint="eastAsia"/>
        </w:rPr>
        <w:t>прав</w:t>
      </w:r>
      <w:r>
        <w:t></w:t>
      </w:r>
      <w:r>
        <w:rPr>
          <w:rFonts w:hint="eastAsia"/>
        </w:rPr>
        <w:t>людини</w:t>
      </w:r>
      <w:r>
        <w:t></w:t>
      </w:r>
      <w:r>
        <w:rPr>
          <w:rFonts w:hint="eastAsia"/>
        </w:rPr>
        <w:t>і</w:t>
      </w:r>
    </w:p>
    <w:p w:rsidR="0072633A" w:rsidRDefault="0072633A" w:rsidP="0072633A">
      <w:r>
        <w:rPr>
          <w:rFonts w:hint="eastAsia"/>
        </w:rPr>
        <w:t>основоположних</w:t>
      </w:r>
      <w:r>
        <w:t></w:t>
      </w:r>
      <w:r>
        <w:rPr>
          <w:rFonts w:hint="eastAsia"/>
        </w:rPr>
        <w:t>свобод</w:t>
      </w:r>
      <w:r>
        <w:t></w:t>
      </w:r>
      <w:r>
        <w:t></w:t>
      </w:r>
      <w:r>
        <w:rPr>
          <w:rFonts w:hint="eastAsia"/>
        </w:rPr>
        <w:t>боротьбу</w:t>
      </w:r>
      <w:r>
        <w:t></w:t>
      </w:r>
      <w:r>
        <w:rPr>
          <w:rFonts w:hint="eastAsia"/>
        </w:rPr>
        <w:t>зі</w:t>
      </w:r>
      <w:r>
        <w:t></w:t>
      </w:r>
      <w:r>
        <w:rPr>
          <w:rFonts w:hint="eastAsia"/>
        </w:rPr>
        <w:t>злочинністю</w:t>
      </w:r>
      <w:r>
        <w:t></w:t>
      </w:r>
      <w:r>
        <w:t></w:t>
      </w:r>
      <w:r>
        <w:rPr>
          <w:rFonts w:hint="eastAsia"/>
        </w:rPr>
        <w:t>належне</w:t>
      </w:r>
      <w:r>
        <w:t></w:t>
      </w:r>
      <w:r>
        <w:rPr>
          <w:rFonts w:hint="eastAsia"/>
        </w:rPr>
        <w:t>врядування</w:t>
      </w:r>
      <w:r>
        <w:t></w:t>
      </w:r>
    </w:p>
    <w:p w:rsidR="0072633A" w:rsidRDefault="0072633A" w:rsidP="0072633A">
      <w:r>
        <w:rPr>
          <w:rFonts w:hint="eastAsia"/>
        </w:rPr>
        <w:t>незалежність</w:t>
      </w:r>
      <w:r>
        <w:t></w:t>
      </w:r>
      <w:r>
        <w:rPr>
          <w:rFonts w:hint="eastAsia"/>
        </w:rPr>
        <w:t>на</w:t>
      </w:r>
      <w:r>
        <w:t></w:t>
      </w:r>
      <w:r>
        <w:rPr>
          <w:rFonts w:hint="eastAsia"/>
        </w:rPr>
        <w:t>неупередженість</w:t>
      </w:r>
      <w:r>
        <w:t></w:t>
      </w:r>
      <w:r>
        <w:rPr>
          <w:rFonts w:hint="eastAsia"/>
        </w:rPr>
        <w:t>судової</w:t>
      </w:r>
      <w:r>
        <w:t></w:t>
      </w:r>
      <w:r>
        <w:rPr>
          <w:rFonts w:hint="eastAsia"/>
        </w:rPr>
        <w:t>влади</w:t>
      </w:r>
      <w:r>
        <w:t></w:t>
      </w:r>
    </w:p>
    <w:p w:rsidR="0072633A" w:rsidRDefault="0072633A" w:rsidP="0072633A">
      <w:r>
        <w:t></w:t>
      </w:r>
      <w:r>
        <w:t></w:t>
      </w:r>
      <w:r>
        <w:t></w:t>
      </w:r>
      <w:r>
        <w:rPr>
          <w:rFonts w:hint="eastAsia"/>
        </w:rPr>
        <w:t>У</w:t>
      </w:r>
      <w:r>
        <w:t></w:t>
      </w:r>
      <w:r>
        <w:rPr>
          <w:rFonts w:hint="eastAsia"/>
        </w:rPr>
        <w:t>розвитку</w:t>
      </w:r>
      <w:r>
        <w:t></w:t>
      </w:r>
      <w:r>
        <w:rPr>
          <w:rFonts w:hint="eastAsia"/>
        </w:rPr>
        <w:t>співробітництва</w:t>
      </w:r>
      <w:r>
        <w:t></w:t>
      </w:r>
      <w:r>
        <w:rPr>
          <w:rFonts w:hint="eastAsia"/>
        </w:rPr>
        <w:t>України</w:t>
      </w:r>
      <w:r>
        <w:t></w:t>
      </w:r>
      <w:r>
        <w:rPr>
          <w:rFonts w:hint="eastAsia"/>
        </w:rPr>
        <w:t>та</w:t>
      </w:r>
      <w:r>
        <w:t></w:t>
      </w:r>
      <w:r>
        <w:rPr>
          <w:rFonts w:hint="eastAsia"/>
        </w:rPr>
        <w:t>Європейського</w:t>
      </w:r>
      <w:r>
        <w:t></w:t>
      </w:r>
      <w:r>
        <w:rPr>
          <w:rFonts w:hint="eastAsia"/>
        </w:rPr>
        <w:t>Союзу</w:t>
      </w:r>
      <w:r>
        <w:t></w:t>
      </w:r>
      <w:r>
        <w:rPr>
          <w:rFonts w:hint="eastAsia"/>
        </w:rPr>
        <w:t>в</w:t>
      </w:r>
    </w:p>
    <w:p w:rsidR="0072633A" w:rsidRDefault="0072633A" w:rsidP="0072633A">
      <w:r>
        <w:rPr>
          <w:rFonts w:hint="eastAsia"/>
        </w:rPr>
        <w:t>цілому</w:t>
      </w:r>
      <w:r>
        <w:t></w:t>
      </w:r>
      <w:r>
        <w:t></w:t>
      </w:r>
      <w:r>
        <w:rPr>
          <w:rFonts w:hint="eastAsia"/>
        </w:rPr>
        <w:t>і</w:t>
      </w:r>
      <w:r>
        <w:t></w:t>
      </w:r>
      <w:r>
        <w:rPr>
          <w:rFonts w:hint="eastAsia"/>
        </w:rPr>
        <w:t>в</w:t>
      </w:r>
      <w:r>
        <w:t></w:t>
      </w:r>
      <w:r>
        <w:rPr>
          <w:rFonts w:hint="eastAsia"/>
        </w:rPr>
        <w:t>питаннях</w:t>
      </w:r>
      <w:r>
        <w:t></w:t>
      </w:r>
      <w:r>
        <w:rPr>
          <w:rFonts w:hint="eastAsia"/>
        </w:rPr>
        <w:t>співпраці</w:t>
      </w:r>
      <w:r>
        <w:t></w:t>
      </w:r>
      <w:r>
        <w:rPr>
          <w:rFonts w:hint="eastAsia"/>
        </w:rPr>
        <w:t>у</w:t>
      </w:r>
      <w:r>
        <w:t></w:t>
      </w:r>
      <w:r>
        <w:rPr>
          <w:rFonts w:hint="eastAsia"/>
        </w:rPr>
        <w:t>сфері</w:t>
      </w:r>
      <w:r>
        <w:t></w:t>
      </w:r>
      <w:r>
        <w:rPr>
          <w:rFonts w:hint="eastAsia"/>
        </w:rPr>
        <w:t>свободи</w:t>
      </w:r>
      <w:r>
        <w:t></w:t>
      </w:r>
      <w:r>
        <w:t></w:t>
      </w:r>
      <w:r>
        <w:rPr>
          <w:rFonts w:hint="eastAsia"/>
        </w:rPr>
        <w:t>безпеки</w:t>
      </w:r>
      <w:r>
        <w:t></w:t>
      </w:r>
      <w:r>
        <w:rPr>
          <w:rFonts w:hint="eastAsia"/>
        </w:rPr>
        <w:t>та</w:t>
      </w:r>
      <w:r>
        <w:t></w:t>
      </w:r>
      <w:r>
        <w:rPr>
          <w:rFonts w:hint="eastAsia"/>
        </w:rPr>
        <w:t>юстиції</w:t>
      </w:r>
      <w:r>
        <w:t></w:t>
      </w:r>
      <w:r>
        <w:rPr>
          <w:rFonts w:hint="eastAsia"/>
        </w:rPr>
        <w:t>зокрема</w:t>
      </w:r>
      <w:r>
        <w:t></w:t>
      </w:r>
    </w:p>
    <w:p w:rsidR="0072633A" w:rsidRDefault="0072633A" w:rsidP="0072633A">
      <w:r>
        <w:rPr>
          <w:rFonts w:hint="eastAsia"/>
        </w:rPr>
        <w:t>можна</w:t>
      </w:r>
      <w:r>
        <w:t></w:t>
      </w:r>
      <w:r>
        <w:rPr>
          <w:rFonts w:hint="eastAsia"/>
        </w:rPr>
        <w:t>виділити</w:t>
      </w:r>
      <w:r>
        <w:t></w:t>
      </w:r>
      <w:r>
        <w:rPr>
          <w:rFonts w:hint="eastAsia"/>
        </w:rPr>
        <w:t>два</w:t>
      </w:r>
      <w:r>
        <w:t></w:t>
      </w:r>
      <w:r>
        <w:rPr>
          <w:rFonts w:hint="eastAsia"/>
        </w:rPr>
        <w:t>етапи</w:t>
      </w:r>
      <w:r>
        <w:t></w:t>
      </w:r>
      <w:r>
        <w:t></w:t>
      </w:r>
      <w:r>
        <w:t></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роки</w:t>
      </w:r>
      <w:r>
        <w:t></w:t>
      </w:r>
      <w:r>
        <w:rPr>
          <w:rFonts w:hint="eastAsia"/>
        </w:rPr>
        <w:t>–</w:t>
      </w:r>
      <w:r>
        <w:t></w:t>
      </w:r>
      <w:r>
        <w:rPr>
          <w:rFonts w:hint="eastAsia"/>
        </w:rPr>
        <w:t>побудова</w:t>
      </w:r>
      <w:r>
        <w:t></w:t>
      </w:r>
      <w:r>
        <w:rPr>
          <w:rFonts w:hint="eastAsia"/>
        </w:rPr>
        <w:t>взаємних</w:t>
      </w:r>
    </w:p>
    <w:p w:rsidR="0072633A" w:rsidRDefault="0072633A" w:rsidP="0072633A">
      <w:r>
        <w:rPr>
          <w:rFonts w:hint="eastAsia"/>
        </w:rPr>
        <w:t>пріоритетів</w:t>
      </w:r>
      <w:r>
        <w:t></w:t>
      </w:r>
      <w:r>
        <w:rPr>
          <w:rFonts w:hint="eastAsia"/>
        </w:rPr>
        <w:t>співпраці</w:t>
      </w:r>
      <w:r>
        <w:t></w:t>
      </w:r>
      <w:r>
        <w:rPr>
          <w:rFonts w:hint="eastAsia"/>
        </w:rPr>
        <w:t>у</w:t>
      </w:r>
      <w:r>
        <w:t></w:t>
      </w:r>
      <w:r>
        <w:rPr>
          <w:rFonts w:hint="eastAsia"/>
        </w:rPr>
        <w:t>рамках</w:t>
      </w:r>
      <w:r>
        <w:t></w:t>
      </w:r>
      <w:r>
        <w:rPr>
          <w:rFonts w:hint="eastAsia"/>
        </w:rPr>
        <w:t>Планів</w:t>
      </w:r>
      <w:r>
        <w:t></w:t>
      </w:r>
      <w:r>
        <w:rPr>
          <w:rFonts w:hint="eastAsia"/>
        </w:rPr>
        <w:t>дій</w:t>
      </w:r>
      <w:r>
        <w:t></w:t>
      </w:r>
      <w:r>
        <w:rPr>
          <w:rFonts w:hint="eastAsia"/>
        </w:rPr>
        <w:t>та</w:t>
      </w:r>
      <w:r>
        <w:t></w:t>
      </w:r>
      <w:r>
        <w:rPr>
          <w:rFonts w:hint="eastAsia"/>
        </w:rPr>
        <w:t>співробітництво</w:t>
      </w:r>
      <w:r>
        <w:t></w:t>
      </w:r>
      <w:r>
        <w:rPr>
          <w:rFonts w:hint="eastAsia"/>
        </w:rPr>
        <w:t>України</w:t>
      </w:r>
      <w:r>
        <w:t></w:t>
      </w:r>
      <w:r>
        <w:rPr>
          <w:rFonts w:hint="eastAsia"/>
        </w:rPr>
        <w:t>з</w:t>
      </w:r>
      <w:r>
        <w:t></w:t>
      </w:r>
      <w:r>
        <w:rPr>
          <w:rFonts w:hint="eastAsia"/>
        </w:rPr>
        <w:t>ЄС</w:t>
      </w:r>
      <w:r>
        <w:t></w:t>
      </w:r>
      <w:r>
        <w:rPr>
          <w:rFonts w:hint="eastAsia"/>
        </w:rPr>
        <w:t>у</w:t>
      </w:r>
    </w:p>
    <w:p w:rsidR="0072633A" w:rsidRDefault="0072633A" w:rsidP="0072633A">
      <w:r>
        <w:rPr>
          <w:rFonts w:hint="eastAsia"/>
        </w:rPr>
        <w:t>кримінальних</w:t>
      </w:r>
      <w:r>
        <w:t></w:t>
      </w:r>
      <w:r>
        <w:rPr>
          <w:rFonts w:hint="eastAsia"/>
        </w:rPr>
        <w:t>справах</w:t>
      </w:r>
      <w:r>
        <w:t></w:t>
      </w:r>
      <w:r>
        <w:rPr>
          <w:rFonts w:hint="eastAsia"/>
        </w:rPr>
        <w:t>в</w:t>
      </w:r>
      <w:r>
        <w:t></w:t>
      </w:r>
      <w:r>
        <w:rPr>
          <w:rFonts w:hint="eastAsia"/>
        </w:rPr>
        <w:t>рамках</w:t>
      </w:r>
      <w:r>
        <w:t></w:t>
      </w:r>
      <w:r>
        <w:t></w:t>
      </w:r>
      <w:r>
        <w:rPr>
          <w:rFonts w:hint="eastAsia"/>
        </w:rPr>
        <w:t>третьої</w:t>
      </w:r>
      <w:r>
        <w:t></w:t>
      </w:r>
      <w:r>
        <w:rPr>
          <w:rFonts w:hint="eastAsia"/>
        </w:rPr>
        <w:t>опори</w:t>
      </w:r>
      <w:r>
        <w:t></w:t>
      </w:r>
      <w:r>
        <w:t></w:t>
      </w:r>
      <w:r>
        <w:rPr>
          <w:rFonts w:hint="eastAsia"/>
        </w:rPr>
        <w:t>ЄС</w:t>
      </w:r>
      <w:r>
        <w:t></w:t>
      </w:r>
      <w:r>
        <w:t></w:t>
      </w:r>
      <w:r>
        <w:t></w:t>
      </w:r>
      <w:r>
        <w:t></w:t>
      </w:r>
      <w:r>
        <w:t></w:t>
      </w:r>
      <w:r>
        <w:rPr>
          <w:rFonts w:hint="eastAsia"/>
        </w:rPr>
        <w:t>з</w:t>
      </w:r>
      <w:r>
        <w:t></w:t>
      </w:r>
      <w:r>
        <w:t></w:t>
      </w:r>
      <w:r>
        <w:t></w:t>
      </w:r>
      <w:r>
        <w:t></w:t>
      </w:r>
      <w:r>
        <w:t></w:t>
      </w:r>
      <w:r>
        <w:t></w:t>
      </w:r>
      <w:r>
        <w:rPr>
          <w:rFonts w:hint="eastAsia"/>
        </w:rPr>
        <w:t>року</w:t>
      </w:r>
      <w:r>
        <w:t></w:t>
      </w:r>
      <w:r>
        <w:rPr>
          <w:rFonts w:hint="eastAsia"/>
        </w:rPr>
        <w:t>і</w:t>
      </w:r>
      <w:r>
        <w:t></w:t>
      </w:r>
      <w:r>
        <w:rPr>
          <w:rFonts w:hint="eastAsia"/>
        </w:rPr>
        <w:t>по</w:t>
      </w:r>
    </w:p>
    <w:p w:rsidR="0072633A" w:rsidRDefault="0072633A" w:rsidP="0072633A">
      <w:r>
        <w:rPr>
          <w:rFonts w:hint="eastAsia"/>
        </w:rPr>
        <w:t>сьогодні</w:t>
      </w:r>
      <w:r>
        <w:t></w:t>
      </w:r>
      <w:r>
        <w:rPr>
          <w:rFonts w:hint="eastAsia"/>
        </w:rPr>
        <w:t>–</w:t>
      </w:r>
      <w:r>
        <w:t></w:t>
      </w:r>
      <w:r>
        <w:rPr>
          <w:rFonts w:hint="eastAsia"/>
        </w:rPr>
        <w:t>налагодження</w:t>
      </w:r>
      <w:r>
        <w:t></w:t>
      </w:r>
      <w:r>
        <w:rPr>
          <w:rFonts w:hint="eastAsia"/>
        </w:rPr>
        <w:t>секторальної</w:t>
      </w:r>
      <w:r>
        <w:t></w:t>
      </w:r>
      <w:r>
        <w:rPr>
          <w:rFonts w:hint="eastAsia"/>
        </w:rPr>
        <w:t>співпраці</w:t>
      </w:r>
      <w:r>
        <w:t></w:t>
      </w:r>
      <w:r>
        <w:rPr>
          <w:rFonts w:hint="eastAsia"/>
        </w:rPr>
        <w:t>зі</w:t>
      </w:r>
      <w:r>
        <w:t></w:t>
      </w:r>
      <w:r>
        <w:rPr>
          <w:rFonts w:hint="eastAsia"/>
        </w:rPr>
        <w:t>спеціалізованими</w:t>
      </w:r>
    </w:p>
    <w:p w:rsidR="0072633A" w:rsidRDefault="0072633A" w:rsidP="0072633A">
      <w:r>
        <w:rPr>
          <w:rFonts w:hint="eastAsia"/>
        </w:rPr>
        <w:t>органами</w:t>
      </w:r>
      <w:r>
        <w:t></w:t>
      </w:r>
      <w:r>
        <w:rPr>
          <w:rFonts w:hint="eastAsia"/>
        </w:rPr>
        <w:t>і</w:t>
      </w:r>
      <w:r>
        <w:t></w:t>
      </w:r>
      <w:r>
        <w:rPr>
          <w:rFonts w:hint="eastAsia"/>
        </w:rPr>
        <w:t>агенціями</w:t>
      </w:r>
      <w:r>
        <w:t></w:t>
      </w:r>
      <w:r>
        <w:rPr>
          <w:rFonts w:hint="eastAsia"/>
        </w:rPr>
        <w:t>ЄС</w:t>
      </w:r>
      <w:r>
        <w:t></w:t>
      </w:r>
      <w:r>
        <w:t></w:t>
      </w:r>
      <w:r>
        <w:rPr>
          <w:rFonts w:hint="eastAsia"/>
        </w:rPr>
        <w:t>Європолом</w:t>
      </w:r>
      <w:r>
        <w:t></w:t>
      </w:r>
      <w:r>
        <w:t></w:t>
      </w:r>
      <w:r>
        <w:rPr>
          <w:rFonts w:hint="eastAsia"/>
        </w:rPr>
        <w:t>Євроюстом</w:t>
      </w:r>
      <w:r>
        <w:t></w:t>
      </w:r>
      <w:r>
        <w:t></w:t>
      </w:r>
      <w:r>
        <w:rPr>
          <w:rFonts w:hint="eastAsia"/>
        </w:rPr>
        <w:t>ОЛАФ</w:t>
      </w:r>
      <w:r>
        <w:t></w:t>
      </w:r>
      <w:r>
        <w:t></w:t>
      </w:r>
      <w:r>
        <w:rPr>
          <w:rFonts w:hint="eastAsia"/>
        </w:rPr>
        <w:t>ФРОНТЕКС</w:t>
      </w:r>
      <w:r>
        <w:t></w:t>
      </w:r>
      <w:r>
        <w:rPr>
          <w:rFonts w:hint="eastAsia"/>
        </w:rPr>
        <w:t>та</w:t>
      </w:r>
    </w:p>
    <w:p w:rsidR="0072633A" w:rsidRDefault="0072633A" w:rsidP="0072633A">
      <w:r>
        <w:t></w:t>
      </w:r>
      <w:r>
        <w:t></w:t>
      </w:r>
      <w:r>
        <w:t></w:t>
      </w:r>
      <w:r>
        <w:t></w:t>
      </w:r>
      <w:r>
        <w:t></w:t>
      </w:r>
      <w:r>
        <w:t></w:t>
      </w:r>
      <w:r>
        <w:t></w:t>
      </w:r>
      <w:r>
        <w:t></w:t>
      </w:r>
    </w:p>
    <w:p w:rsidR="0072633A" w:rsidRDefault="0072633A" w:rsidP="0072633A">
      <w:r>
        <w:t></w:t>
      </w:r>
      <w:r>
        <w:t></w:t>
      </w:r>
      <w:r>
        <w:t></w:t>
      </w:r>
      <w:r>
        <w:t></w:t>
      </w:r>
      <w:r>
        <w:rPr>
          <w:rFonts w:hint="eastAsia"/>
        </w:rPr>
        <w:t>Україна</w:t>
      </w:r>
      <w:r>
        <w:t></w:t>
      </w:r>
      <w:r>
        <w:rPr>
          <w:rFonts w:hint="eastAsia"/>
        </w:rPr>
        <w:t>виконала</w:t>
      </w:r>
      <w:r>
        <w:t></w:t>
      </w:r>
      <w:r>
        <w:rPr>
          <w:rFonts w:hint="eastAsia"/>
        </w:rPr>
        <w:t>значний</w:t>
      </w:r>
      <w:r>
        <w:t></w:t>
      </w:r>
      <w:r>
        <w:rPr>
          <w:rFonts w:hint="eastAsia"/>
        </w:rPr>
        <w:t>обсяг</w:t>
      </w:r>
      <w:r>
        <w:t></w:t>
      </w:r>
      <w:r>
        <w:rPr>
          <w:rFonts w:hint="eastAsia"/>
        </w:rPr>
        <w:t>зобов’язань</w:t>
      </w:r>
      <w:r>
        <w:t></w:t>
      </w:r>
      <w:r>
        <w:t></w:t>
      </w:r>
      <w:r>
        <w:rPr>
          <w:rFonts w:hint="eastAsia"/>
        </w:rPr>
        <w:t>які</w:t>
      </w:r>
      <w:r>
        <w:t></w:t>
      </w:r>
      <w:r>
        <w:rPr>
          <w:rFonts w:hint="eastAsia"/>
        </w:rPr>
        <w:t>передбачені</w:t>
      </w:r>
    </w:p>
    <w:p w:rsidR="0072633A" w:rsidRDefault="0072633A" w:rsidP="0072633A">
      <w:r>
        <w:rPr>
          <w:rFonts w:hint="eastAsia"/>
        </w:rPr>
        <w:t>Планом</w:t>
      </w:r>
      <w:r>
        <w:t></w:t>
      </w:r>
      <w:r>
        <w:rPr>
          <w:rFonts w:hint="eastAsia"/>
        </w:rPr>
        <w:t>дій</w:t>
      </w:r>
      <w:r>
        <w:t></w:t>
      </w:r>
      <w:r>
        <w:rPr>
          <w:rFonts w:hint="eastAsia"/>
        </w:rPr>
        <w:t>ЮСБ</w:t>
      </w:r>
      <w:r>
        <w:t></w:t>
      </w:r>
      <w:r>
        <w:t></w:t>
      </w:r>
      <w:r>
        <w:t></w:t>
      </w:r>
      <w:r>
        <w:t></w:t>
      </w:r>
      <w:r>
        <w:t></w:t>
      </w:r>
      <w:r>
        <w:t></w:t>
      </w:r>
      <w:r>
        <w:rPr>
          <w:rFonts w:hint="eastAsia"/>
        </w:rPr>
        <w:t>року</w:t>
      </w:r>
      <w:r>
        <w:t></w:t>
      </w:r>
      <w:r>
        <w:rPr>
          <w:rFonts w:hint="eastAsia"/>
        </w:rPr>
        <w:t>та</w:t>
      </w:r>
      <w:r>
        <w:t></w:t>
      </w:r>
      <w:r>
        <w:rPr>
          <w:rFonts w:hint="eastAsia"/>
        </w:rPr>
        <w:t>Планом</w:t>
      </w:r>
      <w:r>
        <w:t></w:t>
      </w:r>
      <w:r>
        <w:rPr>
          <w:rFonts w:hint="eastAsia"/>
        </w:rPr>
        <w:t>дій</w:t>
      </w:r>
      <w:r>
        <w:t></w:t>
      </w:r>
      <w:r>
        <w:rPr>
          <w:rFonts w:hint="eastAsia"/>
        </w:rPr>
        <w:t>щодо</w:t>
      </w:r>
      <w:r>
        <w:t></w:t>
      </w:r>
      <w:r>
        <w:rPr>
          <w:rFonts w:hint="eastAsia"/>
        </w:rPr>
        <w:t>лібералізації</w:t>
      </w:r>
      <w:r>
        <w:t></w:t>
      </w:r>
      <w:r>
        <w:rPr>
          <w:rFonts w:hint="eastAsia"/>
        </w:rPr>
        <w:t>ЄС</w:t>
      </w:r>
      <w:r>
        <w:t></w:t>
      </w:r>
      <w:r>
        <w:rPr>
          <w:rFonts w:hint="eastAsia"/>
        </w:rPr>
        <w:t>візового</w:t>
      </w:r>
    </w:p>
    <w:p w:rsidR="0072633A" w:rsidRDefault="0072633A" w:rsidP="0072633A">
      <w:r>
        <w:rPr>
          <w:rFonts w:hint="eastAsia"/>
        </w:rPr>
        <w:t>режиму</w:t>
      </w:r>
      <w:r>
        <w:t></w:t>
      </w:r>
      <w:r>
        <w:rPr>
          <w:rFonts w:hint="eastAsia"/>
        </w:rPr>
        <w:t>для</w:t>
      </w:r>
      <w:r>
        <w:t></w:t>
      </w:r>
      <w:r>
        <w:rPr>
          <w:rFonts w:hint="eastAsia"/>
        </w:rPr>
        <w:t>України</w:t>
      </w:r>
      <w:r>
        <w:t></w:t>
      </w:r>
      <w:r>
        <w:t></w:t>
      </w:r>
      <w:r>
        <w:rPr>
          <w:rFonts w:hint="eastAsia"/>
        </w:rPr>
        <w:t>Сюди</w:t>
      </w:r>
      <w:r>
        <w:t></w:t>
      </w:r>
      <w:r>
        <w:rPr>
          <w:rFonts w:hint="eastAsia"/>
        </w:rPr>
        <w:t>можна</w:t>
      </w:r>
      <w:r>
        <w:t></w:t>
      </w:r>
      <w:r>
        <w:rPr>
          <w:rFonts w:hint="eastAsia"/>
        </w:rPr>
        <w:t>віднести</w:t>
      </w:r>
      <w:r>
        <w:t></w:t>
      </w:r>
      <w:r>
        <w:rPr>
          <w:rFonts w:hint="eastAsia"/>
        </w:rPr>
        <w:t>укладання</w:t>
      </w:r>
      <w:r>
        <w:t></w:t>
      </w:r>
      <w:r>
        <w:rPr>
          <w:rFonts w:hint="eastAsia"/>
        </w:rPr>
        <w:t>Угоди</w:t>
      </w:r>
      <w:r>
        <w:t></w:t>
      </w:r>
      <w:r>
        <w:rPr>
          <w:rFonts w:hint="eastAsia"/>
        </w:rPr>
        <w:t>про</w:t>
      </w:r>
      <w:r>
        <w:t></w:t>
      </w:r>
      <w:r>
        <w:rPr>
          <w:rFonts w:hint="eastAsia"/>
        </w:rPr>
        <w:t>реадмісію</w:t>
      </w:r>
    </w:p>
    <w:p w:rsidR="0072633A" w:rsidRDefault="0072633A" w:rsidP="0072633A">
      <w:r>
        <w:rPr>
          <w:rFonts w:hint="eastAsia"/>
        </w:rPr>
        <w:t>осіб</w:t>
      </w:r>
      <w:r>
        <w:t></w:t>
      </w:r>
      <w:r>
        <w:t></w:t>
      </w:r>
      <w:r>
        <w:rPr>
          <w:rFonts w:hint="eastAsia"/>
        </w:rPr>
        <w:t>запровадження</w:t>
      </w:r>
      <w:r>
        <w:t></w:t>
      </w:r>
      <w:r>
        <w:rPr>
          <w:rFonts w:hint="eastAsia"/>
        </w:rPr>
        <w:t>біометричних</w:t>
      </w:r>
      <w:r>
        <w:t></w:t>
      </w:r>
      <w:r>
        <w:rPr>
          <w:rFonts w:hint="eastAsia"/>
        </w:rPr>
        <w:t>паспортів</w:t>
      </w:r>
      <w:r>
        <w:t></w:t>
      </w:r>
      <w:r>
        <w:t></w:t>
      </w:r>
      <w:r>
        <w:rPr>
          <w:rFonts w:hint="eastAsia"/>
        </w:rPr>
        <w:t>впровадження</w:t>
      </w:r>
      <w:r>
        <w:t></w:t>
      </w:r>
      <w:r>
        <w:rPr>
          <w:rFonts w:hint="eastAsia"/>
        </w:rPr>
        <w:t>інтегрованої</w:t>
      </w:r>
    </w:p>
    <w:p w:rsidR="0072633A" w:rsidRDefault="0072633A" w:rsidP="0072633A">
      <w:r>
        <w:rPr>
          <w:rFonts w:hint="eastAsia"/>
        </w:rPr>
        <w:t>системи</w:t>
      </w:r>
      <w:r>
        <w:t></w:t>
      </w:r>
      <w:r>
        <w:rPr>
          <w:rFonts w:hint="eastAsia"/>
        </w:rPr>
        <w:t>управління</w:t>
      </w:r>
      <w:r>
        <w:t></w:t>
      </w:r>
      <w:r>
        <w:rPr>
          <w:rFonts w:hint="eastAsia"/>
        </w:rPr>
        <w:t>кордонами</w:t>
      </w:r>
      <w:r>
        <w:t></w:t>
      </w:r>
      <w:r>
        <w:t></w:t>
      </w:r>
      <w:r>
        <w:rPr>
          <w:rFonts w:hint="eastAsia"/>
        </w:rPr>
        <w:t>ратифікація</w:t>
      </w:r>
      <w:r>
        <w:t></w:t>
      </w:r>
      <w:r>
        <w:t></w:t>
      </w:r>
      <w:r>
        <w:t></w:t>
      </w:r>
      <w:r>
        <w:t></w:t>
      </w:r>
      <w:r>
        <w:rPr>
          <w:rFonts w:hint="eastAsia"/>
        </w:rPr>
        <w:t>Конвенцій</w:t>
      </w:r>
      <w:r>
        <w:t></w:t>
      </w:r>
      <w:r>
        <w:rPr>
          <w:rFonts w:hint="eastAsia"/>
        </w:rPr>
        <w:t>ООН</w:t>
      </w:r>
      <w:r>
        <w:t></w:t>
      </w:r>
      <w:r>
        <w:rPr>
          <w:rFonts w:hint="eastAsia"/>
        </w:rPr>
        <w:t>та</w:t>
      </w:r>
    </w:p>
    <w:p w:rsidR="0072633A" w:rsidRDefault="0072633A" w:rsidP="0072633A">
      <w:r>
        <w:rPr>
          <w:rFonts w:hint="eastAsia"/>
        </w:rPr>
        <w:t>протоколів</w:t>
      </w:r>
      <w:r>
        <w:t></w:t>
      </w:r>
      <w:r>
        <w:rPr>
          <w:rFonts w:hint="eastAsia"/>
        </w:rPr>
        <w:t>до</w:t>
      </w:r>
      <w:r>
        <w:t></w:t>
      </w:r>
      <w:r>
        <w:rPr>
          <w:rFonts w:hint="eastAsia"/>
        </w:rPr>
        <w:t>них</w:t>
      </w:r>
      <w:r>
        <w:t></w:t>
      </w:r>
      <w:r>
        <w:rPr>
          <w:rFonts w:hint="eastAsia"/>
        </w:rPr>
        <w:t>щодо</w:t>
      </w:r>
      <w:r>
        <w:t></w:t>
      </w:r>
      <w:r>
        <w:rPr>
          <w:rFonts w:hint="eastAsia"/>
        </w:rPr>
        <w:t>боротьби</w:t>
      </w:r>
      <w:r>
        <w:t></w:t>
      </w:r>
      <w:r>
        <w:rPr>
          <w:rFonts w:hint="eastAsia"/>
        </w:rPr>
        <w:t>з</w:t>
      </w:r>
      <w:r>
        <w:t></w:t>
      </w:r>
      <w:r>
        <w:rPr>
          <w:rFonts w:hint="eastAsia"/>
        </w:rPr>
        <w:t>тероризмом</w:t>
      </w:r>
      <w:r>
        <w:t></w:t>
      </w:r>
      <w:r>
        <w:t></w:t>
      </w:r>
      <w:r>
        <w:rPr>
          <w:rFonts w:hint="eastAsia"/>
        </w:rPr>
        <w:t>запровадження</w:t>
      </w:r>
      <w:r>
        <w:t></w:t>
      </w:r>
      <w:r>
        <w:rPr>
          <w:rFonts w:hint="eastAsia"/>
        </w:rPr>
        <w:t>системи</w:t>
      </w:r>
    </w:p>
    <w:p w:rsidR="0072633A" w:rsidRDefault="0072633A" w:rsidP="0072633A">
      <w:r>
        <w:t></w:t>
      </w:r>
      <w:r>
        <w:t></w:t>
      </w:r>
      <w:r>
        <w:t></w:t>
      </w:r>
    </w:p>
    <w:p w:rsidR="0072633A" w:rsidRDefault="0072633A" w:rsidP="0072633A">
      <w:r>
        <w:rPr>
          <w:rFonts w:hint="eastAsia"/>
        </w:rPr>
        <w:t>електронного</w:t>
      </w:r>
      <w:r>
        <w:t></w:t>
      </w:r>
      <w:r>
        <w:rPr>
          <w:rFonts w:hint="eastAsia"/>
        </w:rPr>
        <w:t>декларування</w:t>
      </w:r>
      <w:r>
        <w:t></w:t>
      </w:r>
      <w:r>
        <w:rPr>
          <w:rFonts w:hint="eastAsia"/>
        </w:rPr>
        <w:t>майнового</w:t>
      </w:r>
      <w:r>
        <w:t></w:t>
      </w:r>
      <w:r>
        <w:rPr>
          <w:rFonts w:hint="eastAsia"/>
        </w:rPr>
        <w:t>стану</w:t>
      </w:r>
      <w:r>
        <w:t></w:t>
      </w:r>
      <w:r>
        <w:rPr>
          <w:rFonts w:hint="eastAsia"/>
        </w:rPr>
        <w:t>для</w:t>
      </w:r>
      <w:r>
        <w:t></w:t>
      </w:r>
      <w:r>
        <w:rPr>
          <w:rFonts w:hint="eastAsia"/>
        </w:rPr>
        <w:t>державних</w:t>
      </w:r>
      <w:r>
        <w:t></w:t>
      </w:r>
      <w:r>
        <w:rPr>
          <w:rFonts w:hint="eastAsia"/>
        </w:rPr>
        <w:t>службовців</w:t>
      </w:r>
      <w:r>
        <w:t></w:t>
      </w:r>
      <w:r>
        <w:rPr>
          <w:rFonts w:hint="eastAsia"/>
        </w:rPr>
        <w:t>та</w:t>
      </w:r>
    </w:p>
    <w:p w:rsidR="0072633A" w:rsidRDefault="0072633A" w:rsidP="0072633A">
      <w:r>
        <w:rPr>
          <w:rFonts w:hint="eastAsia"/>
        </w:rPr>
        <w:t>депутатів</w:t>
      </w:r>
      <w:r>
        <w:t></w:t>
      </w:r>
      <w:r>
        <w:t></w:t>
      </w:r>
      <w:r>
        <w:rPr>
          <w:rFonts w:hint="eastAsia"/>
        </w:rPr>
        <w:t>запровадження</w:t>
      </w:r>
      <w:r>
        <w:t></w:t>
      </w:r>
      <w:r>
        <w:rPr>
          <w:rFonts w:hint="eastAsia"/>
        </w:rPr>
        <w:t>інституту</w:t>
      </w:r>
      <w:r>
        <w:t></w:t>
      </w:r>
      <w:r>
        <w:rPr>
          <w:rFonts w:hint="eastAsia"/>
        </w:rPr>
        <w:t>державного</w:t>
      </w:r>
      <w:r>
        <w:t></w:t>
      </w:r>
      <w:r>
        <w:rPr>
          <w:rFonts w:hint="eastAsia"/>
        </w:rPr>
        <w:t>фінансування</w:t>
      </w:r>
      <w:r>
        <w:t></w:t>
      </w:r>
      <w:r>
        <w:rPr>
          <w:rFonts w:hint="eastAsia"/>
        </w:rPr>
        <w:t>політичних</w:t>
      </w:r>
    </w:p>
    <w:p w:rsidR="0072633A" w:rsidRDefault="0072633A" w:rsidP="0072633A">
      <w:r>
        <w:rPr>
          <w:rFonts w:hint="eastAsia"/>
        </w:rPr>
        <w:t>партій</w:t>
      </w:r>
      <w:r>
        <w:t></w:t>
      </w:r>
      <w:r>
        <w:t></w:t>
      </w:r>
      <w:r>
        <w:rPr>
          <w:rFonts w:hint="eastAsia"/>
        </w:rPr>
        <w:t>прийняття</w:t>
      </w:r>
      <w:r>
        <w:t></w:t>
      </w:r>
      <w:r>
        <w:rPr>
          <w:rFonts w:hint="eastAsia"/>
        </w:rPr>
        <w:t>нового</w:t>
      </w:r>
      <w:r>
        <w:t></w:t>
      </w:r>
      <w:r>
        <w:rPr>
          <w:rFonts w:hint="eastAsia"/>
        </w:rPr>
        <w:t>Кримінального</w:t>
      </w:r>
      <w:r>
        <w:t></w:t>
      </w:r>
      <w:r>
        <w:rPr>
          <w:rFonts w:hint="eastAsia"/>
        </w:rPr>
        <w:t>процесуального</w:t>
      </w:r>
      <w:r>
        <w:t></w:t>
      </w:r>
      <w:r>
        <w:rPr>
          <w:rFonts w:hint="eastAsia"/>
        </w:rPr>
        <w:t>кодексу</w:t>
      </w:r>
      <w:r>
        <w:t></w:t>
      </w:r>
      <w:r>
        <w:rPr>
          <w:rFonts w:hint="eastAsia"/>
        </w:rPr>
        <w:t>в</w:t>
      </w:r>
      <w:r>
        <w:t></w:t>
      </w:r>
      <w:r>
        <w:t></w:t>
      </w:r>
      <w:r>
        <w:t></w:t>
      </w:r>
      <w:r>
        <w:t></w:t>
      </w:r>
      <w:r>
        <w:t></w:t>
      </w:r>
    </w:p>
    <w:p w:rsidR="0072633A" w:rsidRDefault="0072633A" w:rsidP="0072633A">
      <w:r>
        <w:rPr>
          <w:rFonts w:hint="eastAsia"/>
        </w:rPr>
        <w:t>році</w:t>
      </w:r>
      <w:r>
        <w:t></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t></w:t>
      </w:r>
      <w:r>
        <w:rPr>
          <w:rFonts w:hint="eastAsia"/>
        </w:rPr>
        <w:t>щодо</w:t>
      </w:r>
      <w:r>
        <w:t></w:t>
      </w:r>
      <w:r>
        <w:rPr>
          <w:rFonts w:hint="eastAsia"/>
        </w:rPr>
        <w:t>правосуддя</w:t>
      </w:r>
      <w:r>
        <w:t></w:t>
      </w:r>
      <w:r>
        <w:t></w:t>
      </w:r>
      <w:r>
        <w:rPr>
          <w:rFonts w:hint="eastAsia"/>
        </w:rPr>
        <w:t>тощо</w:t>
      </w:r>
      <w:r>
        <w:t></w:t>
      </w:r>
      <w:r>
        <w:t></w:t>
      </w:r>
      <w:r>
        <w:rPr>
          <w:rFonts w:hint="eastAsia"/>
        </w:rPr>
        <w:t>Більш</w:t>
      </w:r>
    </w:p>
    <w:p w:rsidR="0072633A" w:rsidRDefault="0072633A" w:rsidP="0072633A">
      <w:r>
        <w:rPr>
          <w:rFonts w:hint="eastAsia"/>
        </w:rPr>
        <w:t>розгорнута</w:t>
      </w:r>
      <w:r>
        <w:t></w:t>
      </w:r>
      <w:r>
        <w:rPr>
          <w:rFonts w:hint="eastAsia"/>
        </w:rPr>
        <w:t>інформація</w:t>
      </w:r>
      <w:r>
        <w:t></w:t>
      </w:r>
      <w:r>
        <w:rPr>
          <w:rFonts w:hint="eastAsia"/>
        </w:rPr>
        <w:t>наведена</w:t>
      </w:r>
      <w:r>
        <w:t></w:t>
      </w:r>
      <w:r>
        <w:rPr>
          <w:rFonts w:hint="eastAsia"/>
        </w:rPr>
        <w:t>у</w:t>
      </w:r>
      <w:r>
        <w:t></w:t>
      </w:r>
      <w:r>
        <w:rPr>
          <w:rFonts w:hint="eastAsia"/>
        </w:rPr>
        <w:t>Додатку</w:t>
      </w:r>
      <w:r>
        <w:t></w:t>
      </w:r>
      <w:r>
        <w:t></w:t>
      </w:r>
      <w:r>
        <w:t></w:t>
      </w:r>
      <w:r>
        <w:rPr>
          <w:rFonts w:hint="eastAsia"/>
        </w:rPr>
        <w:t>до</w:t>
      </w:r>
      <w:r>
        <w:t></w:t>
      </w:r>
      <w:r>
        <w:rPr>
          <w:rFonts w:hint="eastAsia"/>
        </w:rPr>
        <w:t>дисертаційної</w:t>
      </w:r>
      <w:r>
        <w:t></w:t>
      </w:r>
      <w:r>
        <w:rPr>
          <w:rFonts w:hint="eastAsia"/>
        </w:rPr>
        <w:t>роботи</w:t>
      </w:r>
      <w:r>
        <w:t></w:t>
      </w:r>
    </w:p>
    <w:p w:rsidR="0072633A" w:rsidRDefault="0072633A" w:rsidP="0072633A">
      <w:r>
        <w:t></w:t>
      </w:r>
      <w:r>
        <w:t></w:t>
      </w:r>
      <w:r>
        <w:t></w:t>
      </w:r>
      <w:r>
        <w:t></w:t>
      </w:r>
      <w:r>
        <w:rPr>
          <w:rFonts w:hint="eastAsia"/>
        </w:rPr>
        <w:t>Інституційна</w:t>
      </w:r>
      <w:r>
        <w:t></w:t>
      </w:r>
      <w:r>
        <w:rPr>
          <w:rFonts w:hint="eastAsia"/>
        </w:rPr>
        <w:t>система</w:t>
      </w:r>
      <w:r>
        <w:t></w:t>
      </w:r>
      <w:r>
        <w:rPr>
          <w:rFonts w:hint="eastAsia"/>
        </w:rPr>
        <w:t>кримінальної</w:t>
      </w:r>
      <w:r>
        <w:t></w:t>
      </w:r>
      <w:r>
        <w:rPr>
          <w:rFonts w:hint="eastAsia"/>
        </w:rPr>
        <w:t>юстиції</w:t>
      </w:r>
      <w:r>
        <w:t></w:t>
      </w:r>
      <w:r>
        <w:rPr>
          <w:rFonts w:hint="eastAsia"/>
        </w:rPr>
        <w:t>ЄС</w:t>
      </w:r>
      <w:r>
        <w:t></w:t>
      </w:r>
      <w:r>
        <w:rPr>
          <w:rFonts w:hint="eastAsia"/>
        </w:rPr>
        <w:t>представлена</w:t>
      </w:r>
    </w:p>
    <w:p w:rsidR="0072633A" w:rsidRDefault="0072633A" w:rsidP="0072633A">
      <w:r>
        <w:rPr>
          <w:rFonts w:hint="eastAsia"/>
        </w:rPr>
        <w:t>спеціалізованими</w:t>
      </w:r>
      <w:r>
        <w:t></w:t>
      </w:r>
      <w:r>
        <w:rPr>
          <w:rFonts w:hint="eastAsia"/>
        </w:rPr>
        <w:t>органами</w:t>
      </w:r>
      <w:r>
        <w:t></w:t>
      </w:r>
      <w:r>
        <w:rPr>
          <w:rFonts w:hint="eastAsia"/>
        </w:rPr>
        <w:t>та</w:t>
      </w:r>
      <w:r>
        <w:t></w:t>
      </w:r>
      <w:r>
        <w:rPr>
          <w:rFonts w:hint="eastAsia"/>
        </w:rPr>
        <w:t>агенціями</w:t>
      </w:r>
      <w:r>
        <w:t></w:t>
      </w:r>
      <w:r>
        <w:t></w:t>
      </w:r>
      <w:r>
        <w:rPr>
          <w:rFonts w:hint="eastAsia"/>
        </w:rPr>
        <w:t>такими</w:t>
      </w:r>
      <w:r>
        <w:t></w:t>
      </w:r>
      <w:r>
        <w:rPr>
          <w:rFonts w:hint="eastAsia"/>
        </w:rPr>
        <w:t>як</w:t>
      </w:r>
      <w:r>
        <w:t></w:t>
      </w:r>
      <w:r>
        <w:rPr>
          <w:rFonts w:hint="eastAsia"/>
        </w:rPr>
        <w:t>Європейська</w:t>
      </w:r>
      <w:r>
        <w:t></w:t>
      </w:r>
      <w:r>
        <w:rPr>
          <w:rFonts w:hint="eastAsia"/>
        </w:rPr>
        <w:t>організація</w:t>
      </w:r>
    </w:p>
    <w:p w:rsidR="0072633A" w:rsidRDefault="0072633A" w:rsidP="0072633A">
      <w:r>
        <w:rPr>
          <w:rFonts w:hint="eastAsia"/>
        </w:rPr>
        <w:t>з</w:t>
      </w:r>
      <w:r>
        <w:t></w:t>
      </w:r>
      <w:r>
        <w:rPr>
          <w:rFonts w:hint="eastAsia"/>
        </w:rPr>
        <w:t>питань</w:t>
      </w:r>
      <w:r>
        <w:t></w:t>
      </w:r>
      <w:r>
        <w:rPr>
          <w:rFonts w:hint="eastAsia"/>
        </w:rPr>
        <w:t>юстиції</w:t>
      </w:r>
      <w:r>
        <w:t></w:t>
      </w:r>
      <w:r>
        <w:t></w:t>
      </w:r>
      <w:r>
        <w:rPr>
          <w:rFonts w:hint="eastAsia"/>
        </w:rPr>
        <w:t>Євроюст</w:t>
      </w:r>
      <w:r>
        <w:t></w:t>
      </w:r>
      <w:r>
        <w:t></w:t>
      </w:r>
      <w:r>
        <w:t></w:t>
      </w:r>
      <w:r>
        <w:rPr>
          <w:rFonts w:hint="eastAsia"/>
        </w:rPr>
        <w:t>Європейський</w:t>
      </w:r>
      <w:r>
        <w:t></w:t>
      </w:r>
      <w:r>
        <w:rPr>
          <w:rFonts w:hint="eastAsia"/>
        </w:rPr>
        <w:t>поліцейський</w:t>
      </w:r>
      <w:r>
        <w:t></w:t>
      </w:r>
      <w:r>
        <w:rPr>
          <w:rFonts w:hint="eastAsia"/>
        </w:rPr>
        <w:t>офіс</w:t>
      </w:r>
      <w:r>
        <w:t></w:t>
      </w:r>
      <w:r>
        <w:t></w:t>
      </w:r>
      <w:r>
        <w:rPr>
          <w:rFonts w:hint="eastAsia"/>
        </w:rPr>
        <w:t>Європол</w:t>
      </w:r>
      <w:r>
        <w:t></w:t>
      </w:r>
      <w:r>
        <w:t></w:t>
      </w:r>
    </w:p>
    <w:p w:rsidR="0072633A" w:rsidRDefault="0072633A" w:rsidP="0072633A">
      <w:r>
        <w:rPr>
          <w:rFonts w:hint="eastAsia"/>
        </w:rPr>
        <w:t>Європейська</w:t>
      </w:r>
      <w:r>
        <w:t></w:t>
      </w:r>
      <w:r>
        <w:rPr>
          <w:rFonts w:hint="eastAsia"/>
        </w:rPr>
        <w:t>судова</w:t>
      </w:r>
      <w:r>
        <w:t></w:t>
      </w:r>
      <w:r>
        <w:rPr>
          <w:rFonts w:hint="eastAsia"/>
        </w:rPr>
        <w:t>мережа</w:t>
      </w:r>
      <w:r>
        <w:t></w:t>
      </w:r>
      <w:r>
        <w:t></w:t>
      </w:r>
      <w:r>
        <w:rPr>
          <w:rFonts w:hint="eastAsia"/>
        </w:rPr>
        <w:t>ЄСМ</w:t>
      </w:r>
      <w:r>
        <w:t></w:t>
      </w:r>
      <w:r>
        <w:t></w:t>
      </w:r>
      <w:r>
        <w:t></w:t>
      </w:r>
      <w:r>
        <w:rPr>
          <w:rFonts w:hint="eastAsia"/>
        </w:rPr>
        <w:t>Європейське</w:t>
      </w:r>
      <w:r>
        <w:t></w:t>
      </w:r>
      <w:r>
        <w:rPr>
          <w:rFonts w:hint="eastAsia"/>
        </w:rPr>
        <w:t>бюро</w:t>
      </w:r>
      <w:r>
        <w:t></w:t>
      </w:r>
      <w:r>
        <w:rPr>
          <w:rFonts w:hint="eastAsia"/>
        </w:rPr>
        <w:t>по</w:t>
      </w:r>
      <w:r>
        <w:t></w:t>
      </w:r>
      <w:r>
        <w:rPr>
          <w:rFonts w:hint="eastAsia"/>
        </w:rPr>
        <w:t>боротьбі</w:t>
      </w:r>
      <w:r>
        <w:t></w:t>
      </w:r>
      <w:r>
        <w:rPr>
          <w:rFonts w:hint="eastAsia"/>
        </w:rPr>
        <w:t>з</w:t>
      </w:r>
    </w:p>
    <w:p w:rsidR="0072633A" w:rsidRDefault="0072633A" w:rsidP="0072633A">
      <w:r>
        <w:rPr>
          <w:rFonts w:hint="eastAsia"/>
        </w:rPr>
        <w:t>шахрайством</w:t>
      </w:r>
      <w:r>
        <w:t></w:t>
      </w:r>
      <w:r>
        <w:t></w:t>
      </w:r>
      <w:r>
        <w:rPr>
          <w:rFonts w:hint="eastAsia"/>
        </w:rPr>
        <w:t>ОЛАФ</w:t>
      </w:r>
      <w:r>
        <w:t></w:t>
      </w:r>
      <w:r>
        <w:t></w:t>
      </w:r>
      <w:r>
        <w:t></w:t>
      </w:r>
      <w:r>
        <w:rPr>
          <w:rFonts w:hint="eastAsia"/>
        </w:rPr>
        <w:t>Європейська</w:t>
      </w:r>
      <w:r>
        <w:t></w:t>
      </w:r>
      <w:r>
        <w:rPr>
          <w:rFonts w:hint="eastAsia"/>
        </w:rPr>
        <w:t>Агенція</w:t>
      </w:r>
      <w:r>
        <w:t></w:t>
      </w:r>
      <w:r>
        <w:rPr>
          <w:rFonts w:hint="eastAsia"/>
        </w:rPr>
        <w:t>прикордонної</w:t>
      </w:r>
      <w:r>
        <w:t></w:t>
      </w:r>
      <w:r>
        <w:rPr>
          <w:rFonts w:hint="eastAsia"/>
        </w:rPr>
        <w:t>та</w:t>
      </w:r>
      <w:r>
        <w:t></w:t>
      </w:r>
      <w:r>
        <w:rPr>
          <w:rFonts w:hint="eastAsia"/>
        </w:rPr>
        <w:t>берегової</w:t>
      </w:r>
    </w:p>
    <w:p w:rsidR="0072633A" w:rsidRDefault="0072633A" w:rsidP="0072633A">
      <w:r>
        <w:rPr>
          <w:rFonts w:hint="eastAsia"/>
        </w:rPr>
        <w:t>охорони</w:t>
      </w:r>
      <w:r>
        <w:t></w:t>
      </w:r>
      <w:r>
        <w:t></w:t>
      </w:r>
      <w:r>
        <w:rPr>
          <w:rFonts w:hint="eastAsia"/>
        </w:rPr>
        <w:t>ФРОНТЕКС</w:t>
      </w:r>
      <w:r>
        <w:t></w:t>
      </w:r>
      <w:r>
        <w:t></w:t>
      </w:r>
      <w:r>
        <w:t></w:t>
      </w:r>
      <w:r>
        <w:rPr>
          <w:rFonts w:hint="eastAsia"/>
        </w:rPr>
        <w:t>Агенція</w:t>
      </w:r>
      <w:r>
        <w:t></w:t>
      </w:r>
      <w:r>
        <w:rPr>
          <w:rFonts w:hint="eastAsia"/>
        </w:rPr>
        <w:t>ЄС</w:t>
      </w:r>
      <w:r>
        <w:t></w:t>
      </w:r>
      <w:r>
        <w:rPr>
          <w:rFonts w:hint="eastAsia"/>
        </w:rPr>
        <w:t>з</w:t>
      </w:r>
      <w:r>
        <w:t></w:t>
      </w:r>
      <w:r>
        <w:rPr>
          <w:rFonts w:hint="eastAsia"/>
        </w:rPr>
        <w:t>підготовки</w:t>
      </w:r>
      <w:r>
        <w:t></w:t>
      </w:r>
      <w:r>
        <w:rPr>
          <w:rFonts w:hint="eastAsia"/>
        </w:rPr>
        <w:t>до</w:t>
      </w:r>
      <w:r>
        <w:t></w:t>
      </w:r>
      <w:r>
        <w:rPr>
          <w:rFonts w:hint="eastAsia"/>
        </w:rPr>
        <w:t>правоохоронної</w:t>
      </w:r>
    </w:p>
    <w:p w:rsidR="0072633A" w:rsidRDefault="0072633A" w:rsidP="0072633A">
      <w:r>
        <w:rPr>
          <w:rFonts w:hint="eastAsia"/>
        </w:rPr>
        <w:t>діяльності</w:t>
      </w:r>
      <w:r>
        <w:t></w:t>
      </w:r>
      <w:r>
        <w:t></w:t>
      </w:r>
      <w:r>
        <w:t></w:t>
      </w:r>
      <w:r>
        <w:t></w:t>
      </w:r>
      <w:r>
        <w:t></w:t>
      </w:r>
      <w:r>
        <w:t></w:t>
      </w:r>
      <w:r>
        <w:t></w:t>
      </w:r>
      <w:r>
        <w:t></w:t>
      </w:r>
      <w:r>
        <w:t></w:t>
      </w:r>
      <w:r>
        <w:t></w:t>
      </w:r>
      <w:r>
        <w:rPr>
          <w:rFonts w:hint="eastAsia"/>
        </w:rPr>
        <w:t>Європейський</w:t>
      </w:r>
      <w:r>
        <w:t></w:t>
      </w:r>
      <w:r>
        <w:rPr>
          <w:rFonts w:hint="eastAsia"/>
        </w:rPr>
        <w:t>моніторинговий</w:t>
      </w:r>
      <w:r>
        <w:t></w:t>
      </w:r>
      <w:r>
        <w:rPr>
          <w:rFonts w:hint="eastAsia"/>
        </w:rPr>
        <w:t>центр</w:t>
      </w:r>
      <w:r>
        <w:t></w:t>
      </w:r>
      <w:r>
        <w:rPr>
          <w:rFonts w:hint="eastAsia"/>
        </w:rPr>
        <w:t>з</w:t>
      </w:r>
      <w:r>
        <w:t></w:t>
      </w:r>
      <w:r>
        <w:rPr>
          <w:rFonts w:hint="eastAsia"/>
        </w:rPr>
        <w:t>наркотиків</w:t>
      </w:r>
      <w:r>
        <w:t></w:t>
      </w:r>
      <w:r>
        <w:rPr>
          <w:rFonts w:hint="eastAsia"/>
        </w:rPr>
        <w:t>та</w:t>
      </w:r>
    </w:p>
    <w:p w:rsidR="0072633A" w:rsidRDefault="0072633A" w:rsidP="0072633A">
      <w:r>
        <w:rPr>
          <w:rFonts w:hint="eastAsia"/>
        </w:rPr>
        <w:t>наркотичної</w:t>
      </w:r>
      <w:r>
        <w:t></w:t>
      </w:r>
      <w:r>
        <w:rPr>
          <w:rFonts w:hint="eastAsia"/>
        </w:rPr>
        <w:t>залежності</w:t>
      </w:r>
      <w:r>
        <w:t></w:t>
      </w:r>
      <w:r>
        <w:t></w:t>
      </w:r>
      <w:r>
        <w:t></w:t>
      </w:r>
      <w:r>
        <w:t></w:t>
      </w:r>
      <w:r>
        <w:t></w:t>
      </w:r>
      <w:r>
        <w:t></w:t>
      </w:r>
      <w:r>
        <w:t></w:t>
      </w:r>
      <w:r>
        <w:t></w:t>
      </w:r>
      <w:r>
        <w:t></w:t>
      </w:r>
      <w:r>
        <w:t></w:t>
      </w:r>
      <w:r>
        <w:t></w:t>
      </w:r>
      <w:r>
        <w:rPr>
          <w:rFonts w:hint="eastAsia"/>
        </w:rPr>
        <w:t>Європейський</w:t>
      </w:r>
      <w:r>
        <w:t></w:t>
      </w:r>
      <w:r>
        <w:rPr>
          <w:rFonts w:hint="eastAsia"/>
        </w:rPr>
        <w:t>центр</w:t>
      </w:r>
      <w:r>
        <w:t></w:t>
      </w:r>
      <w:r>
        <w:rPr>
          <w:rFonts w:hint="eastAsia"/>
        </w:rPr>
        <w:t>по</w:t>
      </w:r>
      <w:r>
        <w:t></w:t>
      </w:r>
      <w:r>
        <w:rPr>
          <w:rFonts w:hint="eastAsia"/>
        </w:rPr>
        <w:t>боротьбі</w:t>
      </w:r>
      <w:r>
        <w:t></w:t>
      </w:r>
      <w:r>
        <w:rPr>
          <w:rFonts w:hint="eastAsia"/>
        </w:rPr>
        <w:t>з</w:t>
      </w:r>
    </w:p>
    <w:p w:rsidR="0072633A" w:rsidRDefault="0072633A" w:rsidP="0072633A">
      <w:r>
        <w:rPr>
          <w:rFonts w:hint="eastAsia"/>
        </w:rPr>
        <w:t>незаконною</w:t>
      </w:r>
      <w:r>
        <w:t></w:t>
      </w:r>
      <w:r>
        <w:rPr>
          <w:rFonts w:hint="eastAsia"/>
        </w:rPr>
        <w:t>міграцією</w:t>
      </w:r>
      <w:r>
        <w:t></w:t>
      </w:r>
      <w:r>
        <w:t></w:t>
      </w:r>
      <w:r>
        <w:t></w:t>
      </w:r>
      <w:r>
        <w:t></w:t>
      </w:r>
      <w:r>
        <w:t></w:t>
      </w:r>
      <w:r>
        <w:t></w:t>
      </w:r>
      <w:r>
        <w:t></w:t>
      </w:r>
      <w:r>
        <w:t></w:t>
      </w:r>
      <w:r>
        <w:t></w:t>
      </w:r>
      <w:r>
        <w:rPr>
          <w:rFonts w:hint="eastAsia"/>
        </w:rPr>
        <w:t>На</w:t>
      </w:r>
      <w:r>
        <w:t></w:t>
      </w:r>
      <w:r>
        <w:rPr>
          <w:rFonts w:hint="eastAsia"/>
        </w:rPr>
        <w:t>порядку</w:t>
      </w:r>
      <w:r>
        <w:t></w:t>
      </w:r>
      <w:r>
        <w:rPr>
          <w:rFonts w:hint="eastAsia"/>
        </w:rPr>
        <w:t>денному</w:t>
      </w:r>
      <w:r>
        <w:t></w:t>
      </w:r>
      <w:r>
        <w:rPr>
          <w:rFonts w:hint="eastAsia"/>
        </w:rPr>
        <w:t>також</w:t>
      </w:r>
      <w:r>
        <w:t></w:t>
      </w:r>
      <w:r>
        <w:rPr>
          <w:rFonts w:hint="eastAsia"/>
        </w:rPr>
        <w:t>стоїть</w:t>
      </w:r>
      <w:r>
        <w:t></w:t>
      </w:r>
      <w:r>
        <w:rPr>
          <w:rFonts w:hint="eastAsia"/>
        </w:rPr>
        <w:t>питання</w:t>
      </w:r>
    </w:p>
    <w:p w:rsidR="0072633A" w:rsidRDefault="0072633A" w:rsidP="0072633A">
      <w:r>
        <w:rPr>
          <w:rFonts w:hint="eastAsia"/>
        </w:rPr>
        <w:t>створення</w:t>
      </w:r>
      <w:r>
        <w:t></w:t>
      </w:r>
      <w:r>
        <w:rPr>
          <w:rFonts w:hint="eastAsia"/>
        </w:rPr>
        <w:t>Європейської</w:t>
      </w:r>
      <w:r>
        <w:t></w:t>
      </w:r>
      <w:r>
        <w:rPr>
          <w:rFonts w:hint="eastAsia"/>
        </w:rPr>
        <w:t>прокуратури</w:t>
      </w:r>
      <w:r>
        <w:t></w:t>
      </w:r>
      <w:r>
        <w:rPr>
          <w:rFonts w:hint="eastAsia"/>
        </w:rPr>
        <w:t>–</w:t>
      </w:r>
      <w:r>
        <w:t></w:t>
      </w:r>
      <w:r>
        <w:rPr>
          <w:rFonts w:hint="eastAsia"/>
        </w:rPr>
        <w:t>незалежного</w:t>
      </w:r>
      <w:r>
        <w:t></w:t>
      </w:r>
      <w:r>
        <w:rPr>
          <w:rFonts w:hint="eastAsia"/>
        </w:rPr>
        <w:t>органу</w:t>
      </w:r>
      <w:r>
        <w:t></w:t>
      </w:r>
      <w:r>
        <w:t></w:t>
      </w:r>
      <w:r>
        <w:rPr>
          <w:rFonts w:hint="eastAsia"/>
        </w:rPr>
        <w:t>з</w:t>
      </w:r>
    </w:p>
    <w:p w:rsidR="0072633A" w:rsidRDefault="0072633A" w:rsidP="0072633A">
      <w:r>
        <w:rPr>
          <w:rFonts w:hint="eastAsia"/>
        </w:rPr>
        <w:t>повноваженнями</w:t>
      </w:r>
      <w:r>
        <w:t></w:t>
      </w:r>
      <w:r>
        <w:rPr>
          <w:rFonts w:hint="eastAsia"/>
        </w:rPr>
        <w:t>розслідувати</w:t>
      </w:r>
      <w:r>
        <w:t></w:t>
      </w:r>
      <w:r>
        <w:rPr>
          <w:rFonts w:hint="eastAsia"/>
        </w:rPr>
        <w:t>шахрайство</w:t>
      </w:r>
      <w:r>
        <w:t></w:t>
      </w:r>
      <w:r>
        <w:rPr>
          <w:rFonts w:hint="eastAsia"/>
        </w:rPr>
        <w:t>та</w:t>
      </w:r>
      <w:r>
        <w:t></w:t>
      </w:r>
      <w:r>
        <w:rPr>
          <w:rFonts w:hint="eastAsia"/>
        </w:rPr>
        <w:t>інші</w:t>
      </w:r>
      <w:r>
        <w:t></w:t>
      </w:r>
      <w:r>
        <w:rPr>
          <w:rFonts w:hint="eastAsia"/>
        </w:rPr>
        <w:t>кримінальні</w:t>
      </w:r>
      <w:r>
        <w:t></w:t>
      </w:r>
      <w:r>
        <w:rPr>
          <w:rFonts w:hint="eastAsia"/>
        </w:rPr>
        <w:t>злочини</w:t>
      </w:r>
      <w:r>
        <w:t></w:t>
      </w:r>
      <w:r>
        <w:t></w:t>
      </w:r>
      <w:r>
        <w:rPr>
          <w:rFonts w:hint="eastAsia"/>
        </w:rPr>
        <w:t>які</w:t>
      </w:r>
    </w:p>
    <w:p w:rsidR="0072633A" w:rsidRDefault="0072633A" w:rsidP="0072633A">
      <w:r>
        <w:rPr>
          <w:rFonts w:hint="eastAsia"/>
        </w:rPr>
        <w:t>посягають</w:t>
      </w:r>
      <w:r>
        <w:t></w:t>
      </w:r>
      <w:r>
        <w:rPr>
          <w:rFonts w:hint="eastAsia"/>
        </w:rPr>
        <w:t>на</w:t>
      </w:r>
      <w:r>
        <w:t></w:t>
      </w:r>
      <w:r>
        <w:rPr>
          <w:rFonts w:hint="eastAsia"/>
        </w:rPr>
        <w:t>фінансові</w:t>
      </w:r>
      <w:r>
        <w:t></w:t>
      </w:r>
      <w:r>
        <w:rPr>
          <w:rFonts w:hint="eastAsia"/>
        </w:rPr>
        <w:t>інтереси</w:t>
      </w:r>
      <w:r>
        <w:t></w:t>
      </w:r>
      <w:r>
        <w:rPr>
          <w:rFonts w:hint="eastAsia"/>
        </w:rPr>
        <w:t>ЄС</w:t>
      </w:r>
      <w:r>
        <w:t></w:t>
      </w:r>
    </w:p>
    <w:p w:rsidR="0072633A" w:rsidRDefault="0072633A" w:rsidP="0072633A">
      <w:r>
        <w:t></w:t>
      </w:r>
      <w:r>
        <w:t></w:t>
      </w:r>
      <w:r>
        <w:t></w:t>
      </w:r>
      <w:r>
        <w:t></w:t>
      </w:r>
      <w:r>
        <w:rPr>
          <w:rFonts w:hint="eastAsia"/>
        </w:rPr>
        <w:t>Особливістю</w:t>
      </w:r>
      <w:r>
        <w:t></w:t>
      </w:r>
      <w:r>
        <w:rPr>
          <w:rFonts w:hint="eastAsia"/>
        </w:rPr>
        <w:t>співробітництва</w:t>
      </w:r>
      <w:r>
        <w:t></w:t>
      </w:r>
      <w:r>
        <w:rPr>
          <w:rFonts w:hint="eastAsia"/>
        </w:rPr>
        <w:t>держав</w:t>
      </w:r>
      <w:r>
        <w:t></w:t>
      </w:r>
      <w:r>
        <w:rPr>
          <w:rFonts w:hint="eastAsia"/>
        </w:rPr>
        <w:t>членів</w:t>
      </w:r>
      <w:r>
        <w:t></w:t>
      </w:r>
      <w:r>
        <w:rPr>
          <w:rFonts w:hint="eastAsia"/>
        </w:rPr>
        <w:t>ЄС</w:t>
      </w:r>
      <w:r>
        <w:t></w:t>
      </w:r>
      <w:r>
        <w:rPr>
          <w:rFonts w:hint="eastAsia"/>
        </w:rPr>
        <w:t>у</w:t>
      </w:r>
      <w:r>
        <w:t></w:t>
      </w:r>
      <w:r>
        <w:rPr>
          <w:rFonts w:hint="eastAsia"/>
        </w:rPr>
        <w:t>кримінальних</w:t>
      </w:r>
    </w:p>
    <w:p w:rsidR="0072633A" w:rsidRDefault="0072633A" w:rsidP="0072633A">
      <w:r>
        <w:rPr>
          <w:rFonts w:hint="eastAsia"/>
        </w:rPr>
        <w:t>справах</w:t>
      </w:r>
      <w:r>
        <w:t></w:t>
      </w:r>
      <w:r>
        <w:rPr>
          <w:rFonts w:hint="eastAsia"/>
        </w:rPr>
        <w:t>є</w:t>
      </w:r>
      <w:r>
        <w:t></w:t>
      </w:r>
      <w:r>
        <w:rPr>
          <w:rFonts w:hint="eastAsia"/>
        </w:rPr>
        <w:t>використання</w:t>
      </w:r>
      <w:r>
        <w:t></w:t>
      </w:r>
      <w:r>
        <w:rPr>
          <w:rFonts w:hint="eastAsia"/>
        </w:rPr>
        <w:t>таких</w:t>
      </w:r>
      <w:r>
        <w:t></w:t>
      </w:r>
      <w:r>
        <w:rPr>
          <w:rFonts w:hint="eastAsia"/>
        </w:rPr>
        <w:t>інструментів</w:t>
      </w:r>
      <w:r>
        <w:t></w:t>
      </w:r>
      <w:r>
        <w:rPr>
          <w:rFonts w:hint="eastAsia"/>
        </w:rPr>
        <w:t>як</w:t>
      </w:r>
      <w:r>
        <w:t></w:t>
      </w:r>
      <w:r>
        <w:rPr>
          <w:rFonts w:hint="eastAsia"/>
        </w:rPr>
        <w:t>Європейський</w:t>
      </w:r>
      <w:r>
        <w:t></w:t>
      </w:r>
      <w:r>
        <w:rPr>
          <w:rFonts w:hint="eastAsia"/>
        </w:rPr>
        <w:t>ордер</w:t>
      </w:r>
      <w:r>
        <w:t></w:t>
      </w:r>
      <w:r>
        <w:rPr>
          <w:rFonts w:hint="eastAsia"/>
        </w:rPr>
        <w:t>на</w:t>
      </w:r>
      <w:r>
        <w:t></w:t>
      </w:r>
      <w:r>
        <w:rPr>
          <w:rFonts w:hint="eastAsia"/>
        </w:rPr>
        <w:t>арешт</w:t>
      </w:r>
    </w:p>
    <w:p w:rsidR="0072633A" w:rsidRDefault="0072633A" w:rsidP="0072633A">
      <w:r>
        <w:t></w:t>
      </w:r>
      <w:r>
        <w:rPr>
          <w:rFonts w:hint="eastAsia"/>
        </w:rPr>
        <w:t>ЄОА</w:t>
      </w:r>
      <w:r>
        <w:t></w:t>
      </w:r>
      <w:r>
        <w:t></w:t>
      </w:r>
      <w:r>
        <w:t></w:t>
      </w:r>
      <w:r>
        <w:rPr>
          <w:rFonts w:hint="eastAsia"/>
        </w:rPr>
        <w:t>Європейський</w:t>
      </w:r>
      <w:r>
        <w:t></w:t>
      </w:r>
      <w:r>
        <w:rPr>
          <w:rFonts w:hint="eastAsia"/>
        </w:rPr>
        <w:t>ордер</w:t>
      </w:r>
      <w:r>
        <w:t></w:t>
      </w:r>
      <w:r>
        <w:rPr>
          <w:rFonts w:hint="eastAsia"/>
        </w:rPr>
        <w:t>на</w:t>
      </w:r>
      <w:r>
        <w:t></w:t>
      </w:r>
      <w:r>
        <w:rPr>
          <w:rFonts w:hint="eastAsia"/>
        </w:rPr>
        <w:t>заморожування</w:t>
      </w:r>
      <w:r>
        <w:t></w:t>
      </w:r>
      <w:r>
        <w:rPr>
          <w:rFonts w:hint="eastAsia"/>
        </w:rPr>
        <w:t>майна</w:t>
      </w:r>
      <w:r>
        <w:t></w:t>
      </w:r>
      <w:r>
        <w:rPr>
          <w:rFonts w:hint="eastAsia"/>
        </w:rPr>
        <w:t>або</w:t>
      </w:r>
      <w:r>
        <w:t></w:t>
      </w:r>
      <w:r>
        <w:rPr>
          <w:rFonts w:hint="eastAsia"/>
        </w:rPr>
        <w:t>доказів</w:t>
      </w:r>
      <w:r>
        <w:t></w:t>
      </w:r>
      <w:r>
        <w:t></w:t>
      </w:r>
      <w:r>
        <w:rPr>
          <w:rFonts w:hint="eastAsia"/>
        </w:rPr>
        <w:t>ЄОМД</w:t>
      </w:r>
      <w:r>
        <w:t></w:t>
      </w:r>
      <w:r>
        <w:t></w:t>
      </w:r>
    </w:p>
    <w:p w:rsidR="0072633A" w:rsidRDefault="0072633A" w:rsidP="0072633A">
      <w:r>
        <w:rPr>
          <w:rFonts w:hint="eastAsia"/>
        </w:rPr>
        <w:t>Європейський</w:t>
      </w:r>
      <w:r>
        <w:t></w:t>
      </w:r>
      <w:r>
        <w:rPr>
          <w:rFonts w:hint="eastAsia"/>
        </w:rPr>
        <w:t>ордер</w:t>
      </w:r>
      <w:r>
        <w:t></w:t>
      </w:r>
      <w:r>
        <w:rPr>
          <w:rFonts w:hint="eastAsia"/>
        </w:rPr>
        <w:t>на</w:t>
      </w:r>
      <w:r>
        <w:t></w:t>
      </w:r>
      <w:r>
        <w:rPr>
          <w:rFonts w:hint="eastAsia"/>
        </w:rPr>
        <w:t>надання</w:t>
      </w:r>
      <w:r>
        <w:t></w:t>
      </w:r>
      <w:r>
        <w:rPr>
          <w:rFonts w:hint="eastAsia"/>
        </w:rPr>
        <w:t>доказів</w:t>
      </w:r>
      <w:r>
        <w:t></w:t>
      </w:r>
      <w:r>
        <w:t></w:t>
      </w:r>
      <w:r>
        <w:rPr>
          <w:rFonts w:hint="eastAsia"/>
        </w:rPr>
        <w:t>ЄОНД</w:t>
      </w:r>
      <w:r>
        <w:t></w:t>
      </w:r>
      <w:r>
        <w:t></w:t>
      </w:r>
      <w:r>
        <w:t></w:t>
      </w:r>
      <w:r>
        <w:rPr>
          <w:rFonts w:hint="eastAsia"/>
        </w:rPr>
        <w:t>які</w:t>
      </w:r>
      <w:r>
        <w:t></w:t>
      </w:r>
      <w:r>
        <w:rPr>
          <w:rFonts w:hint="eastAsia"/>
        </w:rPr>
        <w:t>передаються</w:t>
      </w:r>
      <w:r>
        <w:t></w:t>
      </w:r>
      <w:r>
        <w:rPr>
          <w:rFonts w:hint="eastAsia"/>
        </w:rPr>
        <w:t>через</w:t>
      </w:r>
    </w:p>
    <w:p w:rsidR="0072633A" w:rsidRDefault="0072633A" w:rsidP="0072633A">
      <w:r>
        <w:rPr>
          <w:rFonts w:hint="eastAsia"/>
        </w:rPr>
        <w:t>механізми</w:t>
      </w:r>
      <w:r>
        <w:t></w:t>
      </w:r>
      <w:r>
        <w:rPr>
          <w:rFonts w:hint="eastAsia"/>
        </w:rPr>
        <w:t>співпраці</w:t>
      </w:r>
      <w:r>
        <w:t></w:t>
      </w:r>
      <w:r>
        <w:rPr>
          <w:rFonts w:hint="eastAsia"/>
        </w:rPr>
        <w:t>національних</w:t>
      </w:r>
      <w:r>
        <w:t></w:t>
      </w:r>
      <w:r>
        <w:rPr>
          <w:rFonts w:hint="eastAsia"/>
        </w:rPr>
        <w:t>судів</w:t>
      </w:r>
      <w:r>
        <w:t></w:t>
      </w:r>
      <w:r>
        <w:rPr>
          <w:rFonts w:hint="eastAsia"/>
        </w:rPr>
        <w:t>держав</w:t>
      </w:r>
      <w:r>
        <w:t></w:t>
      </w:r>
      <w:r>
        <w:rPr>
          <w:rFonts w:hint="eastAsia"/>
        </w:rPr>
        <w:t>членів</w:t>
      </w:r>
      <w:r>
        <w:t></w:t>
      </w:r>
      <w:r>
        <w:rPr>
          <w:rFonts w:hint="eastAsia"/>
        </w:rPr>
        <w:t>ЄС</w:t>
      </w:r>
      <w:r>
        <w:t></w:t>
      </w:r>
      <w:r>
        <w:rPr>
          <w:rFonts w:hint="eastAsia"/>
        </w:rPr>
        <w:t>і</w:t>
      </w:r>
      <w:r>
        <w:t></w:t>
      </w:r>
      <w:r>
        <w:rPr>
          <w:rFonts w:hint="eastAsia"/>
        </w:rPr>
        <w:t>не</w:t>
      </w:r>
      <w:r>
        <w:t></w:t>
      </w:r>
      <w:r>
        <w:rPr>
          <w:rFonts w:hint="eastAsia"/>
        </w:rPr>
        <w:t>потребують</w:t>
      </w:r>
    </w:p>
    <w:p w:rsidR="0072633A" w:rsidRDefault="0072633A" w:rsidP="0072633A">
      <w:r>
        <w:rPr>
          <w:rFonts w:hint="eastAsia"/>
        </w:rPr>
        <w:t>виконання</w:t>
      </w:r>
      <w:r>
        <w:t></w:t>
      </w:r>
      <w:r>
        <w:rPr>
          <w:rFonts w:hint="eastAsia"/>
        </w:rPr>
        <w:t>формалізованих</w:t>
      </w:r>
      <w:r>
        <w:t></w:t>
      </w:r>
      <w:r>
        <w:rPr>
          <w:rFonts w:hint="eastAsia"/>
        </w:rPr>
        <w:t>вимог</w:t>
      </w:r>
      <w:r>
        <w:t></w:t>
      </w:r>
      <w:r>
        <w:t></w:t>
      </w:r>
      <w:r>
        <w:rPr>
          <w:rFonts w:hint="eastAsia"/>
        </w:rPr>
        <w:t>передбачених</w:t>
      </w:r>
      <w:r>
        <w:t></w:t>
      </w:r>
      <w:r>
        <w:rPr>
          <w:rFonts w:hint="eastAsia"/>
        </w:rPr>
        <w:t>Європейською</w:t>
      </w:r>
      <w:r>
        <w:t></w:t>
      </w:r>
      <w:r>
        <w:rPr>
          <w:rFonts w:hint="eastAsia"/>
        </w:rPr>
        <w:t>конвенцією</w:t>
      </w:r>
    </w:p>
    <w:p w:rsidR="0072633A" w:rsidRDefault="0072633A" w:rsidP="0072633A">
      <w:r>
        <w:rPr>
          <w:rFonts w:hint="eastAsia"/>
        </w:rPr>
        <w:t>про</w:t>
      </w:r>
      <w:r>
        <w:t></w:t>
      </w:r>
      <w:r>
        <w:rPr>
          <w:rFonts w:hint="eastAsia"/>
        </w:rPr>
        <w:t>взаємну</w:t>
      </w:r>
      <w:r>
        <w:t></w:t>
      </w:r>
      <w:r>
        <w:rPr>
          <w:rFonts w:hint="eastAsia"/>
        </w:rPr>
        <w:t>допомогу</w:t>
      </w:r>
      <w:r>
        <w:t></w:t>
      </w:r>
      <w:r>
        <w:rPr>
          <w:rFonts w:hint="eastAsia"/>
        </w:rPr>
        <w:t>у</w:t>
      </w:r>
      <w:r>
        <w:t></w:t>
      </w:r>
      <w:r>
        <w:rPr>
          <w:rFonts w:hint="eastAsia"/>
        </w:rPr>
        <w:t>кримінальних</w:t>
      </w:r>
      <w:r>
        <w:t></w:t>
      </w:r>
      <w:r>
        <w:rPr>
          <w:rFonts w:hint="eastAsia"/>
        </w:rPr>
        <w:t>справах</w:t>
      </w:r>
      <w:r>
        <w:t></w:t>
      </w:r>
      <w:r>
        <w:t></w:t>
      </w:r>
      <w:r>
        <w:t></w:t>
      </w:r>
      <w:r>
        <w:t></w:t>
      </w:r>
      <w:r>
        <w:t></w:t>
      </w:r>
      <w:r>
        <w:t></w:t>
      </w:r>
      <w:r>
        <w:rPr>
          <w:rFonts w:hint="eastAsia"/>
        </w:rPr>
        <w:t>року</w:t>
      </w:r>
      <w:r>
        <w:t></w:t>
      </w:r>
      <w:r>
        <w:rPr>
          <w:rFonts w:hint="eastAsia"/>
        </w:rPr>
        <w:t>та</w:t>
      </w:r>
      <w:r>
        <w:t></w:t>
      </w:r>
      <w:r>
        <w:rPr>
          <w:rFonts w:hint="eastAsia"/>
        </w:rPr>
        <w:t>Європейською</w:t>
      </w:r>
    </w:p>
    <w:p w:rsidR="0072633A" w:rsidRDefault="0072633A" w:rsidP="0072633A">
      <w:r>
        <w:rPr>
          <w:rFonts w:hint="eastAsia"/>
        </w:rPr>
        <w:t>конвенцією</w:t>
      </w:r>
      <w:r>
        <w:t></w:t>
      </w:r>
      <w:r>
        <w:rPr>
          <w:rFonts w:hint="eastAsia"/>
        </w:rPr>
        <w:t>про</w:t>
      </w:r>
      <w:r>
        <w:t></w:t>
      </w:r>
      <w:r>
        <w:rPr>
          <w:rFonts w:hint="eastAsia"/>
        </w:rPr>
        <w:t>видачу</w:t>
      </w:r>
      <w:r>
        <w:t></w:t>
      </w:r>
      <w:r>
        <w:rPr>
          <w:rFonts w:hint="eastAsia"/>
        </w:rPr>
        <w:t>правопорушників</w:t>
      </w:r>
      <w:r>
        <w:t></w:t>
      </w:r>
      <w:r>
        <w:t></w:t>
      </w:r>
      <w:r>
        <w:t></w:t>
      </w:r>
      <w:r>
        <w:t></w:t>
      </w:r>
      <w:r>
        <w:t></w:t>
      </w:r>
      <w:r>
        <w:t></w:t>
      </w:r>
      <w:r>
        <w:rPr>
          <w:rFonts w:hint="eastAsia"/>
        </w:rPr>
        <w:t>року</w:t>
      </w:r>
      <w:r>
        <w:t></w:t>
      </w:r>
    </w:p>
    <w:p w:rsidR="0072633A" w:rsidRDefault="0072633A" w:rsidP="0072633A">
      <w:r>
        <w:t></w:t>
      </w:r>
      <w:r>
        <w:t></w:t>
      </w:r>
      <w:r>
        <w:t></w:t>
      </w:r>
      <w:r>
        <w:t></w:t>
      </w:r>
      <w:r>
        <w:rPr>
          <w:rFonts w:hint="eastAsia"/>
        </w:rPr>
        <w:t>Інституційною</w:t>
      </w:r>
      <w:r>
        <w:t></w:t>
      </w:r>
      <w:r>
        <w:rPr>
          <w:rFonts w:hint="eastAsia"/>
        </w:rPr>
        <w:t>основою</w:t>
      </w:r>
      <w:r>
        <w:t></w:t>
      </w:r>
      <w:r>
        <w:rPr>
          <w:rFonts w:hint="eastAsia"/>
        </w:rPr>
        <w:t>співробітництва</w:t>
      </w:r>
      <w:r>
        <w:t></w:t>
      </w:r>
      <w:r>
        <w:rPr>
          <w:rFonts w:hint="eastAsia"/>
        </w:rPr>
        <w:t>України</w:t>
      </w:r>
      <w:r>
        <w:t></w:t>
      </w:r>
      <w:r>
        <w:rPr>
          <w:rFonts w:hint="eastAsia"/>
        </w:rPr>
        <w:t>з</w:t>
      </w:r>
      <w:r>
        <w:t></w:t>
      </w:r>
      <w:r>
        <w:rPr>
          <w:rFonts w:hint="eastAsia"/>
        </w:rPr>
        <w:t>Європейським</w:t>
      </w:r>
    </w:p>
    <w:p w:rsidR="0072633A" w:rsidRDefault="0072633A" w:rsidP="0072633A">
      <w:r>
        <w:rPr>
          <w:rFonts w:hint="eastAsia"/>
        </w:rPr>
        <w:t>Союзом</w:t>
      </w:r>
      <w:r>
        <w:t></w:t>
      </w:r>
      <w:r>
        <w:rPr>
          <w:rFonts w:hint="eastAsia"/>
        </w:rPr>
        <w:t>у</w:t>
      </w:r>
      <w:r>
        <w:t></w:t>
      </w:r>
      <w:r>
        <w:rPr>
          <w:rFonts w:hint="eastAsia"/>
        </w:rPr>
        <w:t>кримінальних</w:t>
      </w:r>
      <w:r>
        <w:t></w:t>
      </w:r>
      <w:r>
        <w:rPr>
          <w:rFonts w:hint="eastAsia"/>
        </w:rPr>
        <w:t>справах</w:t>
      </w:r>
      <w:r>
        <w:t></w:t>
      </w:r>
      <w:r>
        <w:rPr>
          <w:rFonts w:hint="eastAsia"/>
        </w:rPr>
        <w:t>виступає</w:t>
      </w:r>
      <w:r>
        <w:t></w:t>
      </w:r>
      <w:r>
        <w:t></w:t>
      </w:r>
      <w:r>
        <w:rPr>
          <w:rFonts w:hint="eastAsia"/>
        </w:rPr>
        <w:t>з</w:t>
      </w:r>
      <w:r>
        <w:t></w:t>
      </w:r>
      <w:r>
        <w:rPr>
          <w:rFonts w:hint="eastAsia"/>
        </w:rPr>
        <w:t>одного</w:t>
      </w:r>
      <w:r>
        <w:t></w:t>
      </w:r>
      <w:r>
        <w:rPr>
          <w:rFonts w:hint="eastAsia"/>
        </w:rPr>
        <w:t>боку</w:t>
      </w:r>
      <w:r>
        <w:t></w:t>
      </w:r>
      <w:r>
        <w:t></w:t>
      </w:r>
      <w:r>
        <w:rPr>
          <w:rFonts w:hint="eastAsia"/>
        </w:rPr>
        <w:t>система</w:t>
      </w:r>
    </w:p>
    <w:p w:rsidR="0072633A" w:rsidRDefault="0072633A" w:rsidP="0072633A">
      <w:r>
        <w:rPr>
          <w:rFonts w:hint="eastAsia"/>
        </w:rPr>
        <w:t>двосторонніх</w:t>
      </w:r>
      <w:r>
        <w:t></w:t>
      </w:r>
      <w:r>
        <w:rPr>
          <w:rFonts w:hint="eastAsia"/>
        </w:rPr>
        <w:t>органів</w:t>
      </w:r>
      <w:r>
        <w:t></w:t>
      </w:r>
      <w:r>
        <w:t></w:t>
      </w:r>
      <w:r>
        <w:rPr>
          <w:rFonts w:hint="eastAsia"/>
        </w:rPr>
        <w:t>створених</w:t>
      </w:r>
      <w:r>
        <w:t></w:t>
      </w:r>
      <w:r>
        <w:rPr>
          <w:rFonts w:hint="eastAsia"/>
        </w:rPr>
        <w:t>на</w:t>
      </w:r>
      <w:r>
        <w:t></w:t>
      </w:r>
      <w:r>
        <w:rPr>
          <w:rFonts w:hint="eastAsia"/>
        </w:rPr>
        <w:t>підставі</w:t>
      </w:r>
      <w:r>
        <w:t></w:t>
      </w:r>
      <w:r>
        <w:rPr>
          <w:rFonts w:hint="eastAsia"/>
        </w:rPr>
        <w:t>Угоди</w:t>
      </w:r>
      <w:r>
        <w:t></w:t>
      </w:r>
      <w:r>
        <w:rPr>
          <w:rFonts w:hint="eastAsia"/>
        </w:rPr>
        <w:t>про</w:t>
      </w:r>
      <w:r>
        <w:t></w:t>
      </w:r>
      <w:r>
        <w:rPr>
          <w:rFonts w:hint="eastAsia"/>
        </w:rPr>
        <w:t>асоціацію</w:t>
      </w:r>
      <w:r>
        <w:t></w:t>
      </w:r>
      <w:r>
        <w:t></w:t>
      </w:r>
      <w:r>
        <w:rPr>
          <w:rFonts w:hint="eastAsia"/>
        </w:rPr>
        <w:t>а</w:t>
      </w:r>
      <w:r>
        <w:t></w:t>
      </w:r>
      <w:r>
        <w:t></w:t>
      </w:r>
      <w:r>
        <w:rPr>
          <w:rFonts w:hint="eastAsia"/>
        </w:rPr>
        <w:t>з</w:t>
      </w:r>
      <w:r>
        <w:t></w:t>
      </w:r>
      <w:r>
        <w:rPr>
          <w:rFonts w:hint="eastAsia"/>
        </w:rPr>
        <w:t>другого</w:t>
      </w:r>
    </w:p>
    <w:p w:rsidR="0072633A" w:rsidRDefault="0072633A" w:rsidP="0072633A">
      <w:r>
        <w:rPr>
          <w:rFonts w:hint="eastAsia"/>
        </w:rPr>
        <w:t>–</w:t>
      </w:r>
      <w:r>
        <w:t></w:t>
      </w:r>
      <w:r>
        <w:rPr>
          <w:rFonts w:hint="eastAsia"/>
        </w:rPr>
        <w:t>система</w:t>
      </w:r>
      <w:r>
        <w:t></w:t>
      </w:r>
      <w:r>
        <w:rPr>
          <w:rFonts w:hint="eastAsia"/>
        </w:rPr>
        <w:t>правоохоронних</w:t>
      </w:r>
      <w:r>
        <w:t></w:t>
      </w:r>
      <w:r>
        <w:rPr>
          <w:rFonts w:hint="eastAsia"/>
        </w:rPr>
        <w:t>органів</w:t>
      </w:r>
      <w:r>
        <w:t></w:t>
      </w:r>
      <w:r>
        <w:rPr>
          <w:rFonts w:hint="eastAsia"/>
        </w:rPr>
        <w:t>України</w:t>
      </w:r>
      <w:r>
        <w:t></w:t>
      </w:r>
      <w:r>
        <w:t></w:t>
      </w:r>
      <w:r>
        <w:rPr>
          <w:rFonts w:hint="eastAsia"/>
        </w:rPr>
        <w:t>яка</w:t>
      </w:r>
      <w:r>
        <w:t></w:t>
      </w:r>
      <w:r>
        <w:rPr>
          <w:rFonts w:hint="eastAsia"/>
        </w:rPr>
        <w:t>взаємодіє</w:t>
      </w:r>
      <w:r>
        <w:t></w:t>
      </w:r>
      <w:r>
        <w:rPr>
          <w:rFonts w:hint="eastAsia"/>
        </w:rPr>
        <w:t>із</w:t>
      </w:r>
    </w:p>
    <w:p w:rsidR="0072633A" w:rsidRDefault="0072633A" w:rsidP="0072633A">
      <w:r>
        <w:rPr>
          <w:rFonts w:hint="eastAsia"/>
        </w:rPr>
        <w:t>спеціалізованими</w:t>
      </w:r>
      <w:r>
        <w:t></w:t>
      </w:r>
      <w:r>
        <w:rPr>
          <w:rFonts w:hint="eastAsia"/>
        </w:rPr>
        <w:t>агенціями</w:t>
      </w:r>
      <w:r>
        <w:t></w:t>
      </w:r>
      <w:r>
        <w:rPr>
          <w:rFonts w:hint="eastAsia"/>
        </w:rPr>
        <w:t>та</w:t>
      </w:r>
      <w:r>
        <w:t></w:t>
      </w:r>
      <w:r>
        <w:rPr>
          <w:rFonts w:hint="eastAsia"/>
        </w:rPr>
        <w:t>органами</w:t>
      </w:r>
      <w:r>
        <w:t></w:t>
      </w:r>
      <w:r>
        <w:rPr>
          <w:rFonts w:hint="eastAsia"/>
        </w:rPr>
        <w:t>ЄС</w:t>
      </w:r>
      <w:r>
        <w:t></w:t>
      </w:r>
    </w:p>
    <w:p w:rsidR="0072633A" w:rsidRDefault="0072633A" w:rsidP="0072633A">
      <w:r>
        <w:t></w:t>
      </w:r>
      <w:r>
        <w:t></w:t>
      </w:r>
      <w:r>
        <w:t></w:t>
      </w:r>
    </w:p>
    <w:p w:rsidR="0072633A" w:rsidRDefault="0072633A" w:rsidP="0072633A">
      <w:r>
        <w:t></w:t>
      </w:r>
      <w:r>
        <w:t></w:t>
      </w:r>
      <w:r>
        <w:t></w:t>
      </w:r>
      <w:r>
        <w:t></w:t>
      </w:r>
      <w:r>
        <w:rPr>
          <w:rFonts w:hint="eastAsia"/>
        </w:rPr>
        <w:t>Для</w:t>
      </w:r>
      <w:r>
        <w:t></w:t>
      </w:r>
      <w:r>
        <w:rPr>
          <w:rFonts w:hint="eastAsia"/>
        </w:rPr>
        <w:t>ефективної</w:t>
      </w:r>
      <w:r>
        <w:t></w:t>
      </w:r>
      <w:r>
        <w:rPr>
          <w:rFonts w:hint="eastAsia"/>
        </w:rPr>
        <w:t>співпраці</w:t>
      </w:r>
      <w:r>
        <w:t></w:t>
      </w:r>
      <w:r>
        <w:rPr>
          <w:rFonts w:hint="eastAsia"/>
        </w:rPr>
        <w:t>між</w:t>
      </w:r>
      <w:r>
        <w:t></w:t>
      </w:r>
      <w:r>
        <w:rPr>
          <w:rFonts w:hint="eastAsia"/>
        </w:rPr>
        <w:t>правоохоронними</w:t>
      </w:r>
      <w:r>
        <w:t></w:t>
      </w:r>
      <w:r>
        <w:rPr>
          <w:rFonts w:hint="eastAsia"/>
        </w:rPr>
        <w:t>органами</w:t>
      </w:r>
      <w:r>
        <w:t></w:t>
      </w:r>
      <w:r>
        <w:rPr>
          <w:rFonts w:hint="eastAsia"/>
        </w:rPr>
        <w:t>України</w:t>
      </w:r>
    </w:p>
    <w:p w:rsidR="0072633A" w:rsidRDefault="0072633A" w:rsidP="0072633A">
      <w:r>
        <w:rPr>
          <w:rFonts w:hint="eastAsia"/>
        </w:rPr>
        <w:t>та</w:t>
      </w:r>
      <w:r>
        <w:t></w:t>
      </w:r>
      <w:r>
        <w:rPr>
          <w:rFonts w:hint="eastAsia"/>
        </w:rPr>
        <w:t>спеціалізованими</w:t>
      </w:r>
      <w:r>
        <w:t></w:t>
      </w:r>
      <w:r>
        <w:rPr>
          <w:rFonts w:hint="eastAsia"/>
        </w:rPr>
        <w:t>органами</w:t>
      </w:r>
      <w:r>
        <w:t></w:t>
      </w:r>
      <w:r>
        <w:rPr>
          <w:rFonts w:hint="eastAsia"/>
        </w:rPr>
        <w:t>Європейського</w:t>
      </w:r>
      <w:r>
        <w:t></w:t>
      </w:r>
      <w:r>
        <w:rPr>
          <w:rFonts w:hint="eastAsia"/>
        </w:rPr>
        <w:t>Союзу</w:t>
      </w:r>
      <w:r>
        <w:t></w:t>
      </w:r>
      <w:r>
        <w:rPr>
          <w:rFonts w:hint="eastAsia"/>
        </w:rPr>
        <w:t>Україна</w:t>
      </w:r>
      <w:r>
        <w:t></w:t>
      </w:r>
      <w:r>
        <w:rPr>
          <w:rFonts w:hint="eastAsia"/>
        </w:rPr>
        <w:t>повинна</w:t>
      </w:r>
    </w:p>
    <w:p w:rsidR="0072633A" w:rsidRDefault="0072633A" w:rsidP="0072633A">
      <w:r>
        <w:rPr>
          <w:rFonts w:hint="eastAsia"/>
        </w:rPr>
        <w:t>налагодити</w:t>
      </w:r>
      <w:r>
        <w:t></w:t>
      </w:r>
      <w:r>
        <w:rPr>
          <w:rFonts w:hint="eastAsia"/>
        </w:rPr>
        <w:t>співпрацю</w:t>
      </w:r>
      <w:r>
        <w:t></w:t>
      </w:r>
      <w:r>
        <w:rPr>
          <w:rFonts w:hint="eastAsia"/>
        </w:rPr>
        <w:t>із</w:t>
      </w:r>
      <w:r>
        <w:t></w:t>
      </w:r>
      <w:r>
        <w:rPr>
          <w:rFonts w:hint="eastAsia"/>
        </w:rPr>
        <w:t>Євроюстом</w:t>
      </w:r>
      <w:r>
        <w:t></w:t>
      </w:r>
      <w:r>
        <w:rPr>
          <w:rFonts w:hint="eastAsia"/>
        </w:rPr>
        <w:t>на</w:t>
      </w:r>
      <w:r>
        <w:t></w:t>
      </w:r>
      <w:r>
        <w:rPr>
          <w:rFonts w:hint="eastAsia"/>
        </w:rPr>
        <w:t>основі</w:t>
      </w:r>
      <w:r>
        <w:t></w:t>
      </w:r>
      <w:r>
        <w:rPr>
          <w:rFonts w:hint="eastAsia"/>
        </w:rPr>
        <w:t>підписаної</w:t>
      </w:r>
      <w:r>
        <w:t></w:t>
      </w:r>
      <w:r>
        <w:rPr>
          <w:rFonts w:hint="eastAsia"/>
        </w:rPr>
        <w:t>Угоди</w:t>
      </w:r>
      <w:r>
        <w:t></w:t>
      </w:r>
      <w:r>
        <w:rPr>
          <w:rFonts w:hint="eastAsia"/>
        </w:rPr>
        <w:t>про</w:t>
      </w:r>
    </w:p>
    <w:p w:rsidR="0072633A" w:rsidRDefault="0072633A" w:rsidP="0072633A">
      <w:r>
        <w:rPr>
          <w:rFonts w:hint="eastAsia"/>
        </w:rPr>
        <w:t>співробітництво</w:t>
      </w:r>
      <w:r>
        <w:t></w:t>
      </w:r>
      <w:r>
        <w:rPr>
          <w:rFonts w:hint="eastAsia"/>
        </w:rPr>
        <w:t>від</w:t>
      </w:r>
      <w:r>
        <w:t></w:t>
      </w:r>
      <w:r>
        <w:t></w:t>
      </w:r>
      <w:r>
        <w:t></w:t>
      </w:r>
      <w:r>
        <w:t></w:t>
      </w:r>
      <w:r>
        <w:rPr>
          <w:rFonts w:hint="eastAsia"/>
        </w:rPr>
        <w:t>червня</w:t>
      </w:r>
      <w:r>
        <w:t></w:t>
      </w:r>
      <w:r>
        <w:t></w:t>
      </w:r>
      <w:r>
        <w:t></w:t>
      </w:r>
      <w:r>
        <w:t></w:t>
      </w:r>
      <w:r>
        <w:t></w:t>
      </w:r>
      <w:r>
        <w:t></w:t>
      </w:r>
      <w:r>
        <w:rPr>
          <w:rFonts w:hint="eastAsia"/>
        </w:rPr>
        <w:t>року</w:t>
      </w:r>
      <w:r>
        <w:t></w:t>
      </w:r>
      <w:r>
        <w:rPr>
          <w:rFonts w:hint="eastAsia"/>
        </w:rPr>
        <w:t>та</w:t>
      </w:r>
      <w:r>
        <w:t></w:t>
      </w:r>
      <w:r>
        <w:rPr>
          <w:rFonts w:hint="eastAsia"/>
        </w:rPr>
        <w:t>підписати</w:t>
      </w:r>
      <w:r>
        <w:t></w:t>
      </w:r>
      <w:r>
        <w:rPr>
          <w:rFonts w:hint="eastAsia"/>
        </w:rPr>
        <w:t>з</w:t>
      </w:r>
      <w:r>
        <w:t></w:t>
      </w:r>
      <w:r>
        <w:rPr>
          <w:rFonts w:hint="eastAsia"/>
        </w:rPr>
        <w:t>Європолом</w:t>
      </w:r>
      <w:r>
        <w:t></w:t>
      </w:r>
      <w:r>
        <w:rPr>
          <w:rFonts w:hint="eastAsia"/>
        </w:rPr>
        <w:t>угоду</w:t>
      </w:r>
      <w:r>
        <w:t></w:t>
      </w:r>
      <w:r>
        <w:rPr>
          <w:rFonts w:hint="eastAsia"/>
        </w:rPr>
        <w:t>про</w:t>
      </w:r>
    </w:p>
    <w:p w:rsidR="0072633A" w:rsidRDefault="0072633A" w:rsidP="0072633A">
      <w:r>
        <w:rPr>
          <w:rFonts w:hint="eastAsia"/>
        </w:rPr>
        <w:t>оперативне</w:t>
      </w:r>
      <w:r>
        <w:t></w:t>
      </w:r>
      <w:r>
        <w:rPr>
          <w:rFonts w:hint="eastAsia"/>
        </w:rPr>
        <w:t>співробітництво</w:t>
      </w:r>
      <w:r>
        <w:t></w:t>
      </w:r>
    </w:p>
    <w:p w:rsidR="0072633A" w:rsidRDefault="0072633A" w:rsidP="0072633A">
      <w:r>
        <w:t></w:t>
      </w:r>
      <w:r>
        <w:t></w:t>
      </w:r>
      <w:r>
        <w:t></w:t>
      </w:r>
      <w:r>
        <w:t></w:t>
      </w:r>
      <w:r>
        <w:rPr>
          <w:rFonts w:hint="eastAsia"/>
        </w:rPr>
        <w:t>Україна</w:t>
      </w:r>
      <w:r>
        <w:t></w:t>
      </w:r>
      <w:r>
        <w:rPr>
          <w:rFonts w:hint="eastAsia"/>
        </w:rPr>
        <w:t>зробила</w:t>
      </w:r>
      <w:r>
        <w:t></w:t>
      </w:r>
      <w:r>
        <w:rPr>
          <w:rFonts w:hint="eastAsia"/>
        </w:rPr>
        <w:t>важливі</w:t>
      </w:r>
      <w:r>
        <w:t></w:t>
      </w:r>
      <w:r>
        <w:rPr>
          <w:rFonts w:hint="eastAsia"/>
        </w:rPr>
        <w:t>кроки</w:t>
      </w:r>
      <w:r>
        <w:t></w:t>
      </w:r>
      <w:r>
        <w:rPr>
          <w:rFonts w:hint="eastAsia"/>
        </w:rPr>
        <w:t>для</w:t>
      </w:r>
      <w:r>
        <w:t></w:t>
      </w:r>
      <w:r>
        <w:rPr>
          <w:rFonts w:hint="eastAsia"/>
        </w:rPr>
        <w:t>зміни</w:t>
      </w:r>
      <w:r>
        <w:t></w:t>
      </w:r>
      <w:r>
        <w:rPr>
          <w:rFonts w:hint="eastAsia"/>
        </w:rPr>
        <w:t>своєї</w:t>
      </w:r>
      <w:r>
        <w:t></w:t>
      </w:r>
      <w:r>
        <w:rPr>
          <w:rFonts w:hint="eastAsia"/>
        </w:rPr>
        <w:t>інституційної</w:t>
      </w:r>
    </w:p>
    <w:p w:rsidR="0072633A" w:rsidRDefault="0072633A" w:rsidP="0072633A">
      <w:r>
        <w:rPr>
          <w:rFonts w:hint="eastAsia"/>
        </w:rPr>
        <w:t>системи</w:t>
      </w:r>
      <w:r>
        <w:t></w:t>
      </w:r>
      <w:r>
        <w:rPr>
          <w:rFonts w:hint="eastAsia"/>
        </w:rPr>
        <w:t>кримінальної</w:t>
      </w:r>
      <w:r>
        <w:t></w:t>
      </w:r>
      <w:r>
        <w:rPr>
          <w:rFonts w:hint="eastAsia"/>
        </w:rPr>
        <w:t>юстиції</w:t>
      </w:r>
      <w:r>
        <w:t></w:t>
      </w:r>
      <w:r>
        <w:t></w:t>
      </w:r>
      <w:r>
        <w:rPr>
          <w:rFonts w:hint="eastAsia"/>
        </w:rPr>
        <w:t>провівши</w:t>
      </w:r>
      <w:r>
        <w:t></w:t>
      </w:r>
      <w:r>
        <w:rPr>
          <w:rFonts w:hint="eastAsia"/>
        </w:rPr>
        <w:t>реформу</w:t>
      </w:r>
      <w:r>
        <w:t></w:t>
      </w:r>
      <w:r>
        <w:rPr>
          <w:rFonts w:hint="eastAsia"/>
        </w:rPr>
        <w:t>прокуратури</w:t>
      </w:r>
      <w:r>
        <w:t></w:t>
      </w:r>
      <w:r>
        <w:t></w:t>
      </w:r>
      <w:r>
        <w:rPr>
          <w:rFonts w:hint="eastAsia"/>
        </w:rPr>
        <w:t>створивши</w:t>
      </w:r>
    </w:p>
    <w:p w:rsidR="0072633A" w:rsidRDefault="0072633A" w:rsidP="0072633A">
      <w:r>
        <w:rPr>
          <w:rFonts w:hint="eastAsia"/>
        </w:rPr>
        <w:t>Національну</w:t>
      </w:r>
      <w:r>
        <w:t></w:t>
      </w:r>
      <w:r>
        <w:rPr>
          <w:rFonts w:hint="eastAsia"/>
        </w:rPr>
        <w:t>поліцію</w:t>
      </w:r>
      <w:r>
        <w:t></w:t>
      </w:r>
      <w:r>
        <w:t></w:t>
      </w:r>
      <w:r>
        <w:rPr>
          <w:rFonts w:hint="eastAsia"/>
        </w:rPr>
        <w:t>систему</w:t>
      </w:r>
      <w:r>
        <w:t></w:t>
      </w:r>
      <w:r>
        <w:rPr>
          <w:rFonts w:hint="eastAsia"/>
        </w:rPr>
        <w:t>антикорупційних</w:t>
      </w:r>
      <w:r>
        <w:t></w:t>
      </w:r>
      <w:r>
        <w:rPr>
          <w:rFonts w:hint="eastAsia"/>
        </w:rPr>
        <w:t>органів</w:t>
      </w:r>
      <w:r>
        <w:t></w:t>
      </w:r>
      <w:r>
        <w:t></w:t>
      </w:r>
      <w:r>
        <w:rPr>
          <w:rFonts w:hint="eastAsia"/>
        </w:rPr>
        <w:t>Національне</w:t>
      </w:r>
    </w:p>
    <w:p w:rsidR="0072633A" w:rsidRDefault="0072633A" w:rsidP="0072633A">
      <w:r>
        <w:rPr>
          <w:rFonts w:hint="eastAsia"/>
        </w:rPr>
        <w:t>антикорупційне</w:t>
      </w:r>
      <w:r>
        <w:t></w:t>
      </w:r>
      <w:r>
        <w:rPr>
          <w:rFonts w:hint="eastAsia"/>
        </w:rPr>
        <w:t>бюро</w:t>
      </w:r>
      <w:r>
        <w:t></w:t>
      </w:r>
      <w:r>
        <w:t></w:t>
      </w:r>
      <w:r>
        <w:rPr>
          <w:rFonts w:hint="eastAsia"/>
        </w:rPr>
        <w:t>Спеціалізовану</w:t>
      </w:r>
      <w:r>
        <w:t></w:t>
      </w:r>
      <w:r>
        <w:rPr>
          <w:rFonts w:hint="eastAsia"/>
        </w:rPr>
        <w:t>антикорупційну</w:t>
      </w:r>
      <w:r>
        <w:t></w:t>
      </w:r>
      <w:r>
        <w:rPr>
          <w:rFonts w:hint="eastAsia"/>
        </w:rPr>
        <w:t>прокуратуру</w:t>
      </w:r>
      <w:r>
        <w:t></w:t>
      </w:r>
    </w:p>
    <w:p w:rsidR="0072633A" w:rsidRDefault="0072633A" w:rsidP="0072633A">
      <w:r>
        <w:rPr>
          <w:rFonts w:hint="eastAsia"/>
        </w:rPr>
        <w:t>Національне</w:t>
      </w:r>
      <w:r>
        <w:t></w:t>
      </w:r>
      <w:r>
        <w:rPr>
          <w:rFonts w:hint="eastAsia"/>
        </w:rPr>
        <w:t>агентство</w:t>
      </w:r>
      <w:r>
        <w:t></w:t>
      </w:r>
      <w:r>
        <w:rPr>
          <w:rFonts w:hint="eastAsia"/>
        </w:rPr>
        <w:t>з</w:t>
      </w:r>
      <w:r>
        <w:t></w:t>
      </w:r>
      <w:r>
        <w:rPr>
          <w:rFonts w:hint="eastAsia"/>
        </w:rPr>
        <w:t>питань</w:t>
      </w:r>
      <w:r>
        <w:t></w:t>
      </w:r>
      <w:r>
        <w:rPr>
          <w:rFonts w:hint="eastAsia"/>
        </w:rPr>
        <w:t>запобігання</w:t>
      </w:r>
      <w:r>
        <w:t></w:t>
      </w:r>
      <w:r>
        <w:rPr>
          <w:rFonts w:hint="eastAsia"/>
        </w:rPr>
        <w:t>корупції</w:t>
      </w:r>
      <w:r>
        <w:t></w:t>
      </w:r>
      <w:r>
        <w:t></w:t>
      </w:r>
      <w:r>
        <w:rPr>
          <w:rFonts w:hint="eastAsia"/>
        </w:rPr>
        <w:t>Національне</w:t>
      </w:r>
      <w:r>
        <w:t></w:t>
      </w:r>
      <w:r>
        <w:rPr>
          <w:rFonts w:hint="eastAsia"/>
        </w:rPr>
        <w:t>агентство</w:t>
      </w:r>
    </w:p>
    <w:p w:rsidR="0072633A" w:rsidRDefault="0072633A" w:rsidP="0072633A">
      <w:r>
        <w:rPr>
          <w:rFonts w:hint="eastAsia"/>
        </w:rPr>
        <w:t>з</w:t>
      </w:r>
      <w:r>
        <w:t></w:t>
      </w:r>
      <w:r>
        <w:rPr>
          <w:rFonts w:hint="eastAsia"/>
        </w:rPr>
        <w:t>питань</w:t>
      </w:r>
      <w:r>
        <w:t></w:t>
      </w:r>
      <w:r>
        <w:rPr>
          <w:rFonts w:hint="eastAsia"/>
        </w:rPr>
        <w:t>виявлення</w:t>
      </w:r>
      <w:r>
        <w:t></w:t>
      </w:r>
      <w:r>
        <w:t></w:t>
      </w:r>
      <w:r>
        <w:rPr>
          <w:rFonts w:hint="eastAsia"/>
        </w:rPr>
        <w:t>розшуку</w:t>
      </w:r>
      <w:r>
        <w:t></w:t>
      </w:r>
      <w:r>
        <w:rPr>
          <w:rFonts w:hint="eastAsia"/>
        </w:rPr>
        <w:t>та</w:t>
      </w:r>
      <w:r>
        <w:t></w:t>
      </w:r>
      <w:r>
        <w:rPr>
          <w:rFonts w:hint="eastAsia"/>
        </w:rPr>
        <w:t>управління</w:t>
      </w:r>
      <w:r>
        <w:t></w:t>
      </w:r>
      <w:r>
        <w:rPr>
          <w:rFonts w:hint="eastAsia"/>
        </w:rPr>
        <w:t>активами</w:t>
      </w:r>
      <w:r>
        <w:t></w:t>
      </w:r>
      <w:r>
        <w:t></w:t>
      </w:r>
      <w:r>
        <w:rPr>
          <w:rFonts w:hint="eastAsia"/>
        </w:rPr>
        <w:t>одержаними</w:t>
      </w:r>
      <w:r>
        <w:t></w:t>
      </w:r>
      <w:r>
        <w:rPr>
          <w:rFonts w:hint="eastAsia"/>
        </w:rPr>
        <w:t>від</w:t>
      </w:r>
    </w:p>
    <w:p w:rsidR="0072633A" w:rsidRDefault="0072633A" w:rsidP="0072633A">
      <w:r>
        <w:rPr>
          <w:rFonts w:hint="eastAsia"/>
        </w:rPr>
        <w:t>корупційних</w:t>
      </w:r>
      <w:r>
        <w:t></w:t>
      </w:r>
      <w:r>
        <w:rPr>
          <w:rFonts w:hint="eastAsia"/>
        </w:rPr>
        <w:t>та</w:t>
      </w:r>
      <w:r>
        <w:t></w:t>
      </w:r>
      <w:r>
        <w:rPr>
          <w:rFonts w:hint="eastAsia"/>
        </w:rPr>
        <w:t>інших</w:t>
      </w:r>
      <w:r>
        <w:t></w:t>
      </w:r>
      <w:r>
        <w:rPr>
          <w:rFonts w:hint="eastAsia"/>
        </w:rPr>
        <w:t>злочинів</w:t>
      </w:r>
      <w:r>
        <w:t></w:t>
      </w:r>
      <w:r>
        <w:t></w:t>
      </w:r>
      <w:r>
        <w:t></w:t>
      </w:r>
      <w:r>
        <w:rPr>
          <w:rFonts w:hint="eastAsia"/>
        </w:rPr>
        <w:t>реформуючи</w:t>
      </w:r>
      <w:r>
        <w:t></w:t>
      </w:r>
      <w:r>
        <w:rPr>
          <w:rFonts w:hint="eastAsia"/>
        </w:rPr>
        <w:t>Службу</w:t>
      </w:r>
      <w:r>
        <w:t></w:t>
      </w:r>
      <w:r>
        <w:rPr>
          <w:rFonts w:hint="eastAsia"/>
        </w:rPr>
        <w:t>безпеки</w:t>
      </w:r>
      <w:r>
        <w:t></w:t>
      </w:r>
      <w:r>
        <w:rPr>
          <w:rFonts w:hint="eastAsia"/>
        </w:rPr>
        <w:t>України</w:t>
      </w:r>
      <w:r>
        <w:t></w:t>
      </w:r>
      <w:r>
        <w:rPr>
          <w:rFonts w:hint="eastAsia"/>
        </w:rPr>
        <w:t>та</w:t>
      </w:r>
    </w:p>
    <w:p w:rsidR="0072633A" w:rsidRDefault="0072633A" w:rsidP="0072633A">
      <w:r>
        <w:rPr>
          <w:rFonts w:hint="eastAsia"/>
        </w:rPr>
        <w:t>Державну</w:t>
      </w:r>
      <w:r>
        <w:t></w:t>
      </w:r>
      <w:r>
        <w:rPr>
          <w:rFonts w:hint="eastAsia"/>
        </w:rPr>
        <w:t>прикордонну</w:t>
      </w:r>
      <w:r>
        <w:t></w:t>
      </w:r>
      <w:r>
        <w:rPr>
          <w:rFonts w:hint="eastAsia"/>
        </w:rPr>
        <w:t>службу</w:t>
      </w:r>
      <w:r>
        <w:t></w:t>
      </w:r>
      <w:r>
        <w:rPr>
          <w:rFonts w:hint="eastAsia"/>
        </w:rPr>
        <w:t>України</w:t>
      </w:r>
      <w:r>
        <w:t></w:t>
      </w:r>
      <w:r>
        <w:rPr>
          <w:rFonts w:hint="eastAsia"/>
        </w:rPr>
        <w:t>у</w:t>
      </w:r>
      <w:r>
        <w:t></w:t>
      </w:r>
      <w:r>
        <w:rPr>
          <w:rFonts w:hint="eastAsia"/>
        </w:rPr>
        <w:t>відповідності</w:t>
      </w:r>
      <w:r>
        <w:t></w:t>
      </w:r>
      <w:r>
        <w:rPr>
          <w:rFonts w:hint="eastAsia"/>
        </w:rPr>
        <w:t>до</w:t>
      </w:r>
      <w:r>
        <w:t></w:t>
      </w:r>
      <w:r>
        <w:rPr>
          <w:rFonts w:hint="eastAsia"/>
        </w:rPr>
        <w:t>стандартів</w:t>
      </w:r>
      <w:r>
        <w:t></w:t>
      </w:r>
      <w:r>
        <w:rPr>
          <w:rFonts w:hint="eastAsia"/>
        </w:rPr>
        <w:t>ЄС</w:t>
      </w:r>
      <w:r>
        <w:t></w:t>
      </w:r>
      <w:r>
        <w:rPr>
          <w:rFonts w:hint="eastAsia"/>
        </w:rPr>
        <w:t>та</w:t>
      </w:r>
    </w:p>
    <w:p w:rsidR="0072633A" w:rsidRDefault="0072633A" w:rsidP="0072633A">
      <w:r>
        <w:rPr>
          <w:rFonts w:hint="eastAsia"/>
        </w:rPr>
        <w:t>НАТО</w:t>
      </w:r>
      <w:r>
        <w:t></w:t>
      </w:r>
    </w:p>
    <w:p w:rsidR="0072633A" w:rsidRDefault="0072633A" w:rsidP="0072633A">
      <w:r>
        <w:t></w:t>
      </w:r>
      <w:r>
        <w:t></w:t>
      </w:r>
      <w:r>
        <w:t></w:t>
      </w:r>
      <w:r>
        <w:t></w:t>
      </w:r>
      <w:r>
        <w:rPr>
          <w:rFonts w:hint="eastAsia"/>
        </w:rPr>
        <w:t>Для</w:t>
      </w:r>
      <w:r>
        <w:t></w:t>
      </w:r>
      <w:r>
        <w:rPr>
          <w:rFonts w:hint="eastAsia"/>
        </w:rPr>
        <w:t>вдосконалення</w:t>
      </w:r>
      <w:r>
        <w:t></w:t>
      </w:r>
      <w:r>
        <w:rPr>
          <w:rFonts w:hint="eastAsia"/>
        </w:rPr>
        <w:t>власної</w:t>
      </w:r>
      <w:r>
        <w:t></w:t>
      </w:r>
      <w:r>
        <w:rPr>
          <w:rFonts w:hint="eastAsia"/>
        </w:rPr>
        <w:t>системи</w:t>
      </w:r>
      <w:r>
        <w:t></w:t>
      </w:r>
      <w:r>
        <w:rPr>
          <w:rFonts w:hint="eastAsia"/>
        </w:rPr>
        <w:t>кримінальної</w:t>
      </w:r>
      <w:r>
        <w:t></w:t>
      </w:r>
      <w:r>
        <w:rPr>
          <w:rFonts w:hint="eastAsia"/>
        </w:rPr>
        <w:t>юстиції</w:t>
      </w:r>
      <w:r>
        <w:t></w:t>
      </w:r>
      <w:r>
        <w:rPr>
          <w:rFonts w:hint="eastAsia"/>
        </w:rPr>
        <w:t>Україні</w:t>
      </w:r>
    </w:p>
    <w:p w:rsidR="0072633A" w:rsidRDefault="0072633A" w:rsidP="0072633A">
      <w:r>
        <w:rPr>
          <w:rFonts w:hint="eastAsia"/>
        </w:rPr>
        <w:t>необхідно</w:t>
      </w:r>
      <w:r>
        <w:t></w:t>
      </w:r>
      <w:r>
        <w:rPr>
          <w:rFonts w:hint="eastAsia"/>
        </w:rPr>
        <w:t>прийняти</w:t>
      </w:r>
      <w:r>
        <w:t></w:t>
      </w:r>
      <w:r>
        <w:rPr>
          <w:rFonts w:hint="eastAsia"/>
        </w:rPr>
        <w:t>закон</w:t>
      </w:r>
      <w:r>
        <w:t></w:t>
      </w:r>
      <w:r>
        <w:rPr>
          <w:rFonts w:hint="eastAsia"/>
        </w:rPr>
        <w:t>про</w:t>
      </w:r>
      <w:r>
        <w:t></w:t>
      </w:r>
      <w:r>
        <w:rPr>
          <w:rFonts w:hint="eastAsia"/>
        </w:rPr>
        <w:t>кримінальні</w:t>
      </w:r>
      <w:r>
        <w:t></w:t>
      </w:r>
      <w:r>
        <w:rPr>
          <w:rFonts w:hint="eastAsia"/>
        </w:rPr>
        <w:t>проступки</w:t>
      </w:r>
      <w:r>
        <w:t></w:t>
      </w:r>
      <w:r>
        <w:t></w:t>
      </w:r>
      <w:r>
        <w:rPr>
          <w:rFonts w:hint="eastAsia"/>
        </w:rPr>
        <w:t>який</w:t>
      </w:r>
      <w:r>
        <w:t></w:t>
      </w:r>
      <w:r>
        <w:rPr>
          <w:rFonts w:hint="eastAsia"/>
        </w:rPr>
        <w:t>спростить</w:t>
      </w:r>
    </w:p>
    <w:p w:rsidR="0072633A" w:rsidRDefault="0072633A" w:rsidP="0072633A">
      <w:r>
        <w:rPr>
          <w:rFonts w:hint="eastAsia"/>
        </w:rPr>
        <w:t>процедуру</w:t>
      </w:r>
      <w:r>
        <w:t></w:t>
      </w:r>
      <w:r>
        <w:rPr>
          <w:rFonts w:hint="eastAsia"/>
        </w:rPr>
        <w:t>розслідування</w:t>
      </w:r>
      <w:r>
        <w:t></w:t>
      </w:r>
      <w:r>
        <w:rPr>
          <w:rFonts w:hint="eastAsia"/>
        </w:rPr>
        <w:t>злочинів</w:t>
      </w:r>
      <w:r>
        <w:t></w:t>
      </w:r>
      <w:r>
        <w:rPr>
          <w:rFonts w:hint="eastAsia"/>
        </w:rPr>
        <w:t>невеликої</w:t>
      </w:r>
      <w:r>
        <w:t></w:t>
      </w:r>
      <w:r>
        <w:rPr>
          <w:rFonts w:hint="eastAsia"/>
        </w:rPr>
        <w:t>тяжкості</w:t>
      </w:r>
      <w:r>
        <w:t></w:t>
      </w:r>
      <w:r>
        <w:t></w:t>
      </w:r>
      <w:r>
        <w:rPr>
          <w:rFonts w:hint="eastAsia"/>
        </w:rPr>
        <w:t>створить</w:t>
      </w:r>
      <w:r>
        <w:t></w:t>
      </w:r>
      <w:r>
        <w:rPr>
          <w:rFonts w:hint="eastAsia"/>
        </w:rPr>
        <w:t>систему</w:t>
      </w:r>
    </w:p>
    <w:p w:rsidR="0072633A" w:rsidRDefault="0072633A" w:rsidP="0072633A">
      <w:r>
        <w:rPr>
          <w:rFonts w:hint="eastAsia"/>
        </w:rPr>
        <w:t>органів</w:t>
      </w:r>
      <w:r>
        <w:t></w:t>
      </w:r>
      <w:r>
        <w:rPr>
          <w:rFonts w:hint="eastAsia"/>
        </w:rPr>
        <w:t>дізнання</w:t>
      </w:r>
      <w:r>
        <w:t></w:t>
      </w:r>
      <w:r>
        <w:rPr>
          <w:rFonts w:hint="eastAsia"/>
        </w:rPr>
        <w:t>і</w:t>
      </w:r>
      <w:r>
        <w:t></w:t>
      </w:r>
      <w:r>
        <w:rPr>
          <w:rFonts w:hint="eastAsia"/>
        </w:rPr>
        <w:t>розвантажить</w:t>
      </w:r>
      <w:r>
        <w:t></w:t>
      </w:r>
      <w:r>
        <w:rPr>
          <w:rFonts w:hint="eastAsia"/>
        </w:rPr>
        <w:t>органи</w:t>
      </w:r>
      <w:r>
        <w:t></w:t>
      </w:r>
      <w:r>
        <w:rPr>
          <w:rFonts w:hint="eastAsia"/>
        </w:rPr>
        <w:t>досудового</w:t>
      </w:r>
      <w:r>
        <w:t></w:t>
      </w:r>
      <w:r>
        <w:rPr>
          <w:rFonts w:hint="eastAsia"/>
        </w:rPr>
        <w:t>розслідування</w:t>
      </w:r>
      <w:r>
        <w:t></w:t>
      </w:r>
      <w:r>
        <w:t></w:t>
      </w:r>
      <w:r>
        <w:rPr>
          <w:rFonts w:hint="eastAsia"/>
        </w:rPr>
        <w:t>створити</w:t>
      </w:r>
    </w:p>
    <w:p w:rsidR="0072633A" w:rsidRDefault="0072633A" w:rsidP="0072633A">
      <w:r>
        <w:rPr>
          <w:rFonts w:hint="eastAsia"/>
        </w:rPr>
        <w:t>фінансову</w:t>
      </w:r>
      <w:r>
        <w:t></w:t>
      </w:r>
      <w:r>
        <w:rPr>
          <w:rFonts w:hint="eastAsia"/>
        </w:rPr>
        <w:t>поліцію</w:t>
      </w:r>
      <w:r>
        <w:t></w:t>
      </w:r>
      <w:r>
        <w:t></w:t>
      </w:r>
      <w:r>
        <w:rPr>
          <w:rFonts w:hint="eastAsia"/>
        </w:rPr>
        <w:t>створити</w:t>
      </w:r>
      <w:r>
        <w:t></w:t>
      </w:r>
      <w:r>
        <w:rPr>
          <w:rFonts w:hint="eastAsia"/>
        </w:rPr>
        <w:t>окремий</w:t>
      </w:r>
      <w:r>
        <w:t></w:t>
      </w:r>
      <w:r>
        <w:rPr>
          <w:rFonts w:hint="eastAsia"/>
        </w:rPr>
        <w:t>корпус</w:t>
      </w:r>
      <w:r>
        <w:t></w:t>
      </w:r>
      <w:r>
        <w:rPr>
          <w:rFonts w:hint="eastAsia"/>
        </w:rPr>
        <w:t>професійних</w:t>
      </w:r>
      <w:r>
        <w:t></w:t>
      </w:r>
      <w:r>
        <w:rPr>
          <w:rFonts w:hint="eastAsia"/>
        </w:rPr>
        <w:t>слідчих</w:t>
      </w:r>
      <w:r>
        <w:t></w:t>
      </w:r>
      <w:r>
        <w:rPr>
          <w:rFonts w:hint="eastAsia"/>
        </w:rPr>
        <w:t>суддів</w:t>
      </w:r>
      <w:r>
        <w:t></w:t>
      </w:r>
      <w:r>
        <w:t></w:t>
      </w:r>
      <w:r>
        <w:rPr>
          <w:rFonts w:hint="eastAsia"/>
        </w:rPr>
        <w:t>які</w:t>
      </w:r>
    </w:p>
    <w:p w:rsidR="0072633A" w:rsidRDefault="0072633A" w:rsidP="0072633A">
      <w:r>
        <w:rPr>
          <w:rFonts w:hint="eastAsia"/>
        </w:rPr>
        <w:t>будуть</w:t>
      </w:r>
      <w:r>
        <w:t></w:t>
      </w:r>
      <w:r>
        <w:rPr>
          <w:rFonts w:hint="eastAsia"/>
        </w:rPr>
        <w:t>займатися</w:t>
      </w:r>
      <w:r>
        <w:t></w:t>
      </w:r>
      <w:r>
        <w:rPr>
          <w:rFonts w:hint="eastAsia"/>
        </w:rPr>
        <w:t>виключно</w:t>
      </w:r>
      <w:r>
        <w:t></w:t>
      </w:r>
      <w:r>
        <w:rPr>
          <w:rFonts w:hint="eastAsia"/>
        </w:rPr>
        <w:t>виконанням</w:t>
      </w:r>
      <w:r>
        <w:t></w:t>
      </w:r>
      <w:r>
        <w:rPr>
          <w:rFonts w:hint="eastAsia"/>
        </w:rPr>
        <w:t>функцій</w:t>
      </w:r>
      <w:r>
        <w:t></w:t>
      </w:r>
      <w:r>
        <w:rPr>
          <w:rFonts w:hint="eastAsia"/>
        </w:rPr>
        <w:t>слідчого</w:t>
      </w:r>
      <w:r>
        <w:t></w:t>
      </w:r>
      <w:r>
        <w:rPr>
          <w:rFonts w:hint="eastAsia"/>
        </w:rPr>
        <w:t>судді</w:t>
      </w:r>
      <w:r>
        <w:t></w:t>
      </w:r>
      <w:r>
        <w:t></w:t>
      </w:r>
      <w:r>
        <w:rPr>
          <w:rFonts w:hint="eastAsia"/>
        </w:rPr>
        <w:t>створити</w:t>
      </w:r>
      <w:r>
        <w:t></w:t>
      </w:r>
      <w:r>
        <w:rPr>
          <w:rFonts w:hint="eastAsia"/>
        </w:rPr>
        <w:t>і</w:t>
      </w:r>
    </w:p>
    <w:p w:rsidR="0072633A" w:rsidRDefault="0072633A" w:rsidP="0072633A">
      <w:r>
        <w:rPr>
          <w:rFonts w:hint="eastAsia"/>
        </w:rPr>
        <w:t>запустити</w:t>
      </w:r>
      <w:r>
        <w:t></w:t>
      </w:r>
      <w:r>
        <w:rPr>
          <w:rFonts w:hint="eastAsia"/>
        </w:rPr>
        <w:t>роботу</w:t>
      </w:r>
      <w:r>
        <w:t></w:t>
      </w:r>
      <w:r>
        <w:rPr>
          <w:rFonts w:hint="eastAsia"/>
        </w:rPr>
        <w:t>Вищого</w:t>
      </w:r>
      <w:r>
        <w:t></w:t>
      </w:r>
      <w:r>
        <w:rPr>
          <w:rFonts w:hint="eastAsia"/>
        </w:rPr>
        <w:t>антикорупційного</w:t>
      </w:r>
      <w:r>
        <w:t></w:t>
      </w:r>
      <w:r>
        <w:rPr>
          <w:rFonts w:hint="eastAsia"/>
        </w:rPr>
        <w:t>суду</w:t>
      </w:r>
      <w:r>
        <w:t></w:t>
      </w:r>
      <w:r>
        <w:rPr>
          <w:rFonts w:hint="eastAsia"/>
        </w:rPr>
        <w:t>для</w:t>
      </w:r>
      <w:r>
        <w:t></w:t>
      </w:r>
      <w:r>
        <w:rPr>
          <w:rFonts w:hint="eastAsia"/>
        </w:rPr>
        <w:t>розвантаження</w:t>
      </w:r>
      <w:r>
        <w:t></w:t>
      </w:r>
      <w:r>
        <w:rPr>
          <w:rFonts w:hint="eastAsia"/>
        </w:rPr>
        <w:t>судів</w:t>
      </w:r>
    </w:p>
    <w:p w:rsidR="0072633A" w:rsidRDefault="0072633A" w:rsidP="0072633A">
      <w:r>
        <w:rPr>
          <w:rFonts w:hint="eastAsia"/>
        </w:rPr>
        <w:t>загальної</w:t>
      </w:r>
      <w:r>
        <w:t></w:t>
      </w:r>
      <w:r>
        <w:rPr>
          <w:rFonts w:hint="eastAsia"/>
        </w:rPr>
        <w:t>юрисдикції</w:t>
      </w:r>
      <w:r>
        <w:t></w:t>
      </w:r>
      <w:r>
        <w:rPr>
          <w:rFonts w:hint="eastAsia"/>
        </w:rPr>
        <w:t>у</w:t>
      </w:r>
      <w:r>
        <w:t></w:t>
      </w:r>
      <w:r>
        <w:rPr>
          <w:rFonts w:hint="eastAsia"/>
        </w:rPr>
        <w:t>справах</w:t>
      </w:r>
      <w:r>
        <w:t></w:t>
      </w:r>
      <w:r>
        <w:rPr>
          <w:rFonts w:hint="eastAsia"/>
        </w:rPr>
        <w:t>про</w:t>
      </w:r>
      <w:r>
        <w:t></w:t>
      </w:r>
      <w:r>
        <w:rPr>
          <w:rFonts w:hint="eastAsia"/>
        </w:rPr>
        <w:t>корупційні</w:t>
      </w:r>
      <w:r>
        <w:t></w:t>
      </w:r>
      <w:r>
        <w:rPr>
          <w:rFonts w:hint="eastAsia"/>
        </w:rPr>
        <w:t>злочини</w:t>
      </w:r>
      <w:r>
        <w:t></w:t>
      </w:r>
      <w:r>
        <w:rPr>
          <w:rFonts w:hint="eastAsia"/>
        </w:rPr>
        <w:t>та</w:t>
      </w:r>
      <w:r>
        <w:t></w:t>
      </w:r>
      <w:r>
        <w:rPr>
          <w:rFonts w:hint="eastAsia"/>
        </w:rPr>
        <w:t>забезпечення</w:t>
      </w:r>
    </w:p>
    <w:p w:rsidR="0072633A" w:rsidRPr="0072633A" w:rsidRDefault="0072633A" w:rsidP="0072633A">
      <w:r>
        <w:rPr>
          <w:rFonts w:hint="eastAsia"/>
        </w:rPr>
        <w:t>ефективного</w:t>
      </w:r>
      <w:r>
        <w:t></w:t>
      </w:r>
      <w:r>
        <w:rPr>
          <w:rFonts w:hint="eastAsia"/>
        </w:rPr>
        <w:t>і</w:t>
      </w:r>
      <w:r>
        <w:t></w:t>
      </w:r>
      <w:r>
        <w:rPr>
          <w:rFonts w:hint="eastAsia"/>
        </w:rPr>
        <w:t>неупередженого</w:t>
      </w:r>
      <w:r>
        <w:t></w:t>
      </w:r>
      <w:r>
        <w:rPr>
          <w:rFonts w:hint="eastAsia"/>
        </w:rPr>
        <w:t>судового</w:t>
      </w:r>
      <w:r>
        <w:t></w:t>
      </w:r>
      <w:r>
        <w:rPr>
          <w:rFonts w:hint="eastAsia"/>
        </w:rPr>
        <w:t>розгляду</w:t>
      </w:r>
      <w:r>
        <w:t></w:t>
      </w:r>
      <w:r>
        <w:rPr>
          <w:rFonts w:hint="eastAsia"/>
        </w:rPr>
        <w:t>цих</w:t>
      </w:r>
      <w:r>
        <w:t></w:t>
      </w:r>
      <w:r>
        <w:rPr>
          <w:rFonts w:hint="eastAsia"/>
        </w:rPr>
        <w:t>справ</w:t>
      </w:r>
      <w:r>
        <w:t></w:t>
      </w:r>
      <w:r>
        <w:rPr>
          <w:rFonts w:hint="eastAsia"/>
        </w:rPr>
        <w:t>по</w:t>
      </w:r>
      <w:r>
        <w:t></w:t>
      </w:r>
      <w:r>
        <w:rPr>
          <w:rFonts w:hint="eastAsia"/>
        </w:rPr>
        <w:t>суті</w:t>
      </w:r>
      <w:r>
        <w:t></w:t>
      </w:r>
    </w:p>
    <w:sectPr w:rsidR="0072633A" w:rsidRPr="0072633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2633A" w:rsidRPr="0072633A">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1B14D-A5FA-4F97-87B6-DCDA6E8E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27</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2022-03-04T18:09:00Z</dcterms:created>
  <dcterms:modified xsi:type="dcterms:W3CDTF">2022-03-07T15:18:00Z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