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header4.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1576" w:rsidRPr="00E61576" w:rsidRDefault="00E61576" w:rsidP="00E61576">
      <w:pPr>
        <w:tabs>
          <w:tab w:val="clear" w:pos="709"/>
        </w:tabs>
        <w:suppressAutoHyphens w:val="0"/>
        <w:spacing w:after="180" w:line="240" w:lineRule="exact"/>
        <w:ind w:left="20" w:right="20" w:firstLine="280"/>
        <w:rPr>
          <w:rFonts w:ascii="Times New Roman" w:eastAsia="Arial Narrow" w:hAnsi="Times New Roman" w:cs="Times New Roman"/>
          <w:color w:val="000000"/>
          <w:kern w:val="0"/>
          <w:sz w:val="24"/>
          <w:szCs w:val="24"/>
          <w:lang w:val="uk-UA" w:eastAsia="uk-UA" w:bidi="uk-UA"/>
        </w:rPr>
        <w:sectPr w:rsidR="00E61576" w:rsidRPr="00E61576">
          <w:headerReference w:type="even" r:id="rId8"/>
          <w:headerReference w:type="default" r:id="rId9"/>
          <w:pgSz w:w="11909" w:h="16838"/>
          <w:pgMar w:top="1919" w:right="1437" w:bottom="1257" w:left="823" w:header="0" w:footer="3" w:gutter="0"/>
          <w:cols w:num="2" w:space="269"/>
          <w:noEndnote/>
          <w:titlePg/>
          <w:docGrid w:linePitch="360"/>
        </w:sectPr>
      </w:pPr>
      <w:r w:rsidRPr="00E61576">
        <w:rPr>
          <w:rFonts w:ascii="Times New Roman" w:eastAsia="Arial Narrow" w:hAnsi="Times New Roman" w:cs="Times New Roman"/>
          <w:b/>
          <w:bCs/>
          <w:color w:val="000000"/>
          <w:kern w:val="0"/>
          <w:sz w:val="24"/>
          <w:lang w:val="uk-UA" w:eastAsia="ru-RU" w:bidi="ru-RU"/>
        </w:rPr>
        <w:t xml:space="preserve">Кравцова </w:t>
      </w:r>
      <w:r w:rsidRPr="00E61576">
        <w:rPr>
          <w:rFonts w:ascii="Times New Roman" w:eastAsia="Arial Narrow" w:hAnsi="Times New Roman" w:cs="Times New Roman"/>
          <w:b/>
          <w:bCs/>
          <w:color w:val="000000"/>
          <w:kern w:val="0"/>
          <w:sz w:val="24"/>
          <w:lang w:val="uk-UA" w:eastAsia="uk-UA" w:bidi="uk-UA"/>
        </w:rPr>
        <w:t>Юлія Вікторівна</w:t>
      </w:r>
      <w:r w:rsidRPr="00E61576">
        <w:rPr>
          <w:rFonts w:ascii="Times New Roman" w:eastAsia="Arial Narrow" w:hAnsi="Times New Roman" w:cs="Times New Roman"/>
          <w:color w:val="000000"/>
          <w:kern w:val="0"/>
          <w:sz w:val="24"/>
          <w:szCs w:val="24"/>
          <w:lang w:val="uk-UA" w:eastAsia="uk-UA" w:bidi="uk-UA"/>
        </w:rPr>
        <w:t xml:space="preserve">, асистент кафедри медичної хімії ДЗ «Луганський державний медичний університет» МОЗ України: «Метаболізм оксиду азоту в тканинах, мононукле- </w:t>
      </w:r>
    </w:p>
    <w:p w:rsidR="00086D61" w:rsidRPr="00E61576" w:rsidRDefault="00E61576" w:rsidP="00E61576">
      <w:r w:rsidRPr="00E61576">
        <w:rPr>
          <w:rFonts w:ascii="Times New Roman" w:hAnsi="Times New Roman" w:cs="Times New Roman"/>
          <w:color w:val="000000"/>
          <w:kern w:val="0"/>
          <w:sz w:val="24"/>
          <w:szCs w:val="24"/>
          <w:lang w:val="uk-UA" w:eastAsia="uk-UA" w:bidi="uk-UA"/>
        </w:rPr>
        <w:t>арних, мезенхімальних стовбурових і пухлинних клітинах» (14.01.32 - медична біохімія). Спецрада Д 29.600.03 у ДЗ «Луганський державний медичний університет»</w:t>
      </w:r>
    </w:p>
    <w:sectPr w:rsidR="00086D61" w:rsidRPr="00E61576" w:rsidSect="007B2CF4">
      <w:headerReference w:type="even" r:id="rId10"/>
      <w:headerReference w:type="default" r:id="rId11"/>
      <w:footerReference w:type="even" r:id="rId12"/>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C53F68">
    <w:pPr>
      <w:rPr>
        <w:sz w:val="2"/>
        <w:szCs w:val="2"/>
      </w:rPr>
    </w:pPr>
    <w:r w:rsidRPr="00C53F68">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C53F68">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C53F68">
      <w:pPr>
        <w:rPr>
          <w:sz w:val="2"/>
          <w:szCs w:val="2"/>
        </w:rPr>
      </w:pPr>
      <w:r w:rsidRPr="00C53F68">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C53F68">
                  <w:pPr>
                    <w:spacing w:line="240" w:lineRule="auto"/>
                  </w:pPr>
                  <w:fldSimple w:instr=" PAGE \* MERGEFORMAT ">
                    <w:r w:rsidR="00164685" w:rsidRPr="00164685">
                      <w:rPr>
                        <w:rStyle w:val="afffff9"/>
                        <w:b w:val="0"/>
                        <w:bCs w:val="0"/>
                        <w:noProof/>
                      </w:rPr>
                      <w:t>8</w:t>
                    </w:r>
                  </w:fldSimple>
                </w:p>
              </w:txbxContent>
            </v:textbox>
            <w10:wrap anchorx="page" anchory="page"/>
          </v:shape>
        </w:pict>
      </w:r>
    </w:p>
    <w:p w:rsidR="00EA2401" w:rsidRDefault="00EA2401"/>
    <w:p w:rsidR="00EA2401" w:rsidRDefault="00EA2401"/>
    <w:p w:rsidR="00EA2401" w:rsidRDefault="00C53F68">
      <w:pPr>
        <w:rPr>
          <w:sz w:val="2"/>
          <w:szCs w:val="2"/>
        </w:rPr>
      </w:pPr>
      <w:r w:rsidRPr="00C53F68">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576" w:rsidRDefault="00E61576">
    <w:pPr>
      <w:rPr>
        <w:sz w:val="2"/>
        <w:szCs w:val="2"/>
      </w:rPr>
    </w:pPr>
    <w:r w:rsidRPr="006C38B4">
      <w:rPr>
        <w:sz w:val="24"/>
        <w:szCs w:val="24"/>
        <w:lang w:val="uk-UA" w:eastAsia="uk-UA" w:bidi="uk-UA"/>
      </w:rPr>
      <w:pict>
        <v:shapetype id="_x0000_t202" coordsize="21600,21600" o:spt="202" path="m,l,21600r21600,l21600,xe">
          <v:stroke joinstyle="miter"/>
          <v:path gradientshapeok="t" o:connecttype="rect"/>
        </v:shapetype>
        <v:shape id="_x0000_s607731" type="#_x0000_t202" style="position:absolute;left:0;text-align:left;margin-left:122.2pt;margin-top:63.8pt;width:400.8pt;height:9.1pt;z-index:-251641856;mso-wrap-style:none;mso-wrap-distance-left:5pt;mso-wrap-distance-right:5pt;mso-position-horizontal-relative:page;mso-position-vertical-relative:page" wrapcoords="0 0" filled="f" stroked="f">
          <v:textbox style="mso-fit-shape-to-text:t" inset="0,0,0,0">
            <w:txbxContent>
              <w:p w:rsidR="00E61576" w:rsidRDefault="00E61576">
                <w:pPr>
                  <w:spacing w:line="240" w:lineRule="auto"/>
                </w:pP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576" w:rsidRDefault="00E61576">
    <w:pPr>
      <w:rPr>
        <w:sz w:val="2"/>
        <w:szCs w:val="2"/>
      </w:rPr>
    </w:pPr>
    <w:r w:rsidRPr="006C38B4">
      <w:rPr>
        <w:sz w:val="24"/>
        <w:szCs w:val="24"/>
        <w:lang w:val="uk-UA" w:eastAsia="uk-UA" w:bidi="uk-UA"/>
      </w:rPr>
      <w:pict>
        <v:shapetype id="_x0000_t202" coordsize="21600,21600" o:spt="202" path="m,l,21600r21600,l21600,xe">
          <v:stroke joinstyle="miter"/>
          <v:path gradientshapeok="t" o:connecttype="rect"/>
        </v:shapetype>
        <v:shape id="_x0000_s607732" type="#_x0000_t202" style="position:absolute;left:0;text-align:left;margin-left:42.3pt;margin-top:63.8pt;width:400.8pt;height:9.1pt;z-index:-251640832;mso-wrap-style:none;mso-wrap-distance-left:5pt;mso-wrap-distance-right:5pt;mso-position-horizontal-relative:page;mso-position-vertical-relative:page" wrapcoords="0 0" filled="f" stroked="f">
          <v:textbox style="mso-fit-shape-to-text:t" inset="0,0,0,0">
            <w:txbxContent>
              <w:p w:rsidR="00E61576" w:rsidRDefault="00E61576">
                <w:pPr>
                  <w:spacing w:line="240" w:lineRule="auto"/>
                </w:pP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6C0" w:rsidRPr="005856C0" w:rsidRDefault="005856C0"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C30D95C"/>
    <w:lvl w:ilvl="0">
      <w:start w:val="1"/>
      <w:numFmt w:val="decimal"/>
      <w:lvlText w:val="%1."/>
      <w:lvlJc w:val="left"/>
      <w:pPr>
        <w:tabs>
          <w:tab w:val="num" w:pos="1492"/>
        </w:tabs>
        <w:ind w:left="1492" w:hanging="360"/>
      </w:pPr>
    </w:lvl>
  </w:abstractNum>
  <w:abstractNum w:abstractNumId="1">
    <w:nsid w:val="FFFFFF7D"/>
    <w:multiLevelType w:val="singleLevel"/>
    <w:tmpl w:val="847E79A2"/>
    <w:lvl w:ilvl="0">
      <w:start w:val="1"/>
      <w:numFmt w:val="decimal"/>
      <w:lvlText w:val="%1."/>
      <w:lvlJc w:val="left"/>
      <w:pPr>
        <w:tabs>
          <w:tab w:val="num" w:pos="1209"/>
        </w:tabs>
        <w:ind w:left="1209" w:hanging="360"/>
      </w:pPr>
    </w:lvl>
  </w:abstractNum>
  <w:abstractNum w:abstractNumId="2">
    <w:nsid w:val="FFFFFF7E"/>
    <w:multiLevelType w:val="singleLevel"/>
    <w:tmpl w:val="12FCBB92"/>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9FCCFF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01876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0FA237E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12">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13">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5">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16"/>
    <w:lvl w:ilvl="0">
      <w:start w:val="1"/>
      <w:numFmt w:val="decimal"/>
      <w:lvlText w:val="%1."/>
      <w:lvlJc w:val="left"/>
      <w:pPr>
        <w:tabs>
          <w:tab w:val="num" w:pos="0"/>
        </w:tabs>
        <w:ind w:left="502" w:hanging="360"/>
      </w:pPr>
    </w:lvl>
  </w:abstractNum>
  <w:abstractNum w:abstractNumId="35">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335664"/>
    <w:multiLevelType w:val="multilevel"/>
    <w:tmpl w:val="ED0ECC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75">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6">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7">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8">
    <w:nsid w:val="01E43E1A"/>
    <w:multiLevelType w:val="hybridMultilevel"/>
    <w:tmpl w:val="E60E31D2"/>
    <w:lvl w:ilvl="0" w:tplc="CE46D96A">
      <w:start w:val="1"/>
      <w:numFmt w:val="decimal"/>
      <w:lvlText w:val="%1."/>
      <w:lvlJc w:val="left"/>
      <w:pPr>
        <w:tabs>
          <w:tab w:val="num" w:pos="1273"/>
        </w:tabs>
        <w:ind w:left="1273" w:hanging="705"/>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9">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80">
    <w:nsid w:val="02CC7AEA"/>
    <w:multiLevelType w:val="hybridMultilevel"/>
    <w:tmpl w:val="D0B2CEE2"/>
    <w:lvl w:ilvl="0" w:tplc="DD5C934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1">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82">
    <w:nsid w:val="03BC047C"/>
    <w:multiLevelType w:val="hybridMultilevel"/>
    <w:tmpl w:val="BD0061BC"/>
    <w:lvl w:ilvl="0" w:tplc="4A063B2E">
      <w:numFmt w:val="bullet"/>
      <w:lvlText w:val="-"/>
      <w:lvlJc w:val="left"/>
      <w:pPr>
        <w:ind w:left="435" w:hanging="360"/>
      </w:pPr>
      <w:rPr>
        <w:rFonts w:ascii="Times New Roman" w:eastAsia="Calibri"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8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8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85">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7CB21FC"/>
    <w:multiLevelType w:val="multilevel"/>
    <w:tmpl w:val="0BE6B1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9">
    <w:nsid w:val="0E7B251B"/>
    <w:multiLevelType w:val="multilevel"/>
    <w:tmpl w:val="6832BD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91">
    <w:nsid w:val="0E8B1C6B"/>
    <w:multiLevelType w:val="multilevel"/>
    <w:tmpl w:val="B87CF7F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95">
    <w:nsid w:val="158305DD"/>
    <w:multiLevelType w:val="multilevel"/>
    <w:tmpl w:val="560EE8B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172063C6"/>
    <w:multiLevelType w:val="multilevel"/>
    <w:tmpl w:val="E6E687EA"/>
    <w:name w:val="WW8Num12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185645C4"/>
    <w:multiLevelType w:val="multilevel"/>
    <w:tmpl w:val="62164BA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197540DF"/>
    <w:multiLevelType w:val="multilevel"/>
    <w:tmpl w:val="C6E6EA06"/>
    <w:name w:val="WW8Num40"/>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198005E6"/>
    <w:multiLevelType w:val="hybridMultilevel"/>
    <w:tmpl w:val="1D4674A6"/>
    <w:lvl w:ilvl="0" w:tplc="7EE0F6D0">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0">
    <w:nsid w:val="1E6D68BB"/>
    <w:multiLevelType w:val="multilevel"/>
    <w:tmpl w:val="30E2A848"/>
    <w:name w:val="WW8Num41"/>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20DC4831"/>
    <w:multiLevelType w:val="multilevel"/>
    <w:tmpl w:val="85E291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28631F27"/>
    <w:multiLevelType w:val="multilevel"/>
    <w:tmpl w:val="A2D43E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0641AB5"/>
    <w:multiLevelType w:val="multilevel"/>
    <w:tmpl w:val="8E32B9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308B0E98"/>
    <w:multiLevelType w:val="hybridMultilevel"/>
    <w:tmpl w:val="A7DC26B8"/>
    <w:name w:val="WW8Num44"/>
    <w:lvl w:ilvl="0">
      <w:numFmt w:val="bullet"/>
      <w:lvlText w:val="-"/>
      <w:lvlJc w:val="left"/>
      <w:pPr>
        <w:tabs>
          <w:tab w:val="num" w:pos="1770"/>
        </w:tabs>
        <w:ind w:left="1770" w:hanging="1050"/>
      </w:pPr>
      <w:rPr>
        <w:rFonts w:ascii="Times New Roman" w:eastAsia="Times New Roman" w:hAnsi="Times New Roman" w:cs="Times New Roman"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05">
    <w:nsid w:val="3B1726EA"/>
    <w:multiLevelType w:val="multilevel"/>
    <w:tmpl w:val="3FB8D2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00D69A0"/>
    <w:multiLevelType w:val="multilevel"/>
    <w:tmpl w:val="DFA45A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1A8055D"/>
    <w:multiLevelType w:val="hybridMultilevel"/>
    <w:tmpl w:val="966AD34E"/>
    <w:lvl w:ilvl="0" w:tplc="2512ABEE">
      <w:numFmt w:val="bullet"/>
      <w:lvlText w:val="-"/>
      <w:lvlJc w:val="left"/>
      <w:pPr>
        <w:ind w:left="1069" w:hanging="360"/>
      </w:pPr>
      <w:rPr>
        <w:rFonts w:ascii="Times New Roman" w:eastAsia="Times New Roman" w:hAnsi="Times New Roman" w:cs="Times New Roman" w:hint="default"/>
      </w:rPr>
    </w:lvl>
    <w:lvl w:ilvl="1" w:tplc="04190001">
      <w:start w:val="1"/>
      <w:numFmt w:val="bullet"/>
      <w:lvlText w:val=""/>
      <w:lvlJc w:val="left"/>
      <w:pPr>
        <w:tabs>
          <w:tab w:val="num" w:pos="1789"/>
        </w:tabs>
        <w:ind w:left="1789" w:hanging="360"/>
      </w:pPr>
      <w:rPr>
        <w:rFonts w:ascii="Symbol" w:hAnsi="Symbol"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08">
    <w:nsid w:val="41B62638"/>
    <w:multiLevelType w:val="hybridMultilevel"/>
    <w:tmpl w:val="4BC42B3C"/>
    <w:name w:val="WW8Num45"/>
    <w:lvl w:ilvl="0">
      <w:start w:val="1"/>
      <w:numFmt w:val="decimal"/>
      <w:lvlText w:val="%1."/>
      <w:lvlJc w:val="left"/>
      <w:pPr>
        <w:tabs>
          <w:tab w:val="num" w:pos="720"/>
        </w:tabs>
        <w:ind w:left="720" w:hanging="360"/>
      </w:pPr>
      <w:rPr>
        <w:b w:val="0"/>
        <w:sz w:val="28"/>
        <w:szCs w:val="28"/>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val="0"/>
        <w:sz w:val="28"/>
        <w:szCs w:val="28"/>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9">
    <w:nsid w:val="54B44E14"/>
    <w:multiLevelType w:val="hybridMultilevel"/>
    <w:tmpl w:val="4C18821E"/>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0">
    <w:nsid w:val="56374B88"/>
    <w:multiLevelType w:val="hybridMultilevel"/>
    <w:tmpl w:val="3ACAE392"/>
    <w:lvl w:ilvl="0" w:tplc="4F1094E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1">
    <w:nsid w:val="58CA057A"/>
    <w:multiLevelType w:val="multilevel"/>
    <w:tmpl w:val="AFAE114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975368F"/>
    <w:multiLevelType w:val="multilevel"/>
    <w:tmpl w:val="9C60A886"/>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E3278D7"/>
    <w:multiLevelType w:val="multilevel"/>
    <w:tmpl w:val="3904A2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29653AB"/>
    <w:multiLevelType w:val="multilevel"/>
    <w:tmpl w:val="283E37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82F27D3"/>
    <w:multiLevelType w:val="multilevel"/>
    <w:tmpl w:val="FAC640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A3C5301"/>
    <w:multiLevelType w:val="multilevel"/>
    <w:tmpl w:val="33C67A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AA03AD4"/>
    <w:multiLevelType w:val="hybridMultilevel"/>
    <w:tmpl w:val="265627BA"/>
    <w:name w:val="WW8Num46"/>
    <w:lvl w:ilvl="0">
      <w:start w:val="1"/>
      <w:numFmt w:val="bullet"/>
      <w:lvlText w:val="-"/>
      <w:lvlJc w:val="left"/>
      <w:pPr>
        <w:tabs>
          <w:tab w:val="num" w:pos="1800"/>
        </w:tabs>
        <w:ind w:left="1800" w:hanging="360"/>
      </w:pPr>
      <w:rPr>
        <w:rFonts w:ascii="Times New Roman" w:eastAsia="Times New Roman" w:hAnsi="Times New Roman"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cs="Times New Roman" w:hint="default"/>
      </w:rPr>
    </w:lvl>
    <w:lvl w:ilvl="3">
      <w:start w:val="1"/>
      <w:numFmt w:val="bullet"/>
      <w:lvlText w:val=""/>
      <w:lvlJc w:val="left"/>
      <w:pPr>
        <w:tabs>
          <w:tab w:val="num" w:pos="3600"/>
        </w:tabs>
        <w:ind w:left="3600" w:hanging="360"/>
      </w:pPr>
      <w:rPr>
        <w:rFonts w:ascii="Symbol" w:hAnsi="Symbol" w:cs="Times New Roman"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Times New Roman" w:hint="default"/>
      </w:rPr>
    </w:lvl>
    <w:lvl w:ilvl="6">
      <w:start w:val="1"/>
      <w:numFmt w:val="bullet"/>
      <w:lvlText w:val=""/>
      <w:lvlJc w:val="left"/>
      <w:pPr>
        <w:tabs>
          <w:tab w:val="num" w:pos="5760"/>
        </w:tabs>
        <w:ind w:left="5760" w:hanging="360"/>
      </w:pPr>
      <w:rPr>
        <w:rFonts w:ascii="Symbol" w:hAnsi="Symbol" w:cs="Times New Roman"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Times New Roman" w:hint="default"/>
      </w:rPr>
    </w:lvl>
  </w:abstractNum>
  <w:abstractNum w:abstractNumId="118">
    <w:nsid w:val="6E1021C0"/>
    <w:multiLevelType w:val="hybridMultilevel"/>
    <w:tmpl w:val="0E8A3736"/>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9">
    <w:nsid w:val="74326907"/>
    <w:multiLevelType w:val="singleLevel"/>
    <w:tmpl w:val="1C44D7EA"/>
    <w:lvl w:ilvl="0">
      <w:numFmt w:val="bullet"/>
      <w:lvlText w:val="-"/>
      <w:lvlJc w:val="left"/>
      <w:pPr>
        <w:tabs>
          <w:tab w:val="num" w:pos="927"/>
        </w:tabs>
        <w:ind w:left="927" w:hanging="360"/>
      </w:pPr>
      <w:rPr>
        <w:rFonts w:hint="default"/>
      </w:rPr>
    </w:lvl>
  </w:abstractNum>
  <w:abstractNum w:abstractNumId="120">
    <w:nsid w:val="748B51F8"/>
    <w:multiLevelType w:val="hybridMultilevel"/>
    <w:tmpl w:val="D4A2EEB4"/>
    <w:name w:val="WW8Num47"/>
    <w:lvl w:ilvl="0">
      <w:start w:val="1"/>
      <w:numFmt w:val="decimal"/>
      <w:lvlText w:val="%1."/>
      <w:lvlJc w:val="left"/>
      <w:pPr>
        <w:tabs>
          <w:tab w:val="num" w:pos="1980"/>
        </w:tabs>
        <w:ind w:left="1980" w:hanging="900"/>
      </w:pPr>
      <w:rPr>
        <w:rFonts w:hint="default"/>
      </w:rPr>
    </w:lvl>
    <w:lvl w:ilvl="1" w:tentative="1">
      <w:start w:val="1"/>
      <w:numFmt w:val="lowerLetter"/>
      <w:lvlText w:val="%2."/>
      <w:lvlJc w:val="left"/>
      <w:pPr>
        <w:tabs>
          <w:tab w:val="num" w:pos="1980"/>
        </w:tabs>
        <w:ind w:left="1980" w:hanging="360"/>
      </w:pPr>
    </w:lvl>
    <w:lvl w:ilvl="2" w:tentative="1">
      <w:start w:val="1"/>
      <w:numFmt w:val="lowerRoman"/>
      <w:lvlText w:val="%3."/>
      <w:lvlJc w:val="right"/>
      <w:pPr>
        <w:tabs>
          <w:tab w:val="num" w:pos="2700"/>
        </w:tabs>
        <w:ind w:left="2700" w:hanging="180"/>
      </w:pPr>
    </w:lvl>
    <w:lvl w:ilvl="3" w:tentative="1">
      <w:start w:val="1"/>
      <w:numFmt w:val="decimal"/>
      <w:lvlText w:val="%4."/>
      <w:lvlJc w:val="left"/>
      <w:pPr>
        <w:tabs>
          <w:tab w:val="num" w:pos="3420"/>
        </w:tabs>
        <w:ind w:left="3420" w:hanging="360"/>
      </w:pPr>
    </w:lvl>
    <w:lvl w:ilvl="4" w:tentative="1">
      <w:start w:val="1"/>
      <w:numFmt w:val="lowerLetter"/>
      <w:lvlText w:val="%5."/>
      <w:lvlJc w:val="left"/>
      <w:pPr>
        <w:tabs>
          <w:tab w:val="num" w:pos="4140"/>
        </w:tabs>
        <w:ind w:left="4140" w:hanging="360"/>
      </w:pPr>
    </w:lvl>
    <w:lvl w:ilvl="5" w:tentative="1">
      <w:start w:val="1"/>
      <w:numFmt w:val="lowerRoman"/>
      <w:lvlText w:val="%6."/>
      <w:lvlJc w:val="right"/>
      <w:pPr>
        <w:tabs>
          <w:tab w:val="num" w:pos="4860"/>
        </w:tabs>
        <w:ind w:left="4860" w:hanging="180"/>
      </w:pPr>
    </w:lvl>
    <w:lvl w:ilvl="6" w:tentative="1">
      <w:start w:val="1"/>
      <w:numFmt w:val="decimal"/>
      <w:lvlText w:val="%7."/>
      <w:lvlJc w:val="left"/>
      <w:pPr>
        <w:tabs>
          <w:tab w:val="num" w:pos="5580"/>
        </w:tabs>
        <w:ind w:left="5580" w:hanging="360"/>
      </w:pPr>
    </w:lvl>
    <w:lvl w:ilvl="7" w:tentative="1">
      <w:start w:val="1"/>
      <w:numFmt w:val="lowerLetter"/>
      <w:lvlText w:val="%8."/>
      <w:lvlJc w:val="left"/>
      <w:pPr>
        <w:tabs>
          <w:tab w:val="num" w:pos="6300"/>
        </w:tabs>
        <w:ind w:left="6300" w:hanging="360"/>
      </w:pPr>
    </w:lvl>
    <w:lvl w:ilvl="8" w:tentative="1">
      <w:start w:val="1"/>
      <w:numFmt w:val="lowerRoman"/>
      <w:lvlText w:val="%9."/>
      <w:lvlJc w:val="right"/>
      <w:pPr>
        <w:tabs>
          <w:tab w:val="num" w:pos="7020"/>
        </w:tabs>
        <w:ind w:left="7020" w:hanging="180"/>
      </w:pPr>
    </w:lvl>
  </w:abstractNum>
  <w:abstractNum w:abstractNumId="121">
    <w:nsid w:val="79A74B00"/>
    <w:multiLevelType w:val="hybridMultilevel"/>
    <w:tmpl w:val="C518E586"/>
    <w:lvl w:ilvl="0" w:tplc="566009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2">
    <w:nsid w:val="7BB51EE5"/>
    <w:multiLevelType w:val="multilevel"/>
    <w:tmpl w:val="D736D974"/>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116"/>
  </w:num>
  <w:num w:numId="7">
    <w:abstractNumId w:val="114"/>
  </w:num>
  <w:num w:numId="8">
    <w:abstractNumId w:val="89"/>
  </w:num>
  <w:num w:numId="9">
    <w:abstractNumId w:val="82"/>
  </w:num>
  <w:num w:numId="10">
    <w:abstractNumId w:val="91"/>
  </w:num>
  <w:num w:numId="11">
    <w:abstractNumId w:val="121"/>
  </w:num>
  <w:num w:numId="12">
    <w:abstractNumId w:val="78"/>
  </w:num>
  <w:num w:numId="13">
    <w:abstractNumId w:val="110"/>
  </w:num>
  <w:num w:numId="14">
    <w:abstractNumId w:val="109"/>
  </w:num>
  <w:num w:numId="15">
    <w:abstractNumId w:val="118"/>
  </w:num>
  <w:num w:numId="16">
    <w:abstractNumId w:val="10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9"/>
  </w:num>
  <w:num w:numId="18">
    <w:abstractNumId w:val="73"/>
  </w:num>
  <w:num w:numId="19">
    <w:abstractNumId w:val="112"/>
  </w:num>
  <w:num w:numId="20">
    <w:abstractNumId w:val="80"/>
  </w:num>
  <w:num w:numId="21">
    <w:abstractNumId w:val="7"/>
  </w:num>
  <w:num w:numId="22">
    <w:abstractNumId w:val="5"/>
  </w:num>
  <w:num w:numId="23">
    <w:abstractNumId w:val="4"/>
  </w:num>
  <w:num w:numId="24">
    <w:abstractNumId w:val="8"/>
  </w:num>
  <w:num w:numId="25">
    <w:abstractNumId w:val="2"/>
  </w:num>
  <w:num w:numId="26">
    <w:abstractNumId w:val="1"/>
  </w:num>
  <w:num w:numId="27">
    <w:abstractNumId w:val="0"/>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9"/>
  </w:num>
  <w:num w:numId="30">
    <w:abstractNumId w:val="111"/>
  </w:num>
  <w:num w:numId="31">
    <w:abstractNumId w:val="95"/>
  </w:num>
  <w:num w:numId="32">
    <w:abstractNumId w:val="106"/>
  </w:num>
  <w:num w:numId="33">
    <w:abstractNumId w:val="86"/>
  </w:num>
  <w:num w:numId="34">
    <w:abstractNumId w:val="97"/>
  </w:num>
  <w:num w:numId="35">
    <w:abstractNumId w:val="105"/>
  </w:num>
  <w:num w:numId="36">
    <w:abstractNumId w:val="101"/>
  </w:num>
  <w:num w:numId="37">
    <w:abstractNumId w:val="113"/>
  </w:num>
  <w:num w:numId="38">
    <w:abstractNumId w:val="103"/>
  </w:num>
  <w:num w:numId="39">
    <w:abstractNumId w:val="115"/>
  </w:num>
  <w:num w:numId="40">
    <w:abstractNumId w:val="102"/>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33"/>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562"/>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BD9"/>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278"/>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335"/>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905"/>
    <w:rsid w:val="00585C2D"/>
    <w:rsid w:val="00585DE9"/>
    <w:rsid w:val="00585E76"/>
    <w:rsid w:val="00585E77"/>
    <w:rsid w:val="005861F6"/>
    <w:rsid w:val="0058620C"/>
    <w:rsid w:val="0058637C"/>
    <w:rsid w:val="0058641E"/>
    <w:rsid w:val="00586482"/>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3FFF"/>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95A"/>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5"/>
    <w:rsid w:val="009D03D3"/>
    <w:rsid w:val="009D04CC"/>
    <w:rsid w:val="009D06DC"/>
    <w:rsid w:val="009D0703"/>
    <w:rsid w:val="009D0781"/>
    <w:rsid w:val="009D07FC"/>
    <w:rsid w:val="009D08AE"/>
    <w:rsid w:val="009D0919"/>
    <w:rsid w:val="009D09C6"/>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29D"/>
    <w:rsid w:val="00A25394"/>
    <w:rsid w:val="00A253D0"/>
    <w:rsid w:val="00A25546"/>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70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10"/>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6DA"/>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3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4.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167BCE-0644-4785-95CF-7574DF156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902</TotalTime>
  <Pages>2</Pages>
  <Words>48</Words>
  <Characters>276</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77</cp:revision>
  <cp:lastPrinted>2009-02-06T05:36:00Z</cp:lastPrinted>
  <dcterms:created xsi:type="dcterms:W3CDTF">2020-05-14T12:20:00Z</dcterms:created>
  <dcterms:modified xsi:type="dcterms:W3CDTF">2020-05-16T15:21:00Z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