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A8EB" w14:textId="0F260D7C" w:rsidR="00A95AC6" w:rsidRDefault="00CA1485" w:rsidP="00CA1485">
      <w:r w:rsidRPr="00CA1485">
        <w:rPr>
          <w:rFonts w:hint="eastAsia"/>
        </w:rPr>
        <w:t>Аль</w:t>
      </w:r>
      <w:r w:rsidRPr="00CA1485">
        <w:t>-</w:t>
      </w:r>
      <w:r w:rsidRPr="00CA1485">
        <w:rPr>
          <w:rFonts w:hint="eastAsia"/>
        </w:rPr>
        <w:t>Хатал</w:t>
      </w:r>
      <w:r w:rsidRPr="00CA1485">
        <w:t xml:space="preserve"> </w:t>
      </w:r>
      <w:r w:rsidRPr="00CA1485">
        <w:rPr>
          <w:rFonts w:hint="eastAsia"/>
        </w:rPr>
        <w:t>Бассам</w:t>
      </w:r>
      <w:r w:rsidRPr="00CA1485">
        <w:t xml:space="preserve"> </w:t>
      </w:r>
      <w:r w:rsidRPr="00CA1485">
        <w:rPr>
          <w:rFonts w:hint="eastAsia"/>
        </w:rPr>
        <w:t>Абдуллах</w:t>
      </w:r>
      <w:r w:rsidRPr="00CA1485">
        <w:t xml:space="preserve"> </w:t>
      </w:r>
      <w:r w:rsidRPr="00CA1485">
        <w:rPr>
          <w:rFonts w:hint="eastAsia"/>
        </w:rPr>
        <w:t>Абдулджаббар</w:t>
      </w:r>
      <w:r>
        <w:rPr>
          <w:rFonts w:hint="cs"/>
        </w:rPr>
        <w:t xml:space="preserve"> </w:t>
      </w:r>
      <w:r w:rsidRPr="00CA1485">
        <w:rPr>
          <w:rFonts w:hint="eastAsia"/>
        </w:rPr>
        <w:t>Национальная</w:t>
      </w:r>
      <w:r w:rsidRPr="00CA1485">
        <w:t xml:space="preserve"> </w:t>
      </w:r>
      <w:r w:rsidRPr="00CA1485">
        <w:rPr>
          <w:rFonts w:hint="eastAsia"/>
        </w:rPr>
        <w:t>специфика</w:t>
      </w:r>
      <w:r w:rsidRPr="00CA1485">
        <w:t xml:space="preserve"> </w:t>
      </w:r>
      <w:r w:rsidRPr="00CA1485">
        <w:rPr>
          <w:rFonts w:hint="eastAsia"/>
        </w:rPr>
        <w:t>массмедиа</w:t>
      </w:r>
      <w:r w:rsidRPr="00CA1485">
        <w:t xml:space="preserve"> </w:t>
      </w:r>
      <w:r w:rsidRPr="00CA1485">
        <w:rPr>
          <w:rFonts w:hint="eastAsia"/>
        </w:rPr>
        <w:t>Ирака</w:t>
      </w:r>
      <w:r w:rsidRPr="00CA1485">
        <w:t xml:space="preserve">: </w:t>
      </w:r>
      <w:r w:rsidRPr="00CA1485">
        <w:rPr>
          <w:rFonts w:hint="eastAsia"/>
        </w:rPr>
        <w:t>становление</w:t>
      </w:r>
      <w:r w:rsidRPr="00CA1485">
        <w:t xml:space="preserve">, </w:t>
      </w:r>
      <w:r w:rsidRPr="00CA1485">
        <w:rPr>
          <w:rFonts w:hint="eastAsia"/>
        </w:rPr>
        <w:t>динамика</w:t>
      </w:r>
      <w:r w:rsidRPr="00CA1485">
        <w:t xml:space="preserve">, </w:t>
      </w:r>
      <w:r w:rsidRPr="00CA1485">
        <w:rPr>
          <w:rFonts w:hint="eastAsia"/>
        </w:rPr>
        <w:t>проблемы</w:t>
      </w:r>
      <w:r w:rsidRPr="00CA1485">
        <w:t xml:space="preserve"> </w:t>
      </w:r>
      <w:r w:rsidRPr="00CA1485">
        <w:rPr>
          <w:rFonts w:hint="eastAsia"/>
        </w:rPr>
        <w:t>содержания</w:t>
      </w:r>
      <w:r w:rsidRPr="00CA1485">
        <w:t xml:space="preserve"> </w:t>
      </w:r>
      <w:r w:rsidRPr="00CA1485">
        <w:rPr>
          <w:rFonts w:hint="eastAsia"/>
        </w:rPr>
        <w:t>и</w:t>
      </w:r>
      <w:r w:rsidRPr="00CA1485">
        <w:t xml:space="preserve"> </w:t>
      </w:r>
      <w:r w:rsidRPr="00CA1485">
        <w:rPr>
          <w:rFonts w:hint="eastAsia"/>
        </w:rPr>
        <w:t>формы</w:t>
      </w:r>
    </w:p>
    <w:p w14:paraId="4F628051" w14:textId="77777777" w:rsidR="00CA1485" w:rsidRDefault="00CA1485" w:rsidP="00CA1485">
      <w:r>
        <w:rPr>
          <w:rFonts w:hint="eastAsia"/>
        </w:rPr>
        <w:t>ОГЛАВЛЕНИЕ</w:t>
      </w:r>
      <w:r>
        <w:t xml:space="preserve"> </w:t>
      </w:r>
      <w:r>
        <w:rPr>
          <w:rFonts w:hint="eastAsia"/>
        </w:rPr>
        <w:t>ДИССЕРТАЦИИ</w:t>
      </w:r>
    </w:p>
    <w:p w14:paraId="10E17759" w14:textId="77777777" w:rsidR="00CA1485" w:rsidRDefault="00CA1485" w:rsidP="00CA1485">
      <w:r>
        <w:rPr>
          <w:rFonts w:hint="eastAsia"/>
        </w:rPr>
        <w:t>кандидат</w:t>
      </w:r>
      <w:r>
        <w:t xml:space="preserve"> </w:t>
      </w:r>
      <w:r>
        <w:rPr>
          <w:rFonts w:hint="eastAsia"/>
        </w:rPr>
        <w:t>наук</w:t>
      </w:r>
      <w:r>
        <w:t xml:space="preserve"> </w:t>
      </w:r>
      <w:r>
        <w:rPr>
          <w:rFonts w:hint="eastAsia"/>
        </w:rPr>
        <w:t>Аль</w:t>
      </w:r>
      <w:r>
        <w:t>-</w:t>
      </w:r>
      <w:r>
        <w:rPr>
          <w:rFonts w:hint="eastAsia"/>
        </w:rPr>
        <w:t>Хатал</w:t>
      </w:r>
      <w:r>
        <w:t xml:space="preserve"> </w:t>
      </w:r>
      <w:r>
        <w:rPr>
          <w:rFonts w:hint="eastAsia"/>
        </w:rPr>
        <w:t>Бассам</w:t>
      </w:r>
      <w:r>
        <w:t xml:space="preserve"> </w:t>
      </w:r>
      <w:r>
        <w:rPr>
          <w:rFonts w:hint="eastAsia"/>
        </w:rPr>
        <w:t>Абдуллах</w:t>
      </w:r>
      <w:r>
        <w:t xml:space="preserve"> </w:t>
      </w:r>
      <w:r>
        <w:rPr>
          <w:rFonts w:hint="eastAsia"/>
        </w:rPr>
        <w:t>Абдулджаббар</w:t>
      </w:r>
    </w:p>
    <w:p w14:paraId="34AC5598" w14:textId="77777777" w:rsidR="00CA1485" w:rsidRDefault="00CA1485" w:rsidP="00CA1485">
      <w:r>
        <w:rPr>
          <w:rFonts w:hint="eastAsia"/>
        </w:rPr>
        <w:t>ВВЕДЕНИЕ</w:t>
      </w:r>
    </w:p>
    <w:p w14:paraId="525C6DE7" w14:textId="77777777" w:rsidR="00CA1485" w:rsidRDefault="00CA1485" w:rsidP="00CA1485"/>
    <w:p w14:paraId="3EF10DE9" w14:textId="77777777" w:rsidR="00CA1485" w:rsidRDefault="00CA1485" w:rsidP="00CA1485">
      <w:r>
        <w:rPr>
          <w:rFonts w:hint="eastAsia"/>
        </w:rPr>
        <w:t>ГЛАВА</w:t>
      </w:r>
      <w:r>
        <w:t xml:space="preserve"> 1. </w:t>
      </w:r>
      <w:r>
        <w:rPr>
          <w:rFonts w:hint="eastAsia"/>
        </w:rPr>
        <w:t>МАССЕДИА</w:t>
      </w:r>
      <w:r>
        <w:t xml:space="preserve"> </w:t>
      </w:r>
      <w:r>
        <w:rPr>
          <w:rFonts w:hint="eastAsia"/>
        </w:rPr>
        <w:t>В</w:t>
      </w:r>
      <w:r>
        <w:t xml:space="preserve"> </w:t>
      </w:r>
      <w:r>
        <w:rPr>
          <w:rFonts w:hint="eastAsia"/>
        </w:rPr>
        <w:t>ПАРАДИГМЕ</w:t>
      </w:r>
      <w:r>
        <w:t xml:space="preserve"> </w:t>
      </w:r>
      <w:r>
        <w:rPr>
          <w:rFonts w:hint="eastAsia"/>
        </w:rPr>
        <w:t>МИРОВОГО</w:t>
      </w:r>
      <w:r>
        <w:t xml:space="preserve"> </w:t>
      </w:r>
      <w:r>
        <w:rPr>
          <w:rFonts w:hint="eastAsia"/>
        </w:rPr>
        <w:t>ГЛОБАЛИЗИРУЮЩЕГОСЯ</w:t>
      </w:r>
      <w:r>
        <w:t xml:space="preserve"> </w:t>
      </w:r>
      <w:r>
        <w:rPr>
          <w:rFonts w:hint="eastAsia"/>
        </w:rPr>
        <w:t>ПРОСТРАНСТВА</w:t>
      </w:r>
    </w:p>
    <w:p w14:paraId="40AF7910" w14:textId="77777777" w:rsidR="00CA1485" w:rsidRDefault="00CA1485" w:rsidP="00CA1485"/>
    <w:p w14:paraId="26C4375A" w14:textId="77777777" w:rsidR="00CA1485" w:rsidRDefault="00CA1485" w:rsidP="00CA1485">
      <w:r>
        <w:t>1.1</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средств</w:t>
      </w:r>
      <w:r>
        <w:t xml:space="preserve"> </w:t>
      </w:r>
      <w:r>
        <w:rPr>
          <w:rFonts w:hint="eastAsia"/>
        </w:rPr>
        <w:t>массовой</w:t>
      </w:r>
      <w:r>
        <w:t xml:space="preserve"> </w:t>
      </w:r>
      <w:r>
        <w:rPr>
          <w:rFonts w:hint="eastAsia"/>
        </w:rPr>
        <w:t>информации</w:t>
      </w:r>
      <w:r>
        <w:t xml:space="preserve"> </w:t>
      </w:r>
      <w:r>
        <w:rPr>
          <w:rFonts w:hint="eastAsia"/>
        </w:rPr>
        <w:t>в</w:t>
      </w:r>
      <w:r>
        <w:t xml:space="preserve"> </w:t>
      </w:r>
      <w:r>
        <w:rPr>
          <w:rFonts w:hint="eastAsia"/>
        </w:rPr>
        <w:t>развитии</w:t>
      </w:r>
      <w:r>
        <w:t xml:space="preserve"> </w:t>
      </w:r>
      <w:r>
        <w:rPr>
          <w:rFonts w:hint="eastAsia"/>
        </w:rPr>
        <w:t>информационного</w:t>
      </w:r>
      <w:r>
        <w:t xml:space="preserve"> </w:t>
      </w:r>
      <w:r>
        <w:rPr>
          <w:rFonts w:hint="eastAsia"/>
        </w:rPr>
        <w:t>общества</w:t>
      </w:r>
      <w:r>
        <w:t xml:space="preserve"> </w:t>
      </w:r>
      <w:r>
        <w:rPr>
          <w:rFonts w:hint="eastAsia"/>
        </w:rPr>
        <w:t>в</w:t>
      </w:r>
      <w:r>
        <w:t xml:space="preserve"> </w:t>
      </w:r>
      <w:r>
        <w:rPr>
          <w:rFonts w:hint="eastAsia"/>
        </w:rPr>
        <w:t>условиях</w:t>
      </w:r>
      <w:r>
        <w:t xml:space="preserve"> </w:t>
      </w:r>
      <w:r>
        <w:rPr>
          <w:rFonts w:hint="eastAsia"/>
        </w:rPr>
        <w:t>глобализации</w:t>
      </w:r>
    </w:p>
    <w:p w14:paraId="508C37AF" w14:textId="77777777" w:rsidR="00CA1485" w:rsidRDefault="00CA1485" w:rsidP="00CA1485"/>
    <w:p w14:paraId="2E41130F" w14:textId="77777777" w:rsidR="00CA1485" w:rsidRDefault="00CA1485" w:rsidP="00CA1485">
      <w:r>
        <w:t xml:space="preserve">1.2 </w:t>
      </w:r>
      <w:r>
        <w:rPr>
          <w:rFonts w:hint="eastAsia"/>
        </w:rPr>
        <w:t>Типологическое</w:t>
      </w:r>
      <w:r>
        <w:t xml:space="preserve"> </w:t>
      </w:r>
      <w:r>
        <w:rPr>
          <w:rFonts w:hint="eastAsia"/>
        </w:rPr>
        <w:t>своеобразие</w:t>
      </w:r>
      <w:r>
        <w:t xml:space="preserve"> </w:t>
      </w:r>
      <w:r>
        <w:rPr>
          <w:rFonts w:hint="eastAsia"/>
        </w:rPr>
        <w:t>современных</w:t>
      </w:r>
      <w:r>
        <w:t xml:space="preserve"> </w:t>
      </w:r>
      <w:r>
        <w:rPr>
          <w:rFonts w:hint="eastAsia"/>
        </w:rPr>
        <w:t>средств</w:t>
      </w:r>
      <w:r>
        <w:t xml:space="preserve"> </w:t>
      </w:r>
      <w:r>
        <w:rPr>
          <w:rFonts w:hint="eastAsia"/>
        </w:rPr>
        <w:t>массовой</w:t>
      </w:r>
      <w:r>
        <w:t xml:space="preserve"> </w:t>
      </w:r>
      <w:r>
        <w:rPr>
          <w:rFonts w:hint="eastAsia"/>
        </w:rPr>
        <w:t>информации</w:t>
      </w:r>
      <w:r>
        <w:t xml:space="preserve"> </w:t>
      </w:r>
      <w:r>
        <w:rPr>
          <w:rFonts w:hint="eastAsia"/>
        </w:rPr>
        <w:t>Ирака</w:t>
      </w:r>
    </w:p>
    <w:p w14:paraId="1185022A" w14:textId="77777777" w:rsidR="00CA1485" w:rsidRDefault="00CA1485" w:rsidP="00CA1485"/>
    <w:p w14:paraId="36B0C553" w14:textId="77777777" w:rsidR="00CA1485" w:rsidRDefault="00CA1485" w:rsidP="00CA1485">
      <w:r>
        <w:rPr>
          <w:rFonts w:hint="eastAsia"/>
        </w:rPr>
        <w:t>ГЛАВА</w:t>
      </w:r>
      <w:r>
        <w:t xml:space="preserve"> 2. </w:t>
      </w:r>
      <w:r>
        <w:rPr>
          <w:rFonts w:hint="eastAsia"/>
        </w:rPr>
        <w:t>НАЦИОНАЛЬНЫЕ</w:t>
      </w:r>
      <w:r>
        <w:t xml:space="preserve"> </w:t>
      </w:r>
      <w:r>
        <w:rPr>
          <w:rFonts w:hint="eastAsia"/>
        </w:rPr>
        <w:t>ОСОБЕННОСТИ</w:t>
      </w:r>
      <w:r>
        <w:t xml:space="preserve"> </w:t>
      </w:r>
      <w:r>
        <w:rPr>
          <w:rFonts w:hint="eastAsia"/>
        </w:rPr>
        <w:t>ПРОЦЕССОВ</w:t>
      </w:r>
      <w:r>
        <w:t xml:space="preserve"> </w:t>
      </w:r>
      <w:r>
        <w:rPr>
          <w:rFonts w:hint="eastAsia"/>
        </w:rPr>
        <w:t>СТАНОВЛЕНИЯ</w:t>
      </w:r>
      <w:r>
        <w:t xml:space="preserve"> </w:t>
      </w:r>
      <w:r>
        <w:rPr>
          <w:rFonts w:hint="eastAsia"/>
        </w:rPr>
        <w:t>ПЕЧАТНЫХ</w:t>
      </w:r>
      <w:r>
        <w:t xml:space="preserve"> </w:t>
      </w:r>
      <w:r>
        <w:rPr>
          <w:rFonts w:hint="eastAsia"/>
        </w:rPr>
        <w:t>СМИ</w:t>
      </w:r>
      <w:r>
        <w:t xml:space="preserve"> </w:t>
      </w:r>
      <w:r>
        <w:rPr>
          <w:rFonts w:hint="eastAsia"/>
        </w:rPr>
        <w:t>РЕСПУБЛИКИ</w:t>
      </w:r>
      <w:r>
        <w:t xml:space="preserve"> </w:t>
      </w:r>
      <w:r>
        <w:rPr>
          <w:rFonts w:hint="eastAsia"/>
        </w:rPr>
        <w:t>ИРАК</w:t>
      </w:r>
    </w:p>
    <w:p w14:paraId="368EC03E" w14:textId="77777777" w:rsidR="00CA1485" w:rsidRDefault="00CA1485" w:rsidP="00CA1485"/>
    <w:p w14:paraId="1D71E21E" w14:textId="77777777" w:rsidR="00CA1485" w:rsidRDefault="00CA1485" w:rsidP="00CA1485">
      <w:r>
        <w:t xml:space="preserve">2.1 </w:t>
      </w:r>
      <w:r>
        <w:rPr>
          <w:rFonts w:hint="eastAsia"/>
        </w:rPr>
        <w:t>Социально</w:t>
      </w:r>
      <w:r>
        <w:t>-</w:t>
      </w:r>
      <w:r>
        <w:rPr>
          <w:rFonts w:hint="eastAsia"/>
        </w:rPr>
        <w:t>исторические</w:t>
      </w:r>
      <w:r>
        <w:t xml:space="preserve"> </w:t>
      </w:r>
      <w:r>
        <w:rPr>
          <w:rFonts w:hint="eastAsia"/>
        </w:rPr>
        <w:t>условия</w:t>
      </w:r>
      <w:r>
        <w:t xml:space="preserve"> </w:t>
      </w:r>
      <w:r>
        <w:rPr>
          <w:rFonts w:hint="eastAsia"/>
        </w:rPr>
        <w:t>возникновения</w:t>
      </w:r>
      <w:r>
        <w:t xml:space="preserve"> </w:t>
      </w:r>
      <w:r>
        <w:rPr>
          <w:rFonts w:hint="eastAsia"/>
        </w:rPr>
        <w:t>прессы</w:t>
      </w:r>
      <w:r>
        <w:t xml:space="preserve"> </w:t>
      </w:r>
      <w:r>
        <w:rPr>
          <w:rFonts w:hint="eastAsia"/>
        </w:rPr>
        <w:t>Ирака</w:t>
      </w:r>
    </w:p>
    <w:p w14:paraId="34FC5956" w14:textId="77777777" w:rsidR="00CA1485" w:rsidRDefault="00CA1485" w:rsidP="00CA1485"/>
    <w:p w14:paraId="4FFC1A2C" w14:textId="77777777" w:rsidR="00CA1485" w:rsidRDefault="00CA1485" w:rsidP="00CA1485">
      <w:r>
        <w:t xml:space="preserve">2.2 </w:t>
      </w:r>
      <w:r>
        <w:rPr>
          <w:rFonts w:hint="eastAsia"/>
        </w:rPr>
        <w:t>Проблемы</w:t>
      </w:r>
      <w:r>
        <w:t xml:space="preserve"> </w:t>
      </w:r>
      <w:r>
        <w:rPr>
          <w:rFonts w:hint="eastAsia"/>
        </w:rPr>
        <w:t>содержания</w:t>
      </w:r>
      <w:r>
        <w:t xml:space="preserve"> </w:t>
      </w:r>
      <w:r>
        <w:rPr>
          <w:rFonts w:hint="eastAsia"/>
        </w:rPr>
        <w:t>и</w:t>
      </w:r>
      <w:r>
        <w:t xml:space="preserve"> </w:t>
      </w:r>
      <w:r>
        <w:rPr>
          <w:rFonts w:hint="eastAsia"/>
        </w:rPr>
        <w:t>формы</w:t>
      </w:r>
      <w:r>
        <w:t xml:space="preserve"> </w:t>
      </w:r>
      <w:r>
        <w:rPr>
          <w:rFonts w:hint="eastAsia"/>
        </w:rPr>
        <w:t>современных</w:t>
      </w:r>
      <w:r>
        <w:t xml:space="preserve"> </w:t>
      </w:r>
      <w:r>
        <w:rPr>
          <w:rFonts w:hint="eastAsia"/>
        </w:rPr>
        <w:t>периодических</w:t>
      </w:r>
      <w:r>
        <w:t xml:space="preserve"> </w:t>
      </w:r>
      <w:r>
        <w:rPr>
          <w:rFonts w:hint="eastAsia"/>
        </w:rPr>
        <w:t>изданий</w:t>
      </w:r>
    </w:p>
    <w:p w14:paraId="1584F356" w14:textId="77777777" w:rsidR="00CA1485" w:rsidRDefault="00CA1485" w:rsidP="00CA1485"/>
    <w:p w14:paraId="2877EC8E" w14:textId="77777777" w:rsidR="00CA1485" w:rsidRDefault="00CA1485" w:rsidP="00CA1485">
      <w:r>
        <w:rPr>
          <w:rFonts w:hint="eastAsia"/>
        </w:rPr>
        <w:t>ГЛАВА</w:t>
      </w:r>
      <w:r>
        <w:t xml:space="preserve"> 3. </w:t>
      </w:r>
      <w:r>
        <w:rPr>
          <w:rFonts w:hint="eastAsia"/>
        </w:rPr>
        <w:t>СТРУКТУРНО</w:t>
      </w:r>
      <w:r>
        <w:t>-</w:t>
      </w:r>
      <w:r>
        <w:rPr>
          <w:rFonts w:hint="eastAsia"/>
        </w:rPr>
        <w:t>СОДЕРЖАТЕЛЬНЫЕ</w:t>
      </w:r>
      <w:r>
        <w:t xml:space="preserve"> </w:t>
      </w:r>
      <w:r>
        <w:rPr>
          <w:rFonts w:hint="eastAsia"/>
        </w:rPr>
        <w:t>ВЕРИФИКАЦИИ</w:t>
      </w:r>
      <w:r>
        <w:t xml:space="preserve"> </w:t>
      </w:r>
      <w:r>
        <w:rPr>
          <w:rFonts w:hint="eastAsia"/>
        </w:rPr>
        <w:t>ЦИФРОВЫХ</w:t>
      </w:r>
      <w:r>
        <w:t xml:space="preserve"> </w:t>
      </w:r>
      <w:r>
        <w:rPr>
          <w:rFonts w:hint="eastAsia"/>
        </w:rPr>
        <w:t>МАССМЕДИА</w:t>
      </w:r>
      <w:r>
        <w:t xml:space="preserve"> </w:t>
      </w:r>
      <w:r>
        <w:rPr>
          <w:rFonts w:hint="eastAsia"/>
        </w:rPr>
        <w:t>ИРАКА</w:t>
      </w:r>
    </w:p>
    <w:p w14:paraId="1BBAD3E9" w14:textId="77777777" w:rsidR="00CA1485" w:rsidRDefault="00CA1485" w:rsidP="00CA1485"/>
    <w:p w14:paraId="696060B1" w14:textId="77777777" w:rsidR="00CA1485" w:rsidRDefault="00CA1485" w:rsidP="00CA1485">
      <w:r>
        <w:t xml:space="preserve">3.1 </w:t>
      </w:r>
      <w:r>
        <w:rPr>
          <w:rFonts w:hint="eastAsia"/>
        </w:rPr>
        <w:t>Специфические</w:t>
      </w:r>
      <w:r>
        <w:t xml:space="preserve"> </w:t>
      </w:r>
      <w:r>
        <w:rPr>
          <w:rFonts w:hint="eastAsia"/>
        </w:rPr>
        <w:t>условия</w:t>
      </w:r>
      <w:r>
        <w:t xml:space="preserve"> </w:t>
      </w:r>
      <w:r>
        <w:rPr>
          <w:rFonts w:hint="eastAsia"/>
        </w:rPr>
        <w:t>функционирования</w:t>
      </w:r>
      <w:r>
        <w:t xml:space="preserve"> </w:t>
      </w:r>
      <w:r>
        <w:rPr>
          <w:rFonts w:hint="eastAsia"/>
        </w:rPr>
        <w:t>современных</w:t>
      </w:r>
      <w:r>
        <w:t xml:space="preserve"> </w:t>
      </w:r>
      <w:r>
        <w:rPr>
          <w:rFonts w:hint="eastAsia"/>
        </w:rPr>
        <w:t>иракских</w:t>
      </w:r>
      <w:r>
        <w:t xml:space="preserve"> </w:t>
      </w:r>
      <w:r>
        <w:rPr>
          <w:rFonts w:hint="eastAsia"/>
        </w:rPr>
        <w:t>СМИ</w:t>
      </w:r>
    </w:p>
    <w:p w14:paraId="316A5858" w14:textId="77777777" w:rsidR="00CA1485" w:rsidRDefault="00CA1485" w:rsidP="00CA1485"/>
    <w:p w14:paraId="57CBECFA" w14:textId="77777777" w:rsidR="00CA1485" w:rsidRDefault="00CA1485" w:rsidP="00CA1485">
      <w:r>
        <w:t xml:space="preserve">3.2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иракских</w:t>
      </w:r>
      <w:r>
        <w:t xml:space="preserve"> </w:t>
      </w:r>
      <w:r>
        <w:rPr>
          <w:rFonts w:hint="eastAsia"/>
        </w:rPr>
        <w:t>массмеда</w:t>
      </w:r>
    </w:p>
    <w:p w14:paraId="454F17D3" w14:textId="77777777" w:rsidR="00CA1485" w:rsidRDefault="00CA1485" w:rsidP="00CA1485"/>
    <w:p w14:paraId="0651CDCD" w14:textId="77777777" w:rsidR="00CA1485" w:rsidRDefault="00CA1485" w:rsidP="00CA1485">
      <w:r>
        <w:rPr>
          <w:rFonts w:hint="eastAsia"/>
        </w:rPr>
        <w:lastRenderedPageBreak/>
        <w:t>ЗАКЛЮЧЕНИЕ</w:t>
      </w:r>
    </w:p>
    <w:p w14:paraId="0B50E447" w14:textId="77777777" w:rsidR="00CA1485" w:rsidRDefault="00CA1485" w:rsidP="00CA1485"/>
    <w:p w14:paraId="48F22B80" w14:textId="3952311D" w:rsidR="00CA1485" w:rsidRPr="00CA1485" w:rsidRDefault="00CA1485" w:rsidP="00CA1485">
      <w:r>
        <w:rPr>
          <w:rFonts w:hint="eastAsia"/>
        </w:rPr>
        <w:t>ЛИТЕРАТУРА</w:t>
      </w:r>
      <w:r>
        <w:t xml:space="preserve"> </w:t>
      </w:r>
      <w:r>
        <w:rPr>
          <w:rFonts w:hint="eastAsia"/>
        </w:rPr>
        <w:t>И</w:t>
      </w:r>
      <w:r>
        <w:t xml:space="preserve"> </w:t>
      </w:r>
      <w:r>
        <w:rPr>
          <w:rFonts w:hint="eastAsia"/>
        </w:rPr>
        <w:t>ИСТОЧНИКИ</w:t>
      </w:r>
    </w:p>
    <w:sectPr w:rsidR="00CA1485" w:rsidRPr="00CA1485" w:rsidSect="00714C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61F9" w14:textId="77777777" w:rsidR="00714CC3" w:rsidRDefault="00714CC3">
      <w:pPr>
        <w:spacing w:after="0" w:line="240" w:lineRule="auto"/>
      </w:pPr>
      <w:r>
        <w:separator/>
      </w:r>
    </w:p>
  </w:endnote>
  <w:endnote w:type="continuationSeparator" w:id="0">
    <w:p w14:paraId="4797BE3A" w14:textId="77777777" w:rsidR="00714CC3" w:rsidRDefault="0071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E939" w14:textId="77777777" w:rsidR="00714CC3" w:rsidRDefault="00714CC3"/>
    <w:p w14:paraId="6381F085" w14:textId="77777777" w:rsidR="00714CC3" w:rsidRDefault="00714CC3"/>
    <w:p w14:paraId="0AF4FCBB" w14:textId="77777777" w:rsidR="00714CC3" w:rsidRDefault="00714CC3"/>
    <w:p w14:paraId="73904050" w14:textId="77777777" w:rsidR="00714CC3" w:rsidRDefault="00714CC3"/>
    <w:p w14:paraId="0000279D" w14:textId="77777777" w:rsidR="00714CC3" w:rsidRDefault="00714CC3"/>
    <w:p w14:paraId="20FC70E7" w14:textId="77777777" w:rsidR="00714CC3" w:rsidRDefault="00714CC3"/>
    <w:p w14:paraId="0F84109C" w14:textId="77777777" w:rsidR="00714CC3" w:rsidRDefault="00714C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EC16FF" wp14:editId="633AF7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6759" w14:textId="77777777" w:rsidR="00714CC3" w:rsidRDefault="00714C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C16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96759" w14:textId="77777777" w:rsidR="00714CC3" w:rsidRDefault="00714C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7DE4E5" w14:textId="77777777" w:rsidR="00714CC3" w:rsidRDefault="00714CC3"/>
    <w:p w14:paraId="70C3162E" w14:textId="77777777" w:rsidR="00714CC3" w:rsidRDefault="00714CC3"/>
    <w:p w14:paraId="0736DF9F" w14:textId="77777777" w:rsidR="00714CC3" w:rsidRDefault="00714C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65857" wp14:editId="2217EE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0334" w14:textId="77777777" w:rsidR="00714CC3" w:rsidRDefault="00714CC3"/>
                          <w:p w14:paraId="67A1C864" w14:textId="77777777" w:rsidR="00714CC3" w:rsidRDefault="00714C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658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E20334" w14:textId="77777777" w:rsidR="00714CC3" w:rsidRDefault="00714CC3"/>
                    <w:p w14:paraId="67A1C864" w14:textId="77777777" w:rsidR="00714CC3" w:rsidRDefault="00714C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D8271" w14:textId="77777777" w:rsidR="00714CC3" w:rsidRDefault="00714CC3"/>
    <w:p w14:paraId="6FF22547" w14:textId="77777777" w:rsidR="00714CC3" w:rsidRDefault="00714CC3">
      <w:pPr>
        <w:rPr>
          <w:sz w:val="2"/>
          <w:szCs w:val="2"/>
        </w:rPr>
      </w:pPr>
    </w:p>
    <w:p w14:paraId="378D1B24" w14:textId="77777777" w:rsidR="00714CC3" w:rsidRDefault="00714CC3"/>
    <w:p w14:paraId="3B5701C8" w14:textId="77777777" w:rsidR="00714CC3" w:rsidRDefault="00714CC3">
      <w:pPr>
        <w:spacing w:after="0" w:line="240" w:lineRule="auto"/>
      </w:pPr>
    </w:p>
  </w:footnote>
  <w:footnote w:type="continuationSeparator" w:id="0">
    <w:p w14:paraId="4E97BB2C" w14:textId="77777777" w:rsidR="00714CC3" w:rsidRDefault="00714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C3"/>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37575</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5130</cp:revision>
  <cp:lastPrinted>2009-02-06T05:36:00Z</cp:lastPrinted>
  <dcterms:created xsi:type="dcterms:W3CDTF">2024-01-07T13:43:00Z</dcterms:created>
  <dcterms:modified xsi:type="dcterms:W3CDTF">2024-03-07T16:18:00Z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