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E6491" w14:textId="4B17E0CE" w:rsidR="00A30605" w:rsidRDefault="006C0734" w:rsidP="006C0734">
      <w:pPr>
        <w:rPr>
          <w:lang w:val="en-US"/>
        </w:rPr>
      </w:pPr>
      <w:r w:rsidRPr="006C0734">
        <w:rPr>
          <w:rFonts w:hint="eastAsia"/>
          <w:lang w:val="ru-RU"/>
        </w:rPr>
        <w:t>Комплексная</w:t>
      </w:r>
      <w:r w:rsidRPr="006C0734">
        <w:rPr>
          <w:lang w:val="ru-RU"/>
        </w:rPr>
        <w:t xml:space="preserve"> </w:t>
      </w:r>
      <w:r w:rsidRPr="006C0734">
        <w:rPr>
          <w:rFonts w:hint="eastAsia"/>
          <w:lang w:val="ru-RU"/>
        </w:rPr>
        <w:t>оценка</w:t>
      </w:r>
      <w:r w:rsidRPr="006C0734">
        <w:rPr>
          <w:lang w:val="ru-RU"/>
        </w:rPr>
        <w:t xml:space="preserve"> </w:t>
      </w:r>
      <w:r w:rsidRPr="006C0734">
        <w:rPr>
          <w:rFonts w:hint="eastAsia"/>
          <w:lang w:val="ru-RU"/>
        </w:rPr>
        <w:t>высокотехнологичной</w:t>
      </w:r>
      <w:r w:rsidRPr="006C0734">
        <w:rPr>
          <w:lang w:val="ru-RU"/>
        </w:rPr>
        <w:t xml:space="preserve"> </w:t>
      </w:r>
      <w:r w:rsidRPr="006C0734">
        <w:rPr>
          <w:rFonts w:hint="eastAsia"/>
          <w:lang w:val="ru-RU"/>
        </w:rPr>
        <w:t>медицинской</w:t>
      </w:r>
      <w:r w:rsidRPr="006C0734">
        <w:rPr>
          <w:lang w:val="ru-RU"/>
        </w:rPr>
        <w:t xml:space="preserve"> </w:t>
      </w:r>
      <w:r w:rsidRPr="006C0734">
        <w:rPr>
          <w:rFonts w:hint="eastAsia"/>
          <w:lang w:val="ru-RU"/>
        </w:rPr>
        <w:t>помощи</w:t>
      </w:r>
      <w:r w:rsidRPr="006C0734">
        <w:rPr>
          <w:lang w:val="ru-RU"/>
        </w:rPr>
        <w:t xml:space="preserve"> </w:t>
      </w:r>
      <w:r w:rsidRPr="006C0734">
        <w:rPr>
          <w:rFonts w:hint="eastAsia"/>
          <w:lang w:val="ru-RU"/>
        </w:rPr>
        <w:t>и</w:t>
      </w:r>
      <w:r w:rsidRPr="006C0734">
        <w:rPr>
          <w:lang w:val="ru-RU"/>
        </w:rPr>
        <w:t xml:space="preserve"> </w:t>
      </w:r>
      <w:r w:rsidRPr="006C0734">
        <w:rPr>
          <w:rFonts w:hint="eastAsia"/>
          <w:lang w:val="ru-RU"/>
        </w:rPr>
        <w:t>пути</w:t>
      </w:r>
      <w:r w:rsidRPr="006C0734">
        <w:rPr>
          <w:lang w:val="ru-RU"/>
        </w:rPr>
        <w:t xml:space="preserve"> </w:t>
      </w:r>
      <w:r w:rsidRPr="006C0734">
        <w:rPr>
          <w:rFonts w:hint="eastAsia"/>
          <w:lang w:val="ru-RU"/>
        </w:rPr>
        <w:t>ее</w:t>
      </w:r>
      <w:r w:rsidRPr="006C0734">
        <w:rPr>
          <w:lang w:val="ru-RU"/>
        </w:rPr>
        <w:t xml:space="preserve"> </w:t>
      </w:r>
      <w:r w:rsidRPr="006C0734">
        <w:rPr>
          <w:rFonts w:hint="eastAsia"/>
          <w:lang w:val="ru-RU"/>
        </w:rPr>
        <w:t>совершенствования</w:t>
      </w:r>
      <w:r w:rsidRPr="006C0734">
        <w:rPr>
          <w:lang w:val="ru-RU"/>
        </w:rPr>
        <w:t xml:space="preserve"> (</w:t>
      </w:r>
      <w:r w:rsidRPr="006C0734">
        <w:rPr>
          <w:rFonts w:hint="eastAsia"/>
          <w:lang w:val="ru-RU"/>
        </w:rPr>
        <w:t>на</w:t>
      </w:r>
      <w:r w:rsidRPr="006C0734">
        <w:rPr>
          <w:lang w:val="ru-RU"/>
        </w:rPr>
        <w:t xml:space="preserve"> </w:t>
      </w:r>
      <w:r w:rsidRPr="006C0734">
        <w:rPr>
          <w:rFonts w:hint="eastAsia"/>
          <w:lang w:val="ru-RU"/>
        </w:rPr>
        <w:t>примере</w:t>
      </w:r>
      <w:r w:rsidRPr="006C0734">
        <w:rPr>
          <w:lang w:val="ru-RU"/>
        </w:rPr>
        <w:t xml:space="preserve"> </w:t>
      </w:r>
      <w:r w:rsidRPr="006C0734">
        <w:rPr>
          <w:rFonts w:hint="eastAsia"/>
          <w:lang w:val="ru-RU"/>
        </w:rPr>
        <w:t>ФГУ</w:t>
      </w:r>
      <w:r w:rsidRPr="006C0734">
        <w:rPr>
          <w:lang w:val="ru-RU"/>
        </w:rPr>
        <w:t xml:space="preserve"> "</w:t>
      </w:r>
      <w:r w:rsidRPr="006C0734">
        <w:rPr>
          <w:rFonts w:hint="eastAsia"/>
          <w:lang w:val="ru-RU"/>
        </w:rPr>
        <w:t>НМХЦ</w:t>
      </w:r>
      <w:r w:rsidRPr="006C0734">
        <w:rPr>
          <w:lang w:val="ru-RU"/>
        </w:rPr>
        <w:t xml:space="preserve"> </w:t>
      </w:r>
      <w:r w:rsidRPr="006C0734">
        <w:rPr>
          <w:rFonts w:hint="eastAsia"/>
          <w:lang w:val="ru-RU"/>
        </w:rPr>
        <w:t>им</w:t>
      </w:r>
      <w:r w:rsidRPr="006C0734">
        <w:rPr>
          <w:lang w:val="ru-RU"/>
        </w:rPr>
        <w:t xml:space="preserve">. </w:t>
      </w:r>
      <w:r w:rsidRPr="006C0734">
        <w:rPr>
          <w:rFonts w:hint="eastAsia"/>
          <w:lang w:val="ru-RU"/>
        </w:rPr>
        <w:t>Н</w:t>
      </w:r>
      <w:r w:rsidRPr="006C0734">
        <w:rPr>
          <w:lang w:val="ru-RU"/>
        </w:rPr>
        <w:t>.</w:t>
      </w:r>
      <w:r w:rsidRPr="006C0734">
        <w:rPr>
          <w:rFonts w:hint="eastAsia"/>
          <w:lang w:val="ru-RU"/>
        </w:rPr>
        <w:t>И</w:t>
      </w:r>
      <w:r w:rsidRPr="006C0734">
        <w:rPr>
          <w:lang w:val="ru-RU"/>
        </w:rPr>
        <w:t xml:space="preserve">. </w:t>
      </w:r>
      <w:r w:rsidRPr="006C0734">
        <w:rPr>
          <w:rFonts w:hint="eastAsia"/>
          <w:lang w:val="ru-RU"/>
        </w:rPr>
        <w:t>Пирогова</w:t>
      </w:r>
      <w:r w:rsidRPr="006C0734">
        <w:rPr>
          <w:lang w:val="ru-RU"/>
        </w:rPr>
        <w:t xml:space="preserve"> </w:t>
      </w:r>
      <w:r w:rsidRPr="006C0734">
        <w:rPr>
          <w:rFonts w:hint="eastAsia"/>
          <w:lang w:val="ru-RU"/>
        </w:rPr>
        <w:t>Минздравсоцразвития</w:t>
      </w:r>
      <w:r w:rsidRPr="006C0734">
        <w:rPr>
          <w:lang w:val="ru-RU"/>
        </w:rPr>
        <w:t xml:space="preserve"> </w:t>
      </w:r>
      <w:r w:rsidRPr="006C0734">
        <w:rPr>
          <w:rFonts w:hint="eastAsia"/>
          <w:lang w:val="ru-RU"/>
        </w:rPr>
        <w:t>России</w:t>
      </w:r>
      <w:r w:rsidRPr="006C0734">
        <w:rPr>
          <w:lang w:val="ru-RU"/>
        </w:rPr>
        <w:t>)</w:t>
      </w:r>
      <w:r>
        <w:rPr>
          <w:lang w:val="en-US"/>
        </w:rPr>
        <w:t xml:space="preserve"> </w:t>
      </w:r>
      <w:r w:rsidRPr="006C0734">
        <w:rPr>
          <w:rFonts w:hint="eastAsia"/>
          <w:lang w:val="en-US"/>
        </w:rPr>
        <w:t>Глухова</w:t>
      </w:r>
      <w:r w:rsidRPr="006C0734">
        <w:rPr>
          <w:lang w:val="en-US"/>
        </w:rPr>
        <w:t xml:space="preserve">, </w:t>
      </w:r>
      <w:r w:rsidRPr="006C0734">
        <w:rPr>
          <w:rFonts w:hint="eastAsia"/>
          <w:lang w:val="en-US"/>
        </w:rPr>
        <w:t>Галина</w:t>
      </w:r>
      <w:r w:rsidRPr="006C0734">
        <w:rPr>
          <w:lang w:val="en-US"/>
        </w:rPr>
        <w:t xml:space="preserve"> </w:t>
      </w:r>
      <w:r w:rsidRPr="006C0734">
        <w:rPr>
          <w:rFonts w:hint="eastAsia"/>
          <w:lang w:val="en-US"/>
        </w:rPr>
        <w:t>Александровна</w:t>
      </w:r>
    </w:p>
    <w:p w14:paraId="6C57C33B" w14:textId="77777777" w:rsidR="006C0734" w:rsidRPr="006C0734" w:rsidRDefault="006C0734" w:rsidP="006C0734">
      <w:pPr>
        <w:rPr>
          <w:lang w:val="en-US"/>
        </w:rPr>
      </w:pPr>
      <w:r w:rsidRPr="006C0734">
        <w:rPr>
          <w:rFonts w:hint="eastAsia"/>
          <w:lang w:val="en-US"/>
        </w:rPr>
        <w:t>ОГЛАВЛЕНИЕ</w:t>
      </w:r>
      <w:r w:rsidRPr="006C0734">
        <w:rPr>
          <w:lang w:val="en-US"/>
        </w:rPr>
        <w:t xml:space="preserve"> </w:t>
      </w:r>
      <w:r w:rsidRPr="006C0734">
        <w:rPr>
          <w:rFonts w:hint="eastAsia"/>
          <w:lang w:val="en-US"/>
        </w:rPr>
        <w:t>ДИССЕРТАЦИИ</w:t>
      </w:r>
    </w:p>
    <w:p w14:paraId="7DE9A09F" w14:textId="77777777" w:rsidR="006C0734" w:rsidRPr="006C0734" w:rsidRDefault="006C0734" w:rsidP="006C0734">
      <w:pPr>
        <w:rPr>
          <w:lang w:val="en-US"/>
        </w:rPr>
      </w:pPr>
      <w:r w:rsidRPr="006C0734">
        <w:rPr>
          <w:rFonts w:hint="eastAsia"/>
          <w:lang w:val="en-US"/>
        </w:rPr>
        <w:t>кандидат</w:t>
      </w:r>
      <w:r w:rsidRPr="006C0734">
        <w:rPr>
          <w:lang w:val="en-US"/>
        </w:rPr>
        <w:t xml:space="preserve"> </w:t>
      </w:r>
      <w:r w:rsidRPr="006C0734">
        <w:rPr>
          <w:rFonts w:hint="eastAsia"/>
          <w:lang w:val="en-US"/>
        </w:rPr>
        <w:t>медицинских</w:t>
      </w:r>
      <w:r w:rsidRPr="006C0734">
        <w:rPr>
          <w:lang w:val="en-US"/>
        </w:rPr>
        <w:t xml:space="preserve"> </w:t>
      </w:r>
      <w:r w:rsidRPr="006C0734">
        <w:rPr>
          <w:rFonts w:hint="eastAsia"/>
          <w:lang w:val="en-US"/>
        </w:rPr>
        <w:t>наук</w:t>
      </w:r>
      <w:r w:rsidRPr="006C0734">
        <w:rPr>
          <w:lang w:val="en-US"/>
        </w:rPr>
        <w:t xml:space="preserve"> </w:t>
      </w:r>
      <w:r w:rsidRPr="006C0734">
        <w:rPr>
          <w:rFonts w:hint="eastAsia"/>
          <w:lang w:val="en-US"/>
        </w:rPr>
        <w:t>Глухова</w:t>
      </w:r>
      <w:r w:rsidRPr="006C0734">
        <w:rPr>
          <w:lang w:val="en-US"/>
        </w:rPr>
        <w:t xml:space="preserve">, </w:t>
      </w:r>
      <w:r w:rsidRPr="006C0734">
        <w:rPr>
          <w:rFonts w:hint="eastAsia"/>
          <w:lang w:val="en-US"/>
        </w:rPr>
        <w:t>Галина</w:t>
      </w:r>
      <w:r w:rsidRPr="006C0734">
        <w:rPr>
          <w:lang w:val="en-US"/>
        </w:rPr>
        <w:t xml:space="preserve"> </w:t>
      </w:r>
      <w:r w:rsidRPr="006C0734">
        <w:rPr>
          <w:rFonts w:hint="eastAsia"/>
          <w:lang w:val="en-US"/>
        </w:rPr>
        <w:t>Александровна</w:t>
      </w:r>
    </w:p>
    <w:p w14:paraId="06C3ED13" w14:textId="77777777" w:rsidR="006C0734" w:rsidRPr="006C0734" w:rsidRDefault="006C0734" w:rsidP="006C0734">
      <w:pPr>
        <w:rPr>
          <w:lang w:val="en-US"/>
        </w:rPr>
      </w:pPr>
      <w:r w:rsidRPr="006C0734">
        <w:rPr>
          <w:rFonts w:hint="eastAsia"/>
          <w:lang w:val="en-US"/>
        </w:rPr>
        <w:t>Введение</w:t>
      </w:r>
      <w:r w:rsidRPr="006C0734">
        <w:rPr>
          <w:lang w:val="en-US"/>
        </w:rPr>
        <w:t>.</w:t>
      </w:r>
    </w:p>
    <w:p w14:paraId="256AA861" w14:textId="77777777" w:rsidR="006C0734" w:rsidRPr="006C0734" w:rsidRDefault="006C0734" w:rsidP="006C0734">
      <w:pPr>
        <w:rPr>
          <w:lang w:val="en-US"/>
        </w:rPr>
      </w:pPr>
    </w:p>
    <w:p w14:paraId="07CA46BE" w14:textId="77777777" w:rsidR="006C0734" w:rsidRPr="006C0734" w:rsidRDefault="006C0734" w:rsidP="006C0734">
      <w:pPr>
        <w:rPr>
          <w:lang w:val="en-US"/>
        </w:rPr>
      </w:pPr>
      <w:r w:rsidRPr="006C0734">
        <w:rPr>
          <w:rFonts w:hint="eastAsia"/>
          <w:lang w:val="en-US"/>
        </w:rPr>
        <w:t>ГЛАВА</w:t>
      </w:r>
      <w:r w:rsidRPr="006C0734">
        <w:rPr>
          <w:lang w:val="en-US"/>
        </w:rPr>
        <w:t xml:space="preserve"> 1. </w:t>
      </w:r>
      <w:r w:rsidRPr="006C0734">
        <w:rPr>
          <w:rFonts w:hint="eastAsia"/>
          <w:lang w:val="en-US"/>
        </w:rPr>
        <w:t>Высокотехнологичная</w:t>
      </w:r>
      <w:r w:rsidRPr="006C0734">
        <w:rPr>
          <w:lang w:val="en-US"/>
        </w:rPr>
        <w:t xml:space="preserve"> </w:t>
      </w:r>
      <w:r w:rsidRPr="006C0734">
        <w:rPr>
          <w:rFonts w:hint="eastAsia"/>
          <w:lang w:val="en-US"/>
        </w:rPr>
        <w:t>медицинская</w:t>
      </w:r>
      <w:r w:rsidRPr="006C0734">
        <w:rPr>
          <w:lang w:val="en-US"/>
        </w:rPr>
        <w:t xml:space="preserve"> </w:t>
      </w:r>
      <w:r w:rsidRPr="006C0734">
        <w:rPr>
          <w:rFonts w:hint="eastAsia"/>
          <w:lang w:val="en-US"/>
        </w:rPr>
        <w:t>помощь</w:t>
      </w:r>
      <w:r w:rsidRPr="006C0734">
        <w:rPr>
          <w:lang w:val="en-US"/>
        </w:rPr>
        <w:t xml:space="preserve">: </w:t>
      </w:r>
      <w:r w:rsidRPr="006C0734">
        <w:rPr>
          <w:rFonts w:hint="eastAsia"/>
          <w:lang w:val="en-US"/>
        </w:rPr>
        <w:t>особенности</w:t>
      </w:r>
      <w:r w:rsidRPr="006C0734">
        <w:rPr>
          <w:lang w:val="en-US"/>
        </w:rPr>
        <w:t xml:space="preserve"> </w:t>
      </w:r>
      <w:r w:rsidRPr="006C0734">
        <w:rPr>
          <w:rFonts w:hint="eastAsia"/>
          <w:lang w:val="en-US"/>
        </w:rPr>
        <w:t>развития</w:t>
      </w:r>
      <w:r w:rsidRPr="006C0734">
        <w:rPr>
          <w:lang w:val="en-US"/>
        </w:rPr>
        <w:t xml:space="preserve">, </w:t>
      </w:r>
      <w:r w:rsidRPr="006C0734">
        <w:rPr>
          <w:rFonts w:hint="eastAsia"/>
          <w:lang w:val="en-US"/>
        </w:rPr>
        <w:t>проблемы</w:t>
      </w:r>
      <w:r w:rsidRPr="006C0734">
        <w:rPr>
          <w:lang w:val="en-US"/>
        </w:rPr>
        <w:t xml:space="preserve"> </w:t>
      </w:r>
      <w:r w:rsidRPr="006C0734">
        <w:rPr>
          <w:rFonts w:hint="eastAsia"/>
          <w:lang w:val="en-US"/>
        </w:rPr>
        <w:t>организации</w:t>
      </w:r>
      <w:r w:rsidRPr="006C0734">
        <w:rPr>
          <w:lang w:val="en-US"/>
        </w:rPr>
        <w:t xml:space="preserve"> </w:t>
      </w:r>
      <w:r w:rsidRPr="006C0734">
        <w:rPr>
          <w:rFonts w:hint="eastAsia"/>
          <w:lang w:val="en-US"/>
        </w:rPr>
        <w:t>и</w:t>
      </w:r>
      <w:r w:rsidRPr="006C0734">
        <w:rPr>
          <w:lang w:val="en-US"/>
        </w:rPr>
        <w:t xml:space="preserve"> </w:t>
      </w:r>
      <w:r w:rsidRPr="006C0734">
        <w:rPr>
          <w:rFonts w:hint="eastAsia"/>
          <w:lang w:val="en-US"/>
        </w:rPr>
        <w:t>медикосоциологические</w:t>
      </w:r>
      <w:r w:rsidRPr="006C0734">
        <w:rPr>
          <w:lang w:val="en-US"/>
        </w:rPr>
        <w:t xml:space="preserve"> </w:t>
      </w:r>
      <w:r w:rsidRPr="006C0734">
        <w:rPr>
          <w:rFonts w:hint="eastAsia"/>
          <w:lang w:val="en-US"/>
        </w:rPr>
        <w:t>аспекты</w:t>
      </w:r>
      <w:r w:rsidRPr="006C0734">
        <w:rPr>
          <w:lang w:val="en-US"/>
        </w:rPr>
        <w:t xml:space="preserve"> (</w:t>
      </w:r>
      <w:r w:rsidRPr="006C0734">
        <w:rPr>
          <w:rFonts w:hint="eastAsia"/>
          <w:lang w:val="en-US"/>
        </w:rPr>
        <w:t>обзор</w:t>
      </w:r>
      <w:r w:rsidRPr="006C0734">
        <w:rPr>
          <w:lang w:val="en-US"/>
        </w:rPr>
        <w:t xml:space="preserve"> </w:t>
      </w:r>
      <w:r w:rsidRPr="006C0734">
        <w:rPr>
          <w:rFonts w:hint="eastAsia"/>
          <w:lang w:val="en-US"/>
        </w:rPr>
        <w:t>литературы</w:t>
      </w:r>
      <w:r w:rsidRPr="006C0734">
        <w:rPr>
          <w:lang w:val="en-US"/>
        </w:rPr>
        <w:t>).</w:t>
      </w:r>
    </w:p>
    <w:p w14:paraId="76088EA8" w14:textId="77777777" w:rsidR="006C0734" w:rsidRPr="006C0734" w:rsidRDefault="006C0734" w:rsidP="006C0734">
      <w:pPr>
        <w:rPr>
          <w:lang w:val="en-US"/>
        </w:rPr>
      </w:pPr>
    </w:p>
    <w:p w14:paraId="4155C69B" w14:textId="77777777" w:rsidR="006C0734" w:rsidRPr="006C0734" w:rsidRDefault="006C0734" w:rsidP="006C0734">
      <w:pPr>
        <w:rPr>
          <w:lang w:val="en-US"/>
        </w:rPr>
      </w:pPr>
      <w:r w:rsidRPr="006C0734">
        <w:rPr>
          <w:lang w:val="en-US"/>
        </w:rPr>
        <w:t xml:space="preserve">1.1. </w:t>
      </w:r>
      <w:r w:rsidRPr="006C0734">
        <w:rPr>
          <w:rFonts w:hint="eastAsia"/>
          <w:lang w:val="en-US"/>
        </w:rPr>
        <w:t>Роль</w:t>
      </w:r>
      <w:r w:rsidRPr="006C0734">
        <w:rPr>
          <w:lang w:val="en-US"/>
        </w:rPr>
        <w:t xml:space="preserve"> </w:t>
      </w:r>
      <w:r w:rsidRPr="006C0734">
        <w:rPr>
          <w:rFonts w:hint="eastAsia"/>
          <w:lang w:val="en-US"/>
        </w:rPr>
        <w:t>и</w:t>
      </w:r>
      <w:r w:rsidRPr="006C0734">
        <w:rPr>
          <w:lang w:val="en-US"/>
        </w:rPr>
        <w:t xml:space="preserve"> </w:t>
      </w:r>
      <w:r w:rsidRPr="006C0734">
        <w:rPr>
          <w:rFonts w:hint="eastAsia"/>
          <w:lang w:val="en-US"/>
        </w:rPr>
        <w:t>место</w:t>
      </w:r>
      <w:r w:rsidRPr="006C0734">
        <w:rPr>
          <w:lang w:val="en-US"/>
        </w:rPr>
        <w:t xml:space="preserve"> </w:t>
      </w:r>
      <w:r w:rsidRPr="006C0734">
        <w:rPr>
          <w:rFonts w:hint="eastAsia"/>
          <w:lang w:val="en-US"/>
        </w:rPr>
        <w:t>ВМП</w:t>
      </w:r>
      <w:r w:rsidRPr="006C0734">
        <w:rPr>
          <w:lang w:val="en-US"/>
        </w:rPr>
        <w:t xml:space="preserve"> </w:t>
      </w:r>
      <w:r w:rsidRPr="006C0734">
        <w:rPr>
          <w:rFonts w:hint="eastAsia"/>
          <w:lang w:val="en-US"/>
        </w:rPr>
        <w:t>в</w:t>
      </w:r>
      <w:r w:rsidRPr="006C0734">
        <w:rPr>
          <w:lang w:val="en-US"/>
        </w:rPr>
        <w:t xml:space="preserve"> </w:t>
      </w:r>
      <w:r w:rsidRPr="006C0734">
        <w:rPr>
          <w:rFonts w:hint="eastAsia"/>
          <w:lang w:val="en-US"/>
        </w:rPr>
        <w:t>системе</w:t>
      </w:r>
      <w:r w:rsidRPr="006C0734">
        <w:rPr>
          <w:lang w:val="en-US"/>
        </w:rPr>
        <w:t xml:space="preserve"> </w:t>
      </w:r>
      <w:r w:rsidRPr="006C0734">
        <w:rPr>
          <w:rFonts w:hint="eastAsia"/>
          <w:lang w:val="en-US"/>
        </w:rPr>
        <w:t>медицинского</w:t>
      </w:r>
      <w:r w:rsidRPr="006C0734">
        <w:rPr>
          <w:lang w:val="en-US"/>
        </w:rPr>
        <w:t xml:space="preserve"> </w:t>
      </w:r>
      <w:r w:rsidRPr="006C0734">
        <w:rPr>
          <w:rFonts w:hint="eastAsia"/>
          <w:lang w:val="en-US"/>
        </w:rPr>
        <w:t>обслуживания</w:t>
      </w:r>
      <w:r w:rsidRPr="006C0734">
        <w:rPr>
          <w:lang w:val="en-US"/>
        </w:rPr>
        <w:t xml:space="preserve"> </w:t>
      </w:r>
      <w:r w:rsidRPr="006C0734">
        <w:rPr>
          <w:rFonts w:hint="eastAsia"/>
          <w:lang w:val="en-US"/>
        </w:rPr>
        <w:t>населения</w:t>
      </w:r>
      <w:r w:rsidRPr="006C0734">
        <w:rPr>
          <w:lang w:val="en-US"/>
        </w:rPr>
        <w:t xml:space="preserve"> </w:t>
      </w:r>
      <w:r w:rsidRPr="006C0734">
        <w:rPr>
          <w:rFonts w:hint="eastAsia"/>
          <w:lang w:val="en-US"/>
        </w:rPr>
        <w:t>Российской</w:t>
      </w:r>
      <w:r w:rsidRPr="006C0734">
        <w:rPr>
          <w:lang w:val="en-US"/>
        </w:rPr>
        <w:t xml:space="preserve"> </w:t>
      </w:r>
      <w:r w:rsidRPr="006C0734">
        <w:rPr>
          <w:rFonts w:hint="eastAsia"/>
          <w:lang w:val="en-US"/>
        </w:rPr>
        <w:t>Федерации</w:t>
      </w:r>
      <w:r w:rsidRPr="006C0734">
        <w:rPr>
          <w:lang w:val="en-US"/>
        </w:rPr>
        <w:t>.:.</w:t>
      </w:r>
    </w:p>
    <w:p w14:paraId="12B100A7" w14:textId="77777777" w:rsidR="006C0734" w:rsidRPr="006C0734" w:rsidRDefault="006C0734" w:rsidP="006C0734">
      <w:pPr>
        <w:rPr>
          <w:lang w:val="en-US"/>
        </w:rPr>
      </w:pPr>
    </w:p>
    <w:p w14:paraId="2B72C011" w14:textId="77777777" w:rsidR="006C0734" w:rsidRPr="006C0734" w:rsidRDefault="006C0734" w:rsidP="006C0734">
      <w:pPr>
        <w:rPr>
          <w:lang w:val="en-US"/>
        </w:rPr>
      </w:pPr>
      <w:r w:rsidRPr="006C0734">
        <w:rPr>
          <w:lang w:val="en-US"/>
        </w:rPr>
        <w:t xml:space="preserve">1.2. </w:t>
      </w:r>
      <w:r w:rsidRPr="006C0734">
        <w:rPr>
          <w:rFonts w:hint="eastAsia"/>
          <w:lang w:val="en-US"/>
        </w:rPr>
        <w:t>Нормативно</w:t>
      </w:r>
      <w:r w:rsidRPr="006C0734">
        <w:rPr>
          <w:lang w:val="en-US"/>
        </w:rPr>
        <w:t>-</w:t>
      </w:r>
      <w:r w:rsidRPr="006C0734">
        <w:rPr>
          <w:rFonts w:hint="eastAsia"/>
          <w:lang w:val="en-US"/>
        </w:rPr>
        <w:t>правовое</w:t>
      </w:r>
      <w:r w:rsidRPr="006C0734">
        <w:rPr>
          <w:lang w:val="en-US"/>
        </w:rPr>
        <w:t xml:space="preserve"> </w:t>
      </w:r>
      <w:r w:rsidRPr="006C0734">
        <w:rPr>
          <w:rFonts w:hint="eastAsia"/>
          <w:lang w:val="en-US"/>
        </w:rPr>
        <w:t>обеспечение</w:t>
      </w:r>
      <w:r w:rsidRPr="006C0734">
        <w:rPr>
          <w:lang w:val="en-US"/>
        </w:rPr>
        <w:t xml:space="preserve"> </w:t>
      </w:r>
      <w:r w:rsidRPr="006C0734">
        <w:rPr>
          <w:rFonts w:hint="eastAsia"/>
          <w:lang w:val="en-US"/>
        </w:rPr>
        <w:t>организации</w:t>
      </w:r>
      <w:r w:rsidRPr="006C0734">
        <w:rPr>
          <w:lang w:val="en-US"/>
        </w:rPr>
        <w:t xml:space="preserve"> </w:t>
      </w:r>
      <w:r w:rsidRPr="006C0734">
        <w:rPr>
          <w:rFonts w:hint="eastAsia"/>
          <w:lang w:val="en-US"/>
        </w:rPr>
        <w:t>и</w:t>
      </w:r>
      <w:r w:rsidRPr="006C0734">
        <w:rPr>
          <w:lang w:val="en-US"/>
        </w:rPr>
        <w:t xml:space="preserve"> </w:t>
      </w:r>
      <w:r w:rsidRPr="006C0734">
        <w:rPr>
          <w:rFonts w:hint="eastAsia"/>
          <w:lang w:val="en-US"/>
        </w:rPr>
        <w:t>финансирования</w:t>
      </w:r>
      <w:r w:rsidRPr="006C0734">
        <w:rPr>
          <w:lang w:val="en-US"/>
        </w:rPr>
        <w:t xml:space="preserve"> </w:t>
      </w:r>
      <w:r w:rsidRPr="006C0734">
        <w:rPr>
          <w:rFonts w:hint="eastAsia"/>
          <w:lang w:val="en-US"/>
        </w:rPr>
        <w:t>ВМП</w:t>
      </w:r>
      <w:r w:rsidRPr="006C0734">
        <w:rPr>
          <w:lang w:val="en-US"/>
        </w:rPr>
        <w:t>.</w:t>
      </w:r>
    </w:p>
    <w:p w14:paraId="6C3F04E5" w14:textId="77777777" w:rsidR="006C0734" w:rsidRPr="006C0734" w:rsidRDefault="006C0734" w:rsidP="006C0734">
      <w:pPr>
        <w:rPr>
          <w:lang w:val="en-US"/>
        </w:rPr>
      </w:pPr>
    </w:p>
    <w:p w14:paraId="48ABB249" w14:textId="77777777" w:rsidR="006C0734" w:rsidRPr="006C0734" w:rsidRDefault="006C0734" w:rsidP="006C0734">
      <w:pPr>
        <w:rPr>
          <w:lang w:val="en-US"/>
        </w:rPr>
      </w:pPr>
      <w:r w:rsidRPr="006C0734">
        <w:rPr>
          <w:lang w:val="en-US"/>
        </w:rPr>
        <w:t xml:space="preserve">1.3. </w:t>
      </w:r>
      <w:r w:rsidRPr="006C0734">
        <w:rPr>
          <w:rFonts w:hint="eastAsia"/>
          <w:lang w:val="en-US"/>
        </w:rPr>
        <w:t>Проблемы</w:t>
      </w:r>
      <w:r w:rsidRPr="006C0734">
        <w:rPr>
          <w:lang w:val="en-US"/>
        </w:rPr>
        <w:t xml:space="preserve"> </w:t>
      </w:r>
      <w:r w:rsidRPr="006C0734">
        <w:rPr>
          <w:rFonts w:hint="eastAsia"/>
          <w:lang w:val="en-US"/>
        </w:rPr>
        <w:t>организации</w:t>
      </w:r>
      <w:r w:rsidRPr="006C0734">
        <w:rPr>
          <w:lang w:val="en-US"/>
        </w:rPr>
        <w:t xml:space="preserve"> </w:t>
      </w:r>
      <w:r w:rsidRPr="006C0734">
        <w:rPr>
          <w:rFonts w:hint="eastAsia"/>
          <w:lang w:val="en-US"/>
        </w:rPr>
        <w:t>ВМП</w:t>
      </w:r>
      <w:r w:rsidRPr="006C0734">
        <w:rPr>
          <w:lang w:val="en-US"/>
        </w:rPr>
        <w:t xml:space="preserve"> </w:t>
      </w:r>
      <w:r w:rsidRPr="006C0734">
        <w:rPr>
          <w:rFonts w:hint="eastAsia"/>
          <w:lang w:val="en-US"/>
        </w:rPr>
        <w:t>в</w:t>
      </w:r>
      <w:r w:rsidRPr="006C0734">
        <w:rPr>
          <w:lang w:val="en-US"/>
        </w:rPr>
        <w:t xml:space="preserve"> </w:t>
      </w:r>
      <w:r w:rsidRPr="006C0734">
        <w:rPr>
          <w:rFonts w:hint="eastAsia"/>
          <w:lang w:val="en-US"/>
        </w:rPr>
        <w:t>крупных</w:t>
      </w:r>
      <w:r w:rsidRPr="006C0734">
        <w:rPr>
          <w:lang w:val="en-US"/>
        </w:rPr>
        <w:t xml:space="preserve"> </w:t>
      </w:r>
      <w:r w:rsidRPr="006C0734">
        <w:rPr>
          <w:rFonts w:hint="eastAsia"/>
          <w:lang w:val="en-US"/>
        </w:rPr>
        <w:t>многопрофильных</w:t>
      </w:r>
      <w:r w:rsidRPr="006C0734">
        <w:rPr>
          <w:lang w:val="en-US"/>
        </w:rPr>
        <w:t xml:space="preserve"> </w:t>
      </w:r>
      <w:r w:rsidRPr="006C0734">
        <w:rPr>
          <w:rFonts w:hint="eastAsia"/>
          <w:lang w:val="en-US"/>
        </w:rPr>
        <w:t>стационарах</w:t>
      </w:r>
      <w:r w:rsidRPr="006C0734">
        <w:rPr>
          <w:lang w:val="en-US"/>
        </w:rPr>
        <w:t xml:space="preserve"> </w:t>
      </w:r>
      <w:r w:rsidRPr="006C0734">
        <w:rPr>
          <w:rFonts w:hint="eastAsia"/>
          <w:lang w:val="en-US"/>
        </w:rPr>
        <w:t>федерального</w:t>
      </w:r>
      <w:r w:rsidRPr="006C0734">
        <w:rPr>
          <w:lang w:val="en-US"/>
        </w:rPr>
        <w:t xml:space="preserve"> </w:t>
      </w:r>
      <w:r w:rsidRPr="006C0734">
        <w:rPr>
          <w:rFonts w:hint="eastAsia"/>
          <w:lang w:val="en-US"/>
        </w:rPr>
        <w:t>уровня</w:t>
      </w:r>
      <w:r w:rsidRPr="006C0734">
        <w:rPr>
          <w:lang w:val="en-US"/>
        </w:rPr>
        <w:t>.</w:t>
      </w:r>
    </w:p>
    <w:p w14:paraId="7DE38656" w14:textId="77777777" w:rsidR="006C0734" w:rsidRPr="006C0734" w:rsidRDefault="006C0734" w:rsidP="006C0734">
      <w:pPr>
        <w:rPr>
          <w:lang w:val="en-US"/>
        </w:rPr>
      </w:pPr>
    </w:p>
    <w:p w14:paraId="1CA5A00F" w14:textId="77777777" w:rsidR="006C0734" w:rsidRPr="006C0734" w:rsidRDefault="006C0734" w:rsidP="006C0734">
      <w:pPr>
        <w:rPr>
          <w:lang w:val="en-US"/>
        </w:rPr>
      </w:pPr>
      <w:r w:rsidRPr="006C0734">
        <w:rPr>
          <w:lang w:val="en-US"/>
        </w:rPr>
        <w:t xml:space="preserve">1.4. </w:t>
      </w:r>
      <w:r w:rsidRPr="006C0734">
        <w:rPr>
          <w:rFonts w:hint="eastAsia"/>
          <w:lang w:val="en-US"/>
        </w:rPr>
        <w:t>Медико</w:t>
      </w:r>
      <w:r w:rsidRPr="006C0734">
        <w:rPr>
          <w:lang w:val="en-US"/>
        </w:rPr>
        <w:t>-</w:t>
      </w:r>
      <w:r w:rsidRPr="006C0734">
        <w:rPr>
          <w:rFonts w:hint="eastAsia"/>
          <w:lang w:val="en-US"/>
        </w:rPr>
        <w:t>социологические</w:t>
      </w:r>
      <w:r w:rsidRPr="006C0734">
        <w:rPr>
          <w:lang w:val="en-US"/>
        </w:rPr>
        <w:t xml:space="preserve"> </w:t>
      </w:r>
      <w:r w:rsidRPr="006C0734">
        <w:rPr>
          <w:rFonts w:hint="eastAsia"/>
          <w:lang w:val="en-US"/>
        </w:rPr>
        <w:t>аспекты</w:t>
      </w:r>
      <w:r w:rsidRPr="006C0734">
        <w:rPr>
          <w:lang w:val="en-US"/>
        </w:rPr>
        <w:t xml:space="preserve"> </w:t>
      </w:r>
      <w:r w:rsidRPr="006C0734">
        <w:rPr>
          <w:rFonts w:hint="eastAsia"/>
          <w:lang w:val="en-US"/>
        </w:rPr>
        <w:t>медицинского</w:t>
      </w:r>
      <w:r w:rsidRPr="006C0734">
        <w:rPr>
          <w:lang w:val="en-US"/>
        </w:rPr>
        <w:t xml:space="preserve"> </w:t>
      </w:r>
      <w:r w:rsidRPr="006C0734">
        <w:rPr>
          <w:rFonts w:hint="eastAsia"/>
          <w:lang w:val="en-US"/>
        </w:rPr>
        <w:t>обслуживания</w:t>
      </w:r>
      <w:r w:rsidRPr="006C0734">
        <w:rPr>
          <w:lang w:val="en-US"/>
        </w:rPr>
        <w:t xml:space="preserve"> </w:t>
      </w:r>
      <w:r w:rsidRPr="006C0734">
        <w:rPr>
          <w:rFonts w:hint="eastAsia"/>
          <w:lang w:val="en-US"/>
        </w:rPr>
        <w:t>населения</w:t>
      </w:r>
      <w:r w:rsidRPr="006C0734">
        <w:rPr>
          <w:lang w:val="en-US"/>
        </w:rPr>
        <w:t>.</w:t>
      </w:r>
    </w:p>
    <w:p w14:paraId="18FA1B05" w14:textId="77777777" w:rsidR="006C0734" w:rsidRPr="006C0734" w:rsidRDefault="006C0734" w:rsidP="006C0734">
      <w:pPr>
        <w:rPr>
          <w:lang w:val="en-US"/>
        </w:rPr>
      </w:pPr>
    </w:p>
    <w:p w14:paraId="4DEB51CD" w14:textId="77777777" w:rsidR="006C0734" w:rsidRPr="006C0734" w:rsidRDefault="006C0734" w:rsidP="006C0734">
      <w:pPr>
        <w:rPr>
          <w:lang w:val="en-US"/>
        </w:rPr>
      </w:pPr>
      <w:r w:rsidRPr="006C0734">
        <w:rPr>
          <w:rFonts w:hint="eastAsia"/>
          <w:lang w:val="en-US"/>
        </w:rPr>
        <w:t>ГЛАВА</w:t>
      </w:r>
      <w:r w:rsidRPr="006C0734">
        <w:rPr>
          <w:lang w:val="en-US"/>
        </w:rPr>
        <w:t xml:space="preserve"> 2. </w:t>
      </w:r>
      <w:r w:rsidRPr="006C0734">
        <w:rPr>
          <w:rFonts w:hint="eastAsia"/>
          <w:lang w:val="en-US"/>
        </w:rPr>
        <w:t>Методика</w:t>
      </w:r>
      <w:r w:rsidRPr="006C0734">
        <w:rPr>
          <w:lang w:val="en-US"/>
        </w:rPr>
        <w:t xml:space="preserve"> </w:t>
      </w:r>
      <w:r w:rsidRPr="006C0734">
        <w:rPr>
          <w:rFonts w:hint="eastAsia"/>
          <w:lang w:val="en-US"/>
        </w:rPr>
        <w:t>исследования</w:t>
      </w:r>
      <w:r w:rsidRPr="006C0734">
        <w:rPr>
          <w:lang w:val="en-US"/>
        </w:rPr>
        <w:t>.</w:t>
      </w:r>
    </w:p>
    <w:p w14:paraId="57AE0E25" w14:textId="77777777" w:rsidR="006C0734" w:rsidRPr="006C0734" w:rsidRDefault="006C0734" w:rsidP="006C0734">
      <w:pPr>
        <w:rPr>
          <w:lang w:val="en-US"/>
        </w:rPr>
      </w:pPr>
    </w:p>
    <w:p w14:paraId="4B619821" w14:textId="77777777" w:rsidR="006C0734" w:rsidRPr="006C0734" w:rsidRDefault="006C0734" w:rsidP="006C0734">
      <w:pPr>
        <w:rPr>
          <w:lang w:val="en-US"/>
        </w:rPr>
      </w:pPr>
      <w:r w:rsidRPr="006C0734">
        <w:rPr>
          <w:lang w:val="en-US"/>
        </w:rPr>
        <w:t xml:space="preserve">2.1. </w:t>
      </w:r>
      <w:r w:rsidRPr="006C0734">
        <w:rPr>
          <w:rFonts w:hint="eastAsia"/>
          <w:lang w:val="en-US"/>
        </w:rPr>
        <w:t>Основные</w:t>
      </w:r>
      <w:r w:rsidRPr="006C0734">
        <w:rPr>
          <w:lang w:val="en-US"/>
        </w:rPr>
        <w:t xml:space="preserve"> </w:t>
      </w:r>
      <w:r w:rsidRPr="006C0734">
        <w:rPr>
          <w:rFonts w:hint="eastAsia"/>
          <w:lang w:val="en-US"/>
        </w:rPr>
        <w:t>этапы</w:t>
      </w:r>
      <w:r w:rsidRPr="006C0734">
        <w:rPr>
          <w:lang w:val="en-US"/>
        </w:rPr>
        <w:t xml:space="preserve"> </w:t>
      </w:r>
      <w:r w:rsidRPr="006C0734">
        <w:rPr>
          <w:rFonts w:hint="eastAsia"/>
          <w:lang w:val="en-US"/>
        </w:rPr>
        <w:t>и</w:t>
      </w:r>
      <w:r w:rsidRPr="006C0734">
        <w:rPr>
          <w:lang w:val="en-US"/>
        </w:rPr>
        <w:t xml:space="preserve"> </w:t>
      </w:r>
      <w:r w:rsidRPr="006C0734">
        <w:rPr>
          <w:rFonts w:hint="eastAsia"/>
          <w:lang w:val="en-US"/>
        </w:rPr>
        <w:t>методы</w:t>
      </w:r>
      <w:r w:rsidRPr="006C0734">
        <w:rPr>
          <w:lang w:val="en-US"/>
        </w:rPr>
        <w:t xml:space="preserve"> </w:t>
      </w:r>
      <w:r w:rsidRPr="006C0734">
        <w:rPr>
          <w:rFonts w:hint="eastAsia"/>
          <w:lang w:val="en-US"/>
        </w:rPr>
        <w:t>исследования</w:t>
      </w:r>
      <w:r w:rsidRPr="006C0734">
        <w:rPr>
          <w:lang w:val="en-US"/>
        </w:rPr>
        <w:t>.</w:t>
      </w:r>
    </w:p>
    <w:p w14:paraId="7A15F909" w14:textId="77777777" w:rsidR="006C0734" w:rsidRPr="006C0734" w:rsidRDefault="006C0734" w:rsidP="006C0734">
      <w:pPr>
        <w:rPr>
          <w:lang w:val="en-US"/>
        </w:rPr>
      </w:pPr>
    </w:p>
    <w:p w14:paraId="37FFC050" w14:textId="77777777" w:rsidR="006C0734" w:rsidRPr="006C0734" w:rsidRDefault="006C0734" w:rsidP="006C0734">
      <w:pPr>
        <w:rPr>
          <w:lang w:val="en-US"/>
        </w:rPr>
      </w:pPr>
      <w:r w:rsidRPr="006C0734">
        <w:rPr>
          <w:lang w:val="en-US"/>
        </w:rPr>
        <w:t xml:space="preserve">2.2. </w:t>
      </w:r>
      <w:r w:rsidRPr="006C0734">
        <w:rPr>
          <w:rFonts w:hint="eastAsia"/>
          <w:lang w:val="en-US"/>
        </w:rPr>
        <w:t>Методика</w:t>
      </w:r>
      <w:r w:rsidRPr="006C0734">
        <w:rPr>
          <w:lang w:val="en-US"/>
        </w:rPr>
        <w:t xml:space="preserve"> </w:t>
      </w:r>
      <w:r w:rsidRPr="006C0734">
        <w:rPr>
          <w:rFonts w:hint="eastAsia"/>
          <w:lang w:val="en-US"/>
        </w:rPr>
        <w:t>медико</w:t>
      </w:r>
      <w:r w:rsidRPr="006C0734">
        <w:rPr>
          <w:lang w:val="en-US"/>
        </w:rPr>
        <w:t>-</w:t>
      </w:r>
      <w:r w:rsidRPr="006C0734">
        <w:rPr>
          <w:rFonts w:hint="eastAsia"/>
          <w:lang w:val="en-US"/>
        </w:rPr>
        <w:t>социологического</w:t>
      </w:r>
      <w:r w:rsidRPr="006C0734">
        <w:rPr>
          <w:lang w:val="en-US"/>
        </w:rPr>
        <w:t xml:space="preserve"> </w:t>
      </w:r>
      <w:r w:rsidRPr="006C0734">
        <w:rPr>
          <w:rFonts w:hint="eastAsia"/>
          <w:lang w:val="en-US"/>
        </w:rPr>
        <w:t>исследования</w:t>
      </w:r>
      <w:r w:rsidRPr="006C0734">
        <w:rPr>
          <w:lang w:val="en-US"/>
        </w:rPr>
        <w:t>.</w:t>
      </w:r>
    </w:p>
    <w:p w14:paraId="69818238" w14:textId="77777777" w:rsidR="006C0734" w:rsidRPr="006C0734" w:rsidRDefault="006C0734" w:rsidP="006C0734">
      <w:pPr>
        <w:rPr>
          <w:lang w:val="en-US"/>
        </w:rPr>
      </w:pPr>
    </w:p>
    <w:p w14:paraId="286D9149" w14:textId="77777777" w:rsidR="006C0734" w:rsidRPr="006C0734" w:rsidRDefault="006C0734" w:rsidP="006C0734">
      <w:pPr>
        <w:rPr>
          <w:lang w:val="en-US"/>
        </w:rPr>
      </w:pPr>
      <w:r w:rsidRPr="006C0734">
        <w:rPr>
          <w:lang w:val="en-US"/>
        </w:rPr>
        <w:t>2.3.</w:t>
      </w:r>
      <w:r w:rsidRPr="006C0734">
        <w:rPr>
          <w:rFonts w:hint="eastAsia"/>
          <w:lang w:val="en-US"/>
        </w:rPr>
        <w:t>Методологические</w:t>
      </w:r>
      <w:r w:rsidRPr="006C0734">
        <w:rPr>
          <w:lang w:val="en-US"/>
        </w:rPr>
        <w:t xml:space="preserve"> </w:t>
      </w:r>
      <w:r w:rsidRPr="006C0734">
        <w:rPr>
          <w:rFonts w:hint="eastAsia"/>
          <w:lang w:val="en-US"/>
        </w:rPr>
        <w:t>проблемы</w:t>
      </w:r>
      <w:r w:rsidRPr="006C0734">
        <w:rPr>
          <w:lang w:val="en-US"/>
        </w:rPr>
        <w:t xml:space="preserve"> </w:t>
      </w:r>
      <w:r w:rsidRPr="006C0734">
        <w:rPr>
          <w:rFonts w:hint="eastAsia"/>
          <w:lang w:val="en-US"/>
        </w:rPr>
        <w:t>комплексной</w:t>
      </w:r>
      <w:r w:rsidRPr="006C0734">
        <w:rPr>
          <w:lang w:val="en-US"/>
        </w:rPr>
        <w:t xml:space="preserve"> </w:t>
      </w:r>
      <w:r w:rsidRPr="006C0734">
        <w:rPr>
          <w:rFonts w:hint="eastAsia"/>
          <w:lang w:val="en-US"/>
        </w:rPr>
        <w:t>оценки</w:t>
      </w:r>
      <w:r w:rsidRPr="006C0734">
        <w:rPr>
          <w:lang w:val="en-US"/>
        </w:rPr>
        <w:t xml:space="preserve"> </w:t>
      </w:r>
      <w:r w:rsidRPr="006C0734">
        <w:rPr>
          <w:rFonts w:hint="eastAsia"/>
          <w:lang w:val="en-US"/>
        </w:rPr>
        <w:t>медицинской</w:t>
      </w:r>
      <w:r w:rsidRPr="006C0734">
        <w:rPr>
          <w:lang w:val="en-US"/>
        </w:rPr>
        <w:t xml:space="preserve"> </w:t>
      </w:r>
      <w:r w:rsidRPr="006C0734">
        <w:rPr>
          <w:rFonts w:hint="eastAsia"/>
          <w:lang w:val="en-US"/>
        </w:rPr>
        <w:t>помощи</w:t>
      </w:r>
      <w:r w:rsidRPr="006C0734">
        <w:rPr>
          <w:lang w:val="en-US"/>
        </w:rPr>
        <w:t>.</w:t>
      </w:r>
    </w:p>
    <w:p w14:paraId="0E6B696D" w14:textId="77777777" w:rsidR="006C0734" w:rsidRPr="006C0734" w:rsidRDefault="006C0734" w:rsidP="006C0734">
      <w:pPr>
        <w:rPr>
          <w:lang w:val="en-US"/>
        </w:rPr>
      </w:pPr>
    </w:p>
    <w:p w14:paraId="49B82E26" w14:textId="77777777" w:rsidR="006C0734" w:rsidRPr="006C0734" w:rsidRDefault="006C0734" w:rsidP="006C0734">
      <w:pPr>
        <w:rPr>
          <w:lang w:val="en-US"/>
        </w:rPr>
      </w:pPr>
      <w:r w:rsidRPr="006C0734">
        <w:rPr>
          <w:lang w:val="en-US"/>
        </w:rPr>
        <w:lastRenderedPageBreak/>
        <w:t xml:space="preserve">2.4. </w:t>
      </w:r>
      <w:r w:rsidRPr="006C0734">
        <w:rPr>
          <w:rFonts w:hint="eastAsia"/>
          <w:lang w:val="en-US"/>
        </w:rPr>
        <w:t>База</w:t>
      </w:r>
      <w:r w:rsidRPr="006C0734">
        <w:rPr>
          <w:lang w:val="en-US"/>
        </w:rPr>
        <w:t xml:space="preserve"> </w:t>
      </w:r>
      <w:r w:rsidRPr="006C0734">
        <w:rPr>
          <w:rFonts w:hint="eastAsia"/>
          <w:lang w:val="en-US"/>
        </w:rPr>
        <w:t>исследования</w:t>
      </w:r>
      <w:r w:rsidRPr="006C0734">
        <w:rPr>
          <w:lang w:val="en-US"/>
        </w:rPr>
        <w:t>.</w:t>
      </w:r>
    </w:p>
    <w:p w14:paraId="39CF4072" w14:textId="77777777" w:rsidR="006C0734" w:rsidRPr="006C0734" w:rsidRDefault="006C0734" w:rsidP="006C0734">
      <w:pPr>
        <w:rPr>
          <w:lang w:val="en-US"/>
        </w:rPr>
      </w:pPr>
    </w:p>
    <w:p w14:paraId="5EE82AAE" w14:textId="77777777" w:rsidR="006C0734" w:rsidRPr="006C0734" w:rsidRDefault="006C0734" w:rsidP="006C0734">
      <w:pPr>
        <w:rPr>
          <w:lang w:val="en-US"/>
        </w:rPr>
      </w:pPr>
      <w:r w:rsidRPr="006C0734">
        <w:rPr>
          <w:rFonts w:hint="eastAsia"/>
          <w:lang w:val="en-US"/>
        </w:rPr>
        <w:t>ГЛАВА</w:t>
      </w:r>
      <w:r w:rsidRPr="006C0734">
        <w:rPr>
          <w:lang w:val="en-US"/>
        </w:rPr>
        <w:t xml:space="preserve"> 3. </w:t>
      </w:r>
      <w:r w:rsidRPr="006C0734">
        <w:rPr>
          <w:rFonts w:hint="eastAsia"/>
          <w:lang w:val="en-US"/>
        </w:rPr>
        <w:t>Результаты</w:t>
      </w:r>
      <w:r w:rsidRPr="006C0734">
        <w:rPr>
          <w:lang w:val="en-US"/>
        </w:rPr>
        <w:t xml:space="preserve"> </w:t>
      </w:r>
      <w:r w:rsidRPr="006C0734">
        <w:rPr>
          <w:rFonts w:hint="eastAsia"/>
          <w:lang w:val="en-US"/>
        </w:rPr>
        <w:t>анализа</w:t>
      </w:r>
      <w:r w:rsidRPr="006C0734">
        <w:rPr>
          <w:lang w:val="en-US"/>
        </w:rPr>
        <w:t xml:space="preserve"> </w:t>
      </w:r>
      <w:r w:rsidRPr="006C0734">
        <w:rPr>
          <w:rFonts w:hint="eastAsia"/>
          <w:lang w:val="en-US"/>
        </w:rPr>
        <w:t>оказания</w:t>
      </w:r>
      <w:r w:rsidRPr="006C0734">
        <w:rPr>
          <w:lang w:val="en-US"/>
        </w:rPr>
        <w:t xml:space="preserve"> </w:t>
      </w:r>
      <w:r w:rsidRPr="006C0734">
        <w:rPr>
          <w:rFonts w:hint="eastAsia"/>
          <w:lang w:val="en-US"/>
        </w:rPr>
        <w:t>ВМП</w:t>
      </w:r>
      <w:r w:rsidRPr="006C0734">
        <w:rPr>
          <w:lang w:val="en-US"/>
        </w:rPr>
        <w:t xml:space="preserve"> </w:t>
      </w:r>
      <w:r w:rsidRPr="006C0734">
        <w:rPr>
          <w:rFonts w:hint="eastAsia"/>
          <w:lang w:val="en-US"/>
        </w:rPr>
        <w:t>в</w:t>
      </w:r>
      <w:r w:rsidRPr="006C0734">
        <w:rPr>
          <w:lang w:val="en-US"/>
        </w:rPr>
        <w:t xml:space="preserve"> </w:t>
      </w:r>
      <w:r w:rsidRPr="006C0734">
        <w:rPr>
          <w:rFonts w:hint="eastAsia"/>
          <w:lang w:val="en-US"/>
        </w:rPr>
        <w:t>НМХЦ</w:t>
      </w:r>
      <w:r w:rsidRPr="006C0734">
        <w:rPr>
          <w:lang w:val="en-US"/>
        </w:rPr>
        <w:t xml:space="preserve"> </w:t>
      </w:r>
      <w:r w:rsidRPr="006C0734">
        <w:rPr>
          <w:rFonts w:hint="eastAsia"/>
          <w:lang w:val="en-US"/>
        </w:rPr>
        <w:t>им</w:t>
      </w:r>
      <w:r w:rsidRPr="006C0734">
        <w:rPr>
          <w:lang w:val="en-US"/>
        </w:rPr>
        <w:t xml:space="preserve">. </w:t>
      </w:r>
      <w:r w:rsidRPr="006C0734">
        <w:rPr>
          <w:rFonts w:hint="eastAsia"/>
          <w:lang w:val="en-US"/>
        </w:rPr>
        <w:t>Н</w:t>
      </w:r>
      <w:r w:rsidRPr="006C0734">
        <w:rPr>
          <w:lang w:val="en-US"/>
        </w:rPr>
        <w:t>.</w:t>
      </w:r>
      <w:r w:rsidRPr="006C0734">
        <w:rPr>
          <w:rFonts w:hint="eastAsia"/>
          <w:lang w:val="en-US"/>
        </w:rPr>
        <w:t>И</w:t>
      </w:r>
      <w:r w:rsidRPr="006C0734">
        <w:rPr>
          <w:lang w:val="en-US"/>
        </w:rPr>
        <w:t>.</w:t>
      </w:r>
    </w:p>
    <w:p w14:paraId="0BBA4A2D" w14:textId="77777777" w:rsidR="006C0734" w:rsidRPr="006C0734" w:rsidRDefault="006C0734" w:rsidP="006C0734">
      <w:pPr>
        <w:rPr>
          <w:lang w:val="en-US"/>
        </w:rPr>
      </w:pPr>
    </w:p>
    <w:p w14:paraId="04BC6895" w14:textId="77777777" w:rsidR="006C0734" w:rsidRPr="006C0734" w:rsidRDefault="006C0734" w:rsidP="006C0734">
      <w:pPr>
        <w:rPr>
          <w:lang w:val="en-US"/>
        </w:rPr>
      </w:pPr>
      <w:r w:rsidRPr="006C0734">
        <w:rPr>
          <w:rFonts w:hint="eastAsia"/>
          <w:lang w:val="en-US"/>
        </w:rPr>
        <w:t>Пирогова</w:t>
      </w:r>
      <w:r w:rsidRPr="006C0734">
        <w:rPr>
          <w:lang w:val="en-US"/>
        </w:rPr>
        <w:t>.</w:t>
      </w:r>
    </w:p>
    <w:p w14:paraId="4B04D380" w14:textId="77777777" w:rsidR="006C0734" w:rsidRPr="006C0734" w:rsidRDefault="006C0734" w:rsidP="006C0734">
      <w:pPr>
        <w:rPr>
          <w:lang w:val="en-US"/>
        </w:rPr>
      </w:pPr>
    </w:p>
    <w:p w14:paraId="1332B842" w14:textId="77777777" w:rsidR="006C0734" w:rsidRPr="006C0734" w:rsidRDefault="006C0734" w:rsidP="006C0734">
      <w:pPr>
        <w:rPr>
          <w:lang w:val="en-US"/>
        </w:rPr>
      </w:pPr>
      <w:r w:rsidRPr="006C0734">
        <w:rPr>
          <w:lang w:val="en-US"/>
        </w:rPr>
        <w:t xml:space="preserve">3.1. </w:t>
      </w:r>
      <w:r w:rsidRPr="006C0734">
        <w:rPr>
          <w:rFonts w:hint="eastAsia"/>
          <w:lang w:val="en-US"/>
        </w:rPr>
        <w:t>Основные</w:t>
      </w:r>
      <w:r w:rsidRPr="006C0734">
        <w:rPr>
          <w:lang w:val="en-US"/>
        </w:rPr>
        <w:t xml:space="preserve"> </w:t>
      </w:r>
      <w:r w:rsidRPr="006C0734">
        <w:rPr>
          <w:rFonts w:hint="eastAsia"/>
          <w:lang w:val="en-US"/>
        </w:rPr>
        <w:t>показатели</w:t>
      </w:r>
      <w:r w:rsidRPr="006C0734">
        <w:rPr>
          <w:lang w:val="en-US"/>
        </w:rPr>
        <w:t xml:space="preserve"> </w:t>
      </w:r>
      <w:r w:rsidRPr="006C0734">
        <w:rPr>
          <w:rFonts w:hint="eastAsia"/>
          <w:lang w:val="en-US"/>
        </w:rPr>
        <w:t>деятельности</w:t>
      </w:r>
      <w:r w:rsidRPr="006C0734">
        <w:rPr>
          <w:lang w:val="en-US"/>
        </w:rPr>
        <w:t xml:space="preserve"> </w:t>
      </w:r>
      <w:r w:rsidRPr="006C0734">
        <w:rPr>
          <w:rFonts w:hint="eastAsia"/>
          <w:lang w:val="en-US"/>
        </w:rPr>
        <w:t>НМХЦ</w:t>
      </w:r>
      <w:r w:rsidRPr="006C0734">
        <w:rPr>
          <w:lang w:val="en-US"/>
        </w:rPr>
        <w:t xml:space="preserve"> </w:t>
      </w:r>
      <w:r w:rsidRPr="006C0734">
        <w:rPr>
          <w:rFonts w:hint="eastAsia"/>
          <w:lang w:val="en-US"/>
        </w:rPr>
        <w:t>им</w:t>
      </w:r>
      <w:r w:rsidRPr="006C0734">
        <w:rPr>
          <w:lang w:val="en-US"/>
        </w:rPr>
        <w:t xml:space="preserve">. </w:t>
      </w:r>
      <w:r w:rsidRPr="006C0734">
        <w:rPr>
          <w:rFonts w:hint="eastAsia"/>
          <w:lang w:val="en-US"/>
        </w:rPr>
        <w:t>Н</w:t>
      </w:r>
      <w:r w:rsidRPr="006C0734">
        <w:rPr>
          <w:lang w:val="en-US"/>
        </w:rPr>
        <w:t>.</w:t>
      </w:r>
      <w:r w:rsidRPr="006C0734">
        <w:rPr>
          <w:rFonts w:hint="eastAsia"/>
          <w:lang w:val="en-US"/>
        </w:rPr>
        <w:t>И</w:t>
      </w:r>
      <w:r w:rsidRPr="006C0734">
        <w:rPr>
          <w:lang w:val="en-US"/>
        </w:rPr>
        <w:t xml:space="preserve">. </w:t>
      </w:r>
      <w:r w:rsidRPr="006C0734">
        <w:rPr>
          <w:rFonts w:hint="eastAsia"/>
          <w:lang w:val="en-US"/>
        </w:rPr>
        <w:t>Пирогова</w:t>
      </w:r>
      <w:r w:rsidRPr="006C0734">
        <w:rPr>
          <w:lang w:val="en-US"/>
        </w:rPr>
        <w:t>.</w:t>
      </w:r>
    </w:p>
    <w:p w14:paraId="1BD37EE4" w14:textId="77777777" w:rsidR="006C0734" w:rsidRPr="006C0734" w:rsidRDefault="006C0734" w:rsidP="006C0734">
      <w:pPr>
        <w:rPr>
          <w:lang w:val="en-US"/>
        </w:rPr>
      </w:pPr>
    </w:p>
    <w:p w14:paraId="1BB7AC2D" w14:textId="77777777" w:rsidR="006C0734" w:rsidRPr="006C0734" w:rsidRDefault="006C0734" w:rsidP="006C0734">
      <w:pPr>
        <w:rPr>
          <w:lang w:val="en-US"/>
        </w:rPr>
      </w:pPr>
      <w:r w:rsidRPr="006C0734">
        <w:rPr>
          <w:lang w:val="en-US"/>
        </w:rPr>
        <w:t xml:space="preserve">3.2. </w:t>
      </w:r>
      <w:r w:rsidRPr="006C0734">
        <w:rPr>
          <w:rFonts w:hint="eastAsia"/>
          <w:lang w:val="en-US"/>
        </w:rPr>
        <w:t>Реализация</w:t>
      </w:r>
      <w:r w:rsidRPr="006C0734">
        <w:rPr>
          <w:lang w:val="en-US"/>
        </w:rPr>
        <w:t xml:space="preserve"> </w:t>
      </w:r>
      <w:r w:rsidRPr="006C0734">
        <w:rPr>
          <w:rFonts w:hint="eastAsia"/>
          <w:lang w:val="en-US"/>
        </w:rPr>
        <w:t>государственного</w:t>
      </w:r>
      <w:r w:rsidRPr="006C0734">
        <w:rPr>
          <w:lang w:val="en-US"/>
        </w:rPr>
        <w:t xml:space="preserve"> </w:t>
      </w:r>
      <w:r w:rsidRPr="006C0734">
        <w:rPr>
          <w:rFonts w:hint="eastAsia"/>
          <w:lang w:val="en-US"/>
        </w:rPr>
        <w:t>задания</w:t>
      </w:r>
      <w:r w:rsidRPr="006C0734">
        <w:rPr>
          <w:lang w:val="en-US"/>
        </w:rPr>
        <w:t xml:space="preserve"> </w:t>
      </w:r>
      <w:r w:rsidRPr="006C0734">
        <w:rPr>
          <w:rFonts w:hint="eastAsia"/>
          <w:lang w:val="en-US"/>
        </w:rPr>
        <w:t>на</w:t>
      </w:r>
      <w:r w:rsidRPr="006C0734">
        <w:rPr>
          <w:lang w:val="en-US"/>
        </w:rPr>
        <w:t xml:space="preserve"> </w:t>
      </w:r>
      <w:r w:rsidRPr="006C0734">
        <w:rPr>
          <w:rFonts w:hint="eastAsia"/>
          <w:lang w:val="en-US"/>
        </w:rPr>
        <w:t>оказание</w:t>
      </w:r>
      <w:r w:rsidRPr="006C0734">
        <w:rPr>
          <w:lang w:val="en-US"/>
        </w:rPr>
        <w:t xml:space="preserve"> </w:t>
      </w:r>
      <w:r w:rsidRPr="006C0734">
        <w:rPr>
          <w:rFonts w:hint="eastAsia"/>
          <w:lang w:val="en-US"/>
        </w:rPr>
        <w:t>ВМП</w:t>
      </w:r>
      <w:r w:rsidRPr="006C0734">
        <w:rPr>
          <w:lang w:val="en-US"/>
        </w:rPr>
        <w:t xml:space="preserve"> </w:t>
      </w:r>
      <w:r w:rsidRPr="006C0734">
        <w:rPr>
          <w:rFonts w:hint="eastAsia"/>
          <w:lang w:val="en-US"/>
        </w:rPr>
        <w:t>в</w:t>
      </w:r>
      <w:r w:rsidRPr="006C0734">
        <w:rPr>
          <w:lang w:val="en-US"/>
        </w:rPr>
        <w:t xml:space="preserve"> </w:t>
      </w:r>
      <w:r w:rsidRPr="006C0734">
        <w:rPr>
          <w:rFonts w:hint="eastAsia"/>
          <w:lang w:val="en-US"/>
        </w:rPr>
        <w:t>НМХЦ</w:t>
      </w:r>
      <w:r w:rsidRPr="006C0734">
        <w:rPr>
          <w:lang w:val="en-US"/>
        </w:rPr>
        <w:t xml:space="preserve"> </w:t>
      </w:r>
      <w:r w:rsidRPr="006C0734">
        <w:rPr>
          <w:rFonts w:hint="eastAsia"/>
          <w:lang w:val="en-US"/>
        </w:rPr>
        <w:t>им</w:t>
      </w:r>
      <w:r w:rsidRPr="006C0734">
        <w:rPr>
          <w:lang w:val="en-US"/>
        </w:rPr>
        <w:t xml:space="preserve">. </w:t>
      </w:r>
      <w:r w:rsidRPr="006C0734">
        <w:rPr>
          <w:rFonts w:hint="eastAsia"/>
          <w:lang w:val="en-US"/>
        </w:rPr>
        <w:t>Н</w:t>
      </w:r>
      <w:r w:rsidRPr="006C0734">
        <w:rPr>
          <w:lang w:val="en-US"/>
        </w:rPr>
        <w:t>.</w:t>
      </w:r>
      <w:r w:rsidRPr="006C0734">
        <w:rPr>
          <w:rFonts w:hint="eastAsia"/>
          <w:lang w:val="en-US"/>
        </w:rPr>
        <w:t>И</w:t>
      </w:r>
      <w:r w:rsidRPr="006C0734">
        <w:rPr>
          <w:lang w:val="en-US"/>
        </w:rPr>
        <w:t xml:space="preserve">. </w:t>
      </w:r>
      <w:r w:rsidRPr="006C0734">
        <w:rPr>
          <w:rFonts w:hint="eastAsia"/>
          <w:lang w:val="en-US"/>
        </w:rPr>
        <w:t>Пирогова</w:t>
      </w:r>
      <w:r w:rsidRPr="006C0734">
        <w:rPr>
          <w:lang w:val="en-US"/>
        </w:rPr>
        <w:t>.</w:t>
      </w:r>
    </w:p>
    <w:p w14:paraId="7054E86D" w14:textId="77777777" w:rsidR="006C0734" w:rsidRPr="006C0734" w:rsidRDefault="006C0734" w:rsidP="006C0734">
      <w:pPr>
        <w:rPr>
          <w:lang w:val="en-US"/>
        </w:rPr>
      </w:pPr>
    </w:p>
    <w:p w14:paraId="046592A4" w14:textId="77777777" w:rsidR="006C0734" w:rsidRPr="006C0734" w:rsidRDefault="006C0734" w:rsidP="006C0734">
      <w:pPr>
        <w:rPr>
          <w:lang w:val="en-US"/>
        </w:rPr>
      </w:pPr>
      <w:r w:rsidRPr="006C0734">
        <w:rPr>
          <w:lang w:val="en-US"/>
        </w:rPr>
        <w:t xml:space="preserve">3.3. </w:t>
      </w:r>
      <w:r w:rsidRPr="006C0734">
        <w:rPr>
          <w:rFonts w:hint="eastAsia"/>
          <w:lang w:val="en-US"/>
        </w:rPr>
        <w:t>Характеристика</w:t>
      </w:r>
      <w:r w:rsidRPr="006C0734">
        <w:rPr>
          <w:lang w:val="en-US"/>
        </w:rPr>
        <w:t xml:space="preserve"> </w:t>
      </w:r>
      <w:r w:rsidRPr="006C0734">
        <w:rPr>
          <w:rFonts w:hint="eastAsia"/>
          <w:lang w:val="en-US"/>
        </w:rPr>
        <w:t>пациентов</w:t>
      </w:r>
      <w:r w:rsidRPr="006C0734">
        <w:rPr>
          <w:lang w:val="en-US"/>
        </w:rPr>
        <w:t xml:space="preserve">, </w:t>
      </w:r>
      <w:r w:rsidRPr="006C0734">
        <w:rPr>
          <w:rFonts w:hint="eastAsia"/>
          <w:lang w:val="en-US"/>
        </w:rPr>
        <w:t>получивших</w:t>
      </w:r>
      <w:r w:rsidRPr="006C0734">
        <w:rPr>
          <w:lang w:val="en-US"/>
        </w:rPr>
        <w:t xml:space="preserve"> </w:t>
      </w:r>
      <w:r w:rsidRPr="006C0734">
        <w:rPr>
          <w:rFonts w:hint="eastAsia"/>
          <w:lang w:val="en-US"/>
        </w:rPr>
        <w:t>ВМП</w:t>
      </w:r>
      <w:r w:rsidRPr="006C0734">
        <w:rPr>
          <w:lang w:val="en-US"/>
        </w:rPr>
        <w:t>.</w:t>
      </w:r>
    </w:p>
    <w:p w14:paraId="47B74690" w14:textId="77777777" w:rsidR="006C0734" w:rsidRPr="006C0734" w:rsidRDefault="006C0734" w:rsidP="006C0734">
      <w:pPr>
        <w:rPr>
          <w:lang w:val="en-US"/>
        </w:rPr>
      </w:pPr>
    </w:p>
    <w:p w14:paraId="5D1AE9DD" w14:textId="77777777" w:rsidR="006C0734" w:rsidRPr="006C0734" w:rsidRDefault="006C0734" w:rsidP="006C0734">
      <w:pPr>
        <w:rPr>
          <w:lang w:val="en-US"/>
        </w:rPr>
      </w:pPr>
      <w:r w:rsidRPr="006C0734">
        <w:rPr>
          <w:lang w:val="en-US"/>
        </w:rPr>
        <w:t xml:space="preserve">3.4. </w:t>
      </w:r>
      <w:r w:rsidRPr="006C0734">
        <w:rPr>
          <w:rFonts w:hint="eastAsia"/>
          <w:lang w:val="en-US"/>
        </w:rPr>
        <w:t>Финансово</w:t>
      </w:r>
      <w:r w:rsidRPr="006C0734">
        <w:rPr>
          <w:lang w:val="en-US"/>
        </w:rPr>
        <w:t>-</w:t>
      </w:r>
      <w:r w:rsidRPr="006C0734">
        <w:rPr>
          <w:rFonts w:hint="eastAsia"/>
          <w:lang w:val="en-US"/>
        </w:rPr>
        <w:t>экономические</w:t>
      </w:r>
      <w:r w:rsidRPr="006C0734">
        <w:rPr>
          <w:lang w:val="en-US"/>
        </w:rPr>
        <w:t xml:space="preserve"> </w:t>
      </w:r>
      <w:r w:rsidRPr="006C0734">
        <w:rPr>
          <w:rFonts w:hint="eastAsia"/>
          <w:lang w:val="en-US"/>
        </w:rPr>
        <w:t>аспекты</w:t>
      </w:r>
      <w:r w:rsidRPr="006C0734">
        <w:rPr>
          <w:lang w:val="en-US"/>
        </w:rPr>
        <w:t xml:space="preserve"> </w:t>
      </w:r>
      <w:r w:rsidRPr="006C0734">
        <w:rPr>
          <w:rFonts w:hint="eastAsia"/>
          <w:lang w:val="en-US"/>
        </w:rPr>
        <w:t>оказания</w:t>
      </w:r>
      <w:r w:rsidRPr="006C0734">
        <w:rPr>
          <w:lang w:val="en-US"/>
        </w:rPr>
        <w:t xml:space="preserve"> </w:t>
      </w:r>
      <w:r w:rsidRPr="006C0734">
        <w:rPr>
          <w:rFonts w:hint="eastAsia"/>
          <w:lang w:val="en-US"/>
        </w:rPr>
        <w:t>ВМП</w:t>
      </w:r>
      <w:r w:rsidRPr="006C0734">
        <w:rPr>
          <w:lang w:val="en-US"/>
        </w:rPr>
        <w:t>.</w:t>
      </w:r>
    </w:p>
    <w:p w14:paraId="6C8A9E2C" w14:textId="77777777" w:rsidR="006C0734" w:rsidRPr="006C0734" w:rsidRDefault="006C0734" w:rsidP="006C0734">
      <w:pPr>
        <w:rPr>
          <w:lang w:val="en-US"/>
        </w:rPr>
      </w:pPr>
    </w:p>
    <w:p w14:paraId="1CE2E47D" w14:textId="77777777" w:rsidR="006C0734" w:rsidRPr="006C0734" w:rsidRDefault="006C0734" w:rsidP="006C0734">
      <w:pPr>
        <w:rPr>
          <w:lang w:val="en-US"/>
        </w:rPr>
      </w:pPr>
      <w:r w:rsidRPr="006C0734">
        <w:rPr>
          <w:rFonts w:hint="eastAsia"/>
          <w:lang w:val="en-US"/>
        </w:rPr>
        <w:t>ГЛАВА</w:t>
      </w:r>
      <w:r w:rsidRPr="006C0734">
        <w:rPr>
          <w:lang w:val="en-US"/>
        </w:rPr>
        <w:t xml:space="preserve"> 4. </w:t>
      </w:r>
      <w:r w:rsidRPr="006C0734">
        <w:rPr>
          <w:rFonts w:hint="eastAsia"/>
          <w:lang w:val="en-US"/>
        </w:rPr>
        <w:t>Результаты</w:t>
      </w:r>
      <w:r w:rsidRPr="006C0734">
        <w:rPr>
          <w:lang w:val="en-US"/>
        </w:rPr>
        <w:t xml:space="preserve"> </w:t>
      </w:r>
      <w:r w:rsidRPr="006C0734">
        <w:rPr>
          <w:rFonts w:hint="eastAsia"/>
          <w:lang w:val="en-US"/>
        </w:rPr>
        <w:t>социологического</w:t>
      </w:r>
      <w:r w:rsidRPr="006C0734">
        <w:rPr>
          <w:lang w:val="en-US"/>
        </w:rPr>
        <w:t xml:space="preserve"> </w:t>
      </w:r>
      <w:r w:rsidRPr="006C0734">
        <w:rPr>
          <w:rFonts w:hint="eastAsia"/>
          <w:lang w:val="en-US"/>
        </w:rPr>
        <w:t>опроса</w:t>
      </w:r>
      <w:r w:rsidRPr="006C0734">
        <w:rPr>
          <w:lang w:val="en-US"/>
        </w:rPr>
        <w:t xml:space="preserve"> </w:t>
      </w:r>
      <w:r w:rsidRPr="006C0734">
        <w:rPr>
          <w:rFonts w:hint="eastAsia"/>
          <w:lang w:val="en-US"/>
        </w:rPr>
        <w:t>пациентов</w:t>
      </w:r>
      <w:r w:rsidRPr="006C0734">
        <w:rPr>
          <w:lang w:val="en-US"/>
        </w:rPr>
        <w:t xml:space="preserve"> </w:t>
      </w:r>
      <w:r w:rsidRPr="006C0734">
        <w:rPr>
          <w:rFonts w:hint="eastAsia"/>
          <w:lang w:val="en-US"/>
        </w:rPr>
        <w:t>НМХЦ</w:t>
      </w:r>
      <w:r w:rsidRPr="006C0734">
        <w:rPr>
          <w:lang w:val="en-US"/>
        </w:rPr>
        <w:t xml:space="preserve"> </w:t>
      </w:r>
      <w:r w:rsidRPr="006C0734">
        <w:rPr>
          <w:rFonts w:hint="eastAsia"/>
          <w:lang w:val="en-US"/>
        </w:rPr>
        <w:t>им</w:t>
      </w:r>
      <w:r w:rsidRPr="006C0734">
        <w:rPr>
          <w:lang w:val="en-US"/>
        </w:rPr>
        <w:t xml:space="preserve">. </w:t>
      </w:r>
      <w:r w:rsidRPr="006C0734">
        <w:rPr>
          <w:rFonts w:hint="eastAsia"/>
          <w:lang w:val="en-US"/>
        </w:rPr>
        <w:t>Н</w:t>
      </w:r>
      <w:r w:rsidRPr="006C0734">
        <w:rPr>
          <w:lang w:val="en-US"/>
        </w:rPr>
        <w:t>.</w:t>
      </w:r>
      <w:r w:rsidRPr="006C0734">
        <w:rPr>
          <w:rFonts w:hint="eastAsia"/>
          <w:lang w:val="en-US"/>
        </w:rPr>
        <w:t>И</w:t>
      </w:r>
      <w:r w:rsidRPr="006C0734">
        <w:rPr>
          <w:lang w:val="en-US"/>
        </w:rPr>
        <w:t xml:space="preserve">. </w:t>
      </w:r>
      <w:r w:rsidRPr="006C0734">
        <w:rPr>
          <w:rFonts w:hint="eastAsia"/>
          <w:lang w:val="en-US"/>
        </w:rPr>
        <w:t>Пирогова</w:t>
      </w:r>
      <w:r w:rsidRPr="006C0734">
        <w:rPr>
          <w:lang w:val="en-US"/>
        </w:rPr>
        <w:t>.</w:t>
      </w:r>
    </w:p>
    <w:p w14:paraId="47645578" w14:textId="77777777" w:rsidR="006C0734" w:rsidRPr="006C0734" w:rsidRDefault="006C0734" w:rsidP="006C0734">
      <w:pPr>
        <w:rPr>
          <w:lang w:val="en-US"/>
        </w:rPr>
      </w:pPr>
    </w:p>
    <w:p w14:paraId="6F2FB010" w14:textId="77777777" w:rsidR="006C0734" w:rsidRPr="006C0734" w:rsidRDefault="006C0734" w:rsidP="006C0734">
      <w:pPr>
        <w:rPr>
          <w:lang w:val="en-US"/>
        </w:rPr>
      </w:pPr>
      <w:r w:rsidRPr="006C0734">
        <w:rPr>
          <w:lang w:val="en-US"/>
        </w:rPr>
        <w:t xml:space="preserve">4.1. </w:t>
      </w:r>
      <w:r w:rsidRPr="006C0734">
        <w:rPr>
          <w:rFonts w:hint="eastAsia"/>
          <w:lang w:val="en-US"/>
        </w:rPr>
        <w:t>Социально</w:t>
      </w:r>
      <w:r w:rsidRPr="006C0734">
        <w:rPr>
          <w:lang w:val="en-US"/>
        </w:rPr>
        <w:t>-</w:t>
      </w:r>
      <w:r w:rsidRPr="006C0734">
        <w:rPr>
          <w:rFonts w:hint="eastAsia"/>
          <w:lang w:val="en-US"/>
        </w:rPr>
        <w:t>психологические</w:t>
      </w:r>
      <w:r w:rsidRPr="006C0734">
        <w:rPr>
          <w:lang w:val="en-US"/>
        </w:rPr>
        <w:t xml:space="preserve"> </w:t>
      </w:r>
      <w:r w:rsidRPr="006C0734">
        <w:rPr>
          <w:rFonts w:hint="eastAsia"/>
          <w:lang w:val="en-US"/>
        </w:rPr>
        <w:t>основы</w:t>
      </w:r>
      <w:r w:rsidRPr="006C0734">
        <w:rPr>
          <w:lang w:val="en-US"/>
        </w:rPr>
        <w:t xml:space="preserve"> </w:t>
      </w:r>
      <w:r w:rsidRPr="006C0734">
        <w:rPr>
          <w:rFonts w:hint="eastAsia"/>
          <w:lang w:val="en-US"/>
        </w:rPr>
        <w:t>медико</w:t>
      </w:r>
      <w:r w:rsidRPr="006C0734">
        <w:rPr>
          <w:lang w:val="en-US"/>
        </w:rPr>
        <w:t>-</w:t>
      </w:r>
      <w:r w:rsidRPr="006C0734">
        <w:rPr>
          <w:rFonts w:hint="eastAsia"/>
          <w:lang w:val="en-US"/>
        </w:rPr>
        <w:t>социологического</w:t>
      </w:r>
      <w:r w:rsidRPr="006C0734">
        <w:rPr>
          <w:lang w:val="en-US"/>
        </w:rPr>
        <w:t xml:space="preserve"> </w:t>
      </w:r>
      <w:r w:rsidRPr="006C0734">
        <w:rPr>
          <w:rFonts w:hint="eastAsia"/>
          <w:lang w:val="en-US"/>
        </w:rPr>
        <w:t>анализа</w:t>
      </w:r>
      <w:r w:rsidRPr="006C0734">
        <w:rPr>
          <w:lang w:val="en-US"/>
        </w:rPr>
        <w:t>.</w:t>
      </w:r>
    </w:p>
    <w:p w14:paraId="13823CFE" w14:textId="77777777" w:rsidR="006C0734" w:rsidRPr="006C0734" w:rsidRDefault="006C0734" w:rsidP="006C0734">
      <w:pPr>
        <w:rPr>
          <w:lang w:val="en-US"/>
        </w:rPr>
      </w:pPr>
    </w:p>
    <w:p w14:paraId="066A9466" w14:textId="77777777" w:rsidR="006C0734" w:rsidRPr="006C0734" w:rsidRDefault="006C0734" w:rsidP="006C0734">
      <w:pPr>
        <w:rPr>
          <w:lang w:val="en-US"/>
        </w:rPr>
      </w:pPr>
      <w:r w:rsidRPr="006C0734">
        <w:rPr>
          <w:lang w:val="en-US"/>
        </w:rPr>
        <w:t xml:space="preserve">4.2. </w:t>
      </w:r>
      <w:r w:rsidRPr="006C0734">
        <w:rPr>
          <w:rFonts w:hint="eastAsia"/>
          <w:lang w:val="en-US"/>
        </w:rPr>
        <w:t>Общая</w:t>
      </w:r>
      <w:r w:rsidRPr="006C0734">
        <w:rPr>
          <w:lang w:val="en-US"/>
        </w:rPr>
        <w:t xml:space="preserve"> </w:t>
      </w:r>
      <w:r w:rsidRPr="006C0734">
        <w:rPr>
          <w:rFonts w:hint="eastAsia"/>
          <w:lang w:val="en-US"/>
        </w:rPr>
        <w:t>характеристика</w:t>
      </w:r>
      <w:r w:rsidRPr="006C0734">
        <w:rPr>
          <w:lang w:val="en-US"/>
        </w:rPr>
        <w:t xml:space="preserve"> </w:t>
      </w:r>
      <w:r w:rsidRPr="006C0734">
        <w:rPr>
          <w:rFonts w:hint="eastAsia"/>
          <w:lang w:val="en-US"/>
        </w:rPr>
        <w:t>респондентов</w:t>
      </w:r>
      <w:r w:rsidRPr="006C0734">
        <w:rPr>
          <w:lang w:val="en-US"/>
        </w:rPr>
        <w:t>.1.</w:t>
      </w:r>
    </w:p>
    <w:p w14:paraId="41CBC267" w14:textId="77777777" w:rsidR="006C0734" w:rsidRPr="006C0734" w:rsidRDefault="006C0734" w:rsidP="006C0734">
      <w:pPr>
        <w:rPr>
          <w:lang w:val="en-US"/>
        </w:rPr>
      </w:pPr>
    </w:p>
    <w:p w14:paraId="40EDCFD8" w14:textId="77777777" w:rsidR="006C0734" w:rsidRPr="006C0734" w:rsidRDefault="006C0734" w:rsidP="006C0734">
      <w:pPr>
        <w:rPr>
          <w:lang w:val="en-US"/>
        </w:rPr>
      </w:pPr>
      <w:r w:rsidRPr="006C0734">
        <w:rPr>
          <w:lang w:val="en-US"/>
        </w:rPr>
        <w:t>4.3.</w:t>
      </w:r>
      <w:r w:rsidRPr="006C0734">
        <w:rPr>
          <w:rFonts w:hint="eastAsia"/>
          <w:lang w:val="en-US"/>
        </w:rPr>
        <w:t>Оценка</w:t>
      </w:r>
      <w:r w:rsidRPr="006C0734">
        <w:rPr>
          <w:lang w:val="en-US"/>
        </w:rPr>
        <w:t xml:space="preserve"> </w:t>
      </w:r>
      <w:r w:rsidRPr="006C0734">
        <w:rPr>
          <w:rFonts w:hint="eastAsia"/>
          <w:lang w:val="en-US"/>
        </w:rPr>
        <w:t>респондентами</w:t>
      </w:r>
      <w:r w:rsidRPr="006C0734">
        <w:rPr>
          <w:lang w:val="en-US"/>
        </w:rPr>
        <w:t xml:space="preserve"> </w:t>
      </w:r>
      <w:r w:rsidRPr="006C0734">
        <w:rPr>
          <w:rFonts w:hint="eastAsia"/>
          <w:lang w:val="en-US"/>
        </w:rPr>
        <w:t>деятельности</w:t>
      </w:r>
      <w:r w:rsidRPr="006C0734">
        <w:rPr>
          <w:lang w:val="en-US"/>
        </w:rPr>
        <w:t xml:space="preserve"> </w:t>
      </w:r>
      <w:r w:rsidRPr="006C0734">
        <w:rPr>
          <w:rFonts w:hint="eastAsia"/>
          <w:lang w:val="en-US"/>
        </w:rPr>
        <w:t>стационара</w:t>
      </w:r>
      <w:r w:rsidRPr="006C0734">
        <w:rPr>
          <w:lang w:val="en-US"/>
        </w:rPr>
        <w:t xml:space="preserve"> </w:t>
      </w:r>
      <w:r w:rsidRPr="006C0734">
        <w:rPr>
          <w:rFonts w:hint="eastAsia"/>
          <w:lang w:val="en-US"/>
        </w:rPr>
        <w:t>НМХЦ</w:t>
      </w:r>
      <w:r w:rsidRPr="006C0734">
        <w:rPr>
          <w:lang w:val="en-US"/>
        </w:rPr>
        <w:t xml:space="preserve"> ' </w:t>
      </w:r>
      <w:r w:rsidRPr="006C0734">
        <w:rPr>
          <w:rFonts w:hint="eastAsia"/>
          <w:lang w:val="en-US"/>
        </w:rPr>
        <w:t>им</w:t>
      </w:r>
      <w:r w:rsidRPr="006C0734">
        <w:rPr>
          <w:lang w:val="en-US"/>
        </w:rPr>
        <w:t xml:space="preserve">. </w:t>
      </w:r>
      <w:r w:rsidRPr="006C0734">
        <w:rPr>
          <w:rFonts w:hint="eastAsia"/>
          <w:lang w:val="en-US"/>
        </w:rPr>
        <w:t>Н</w:t>
      </w:r>
      <w:r w:rsidRPr="006C0734">
        <w:rPr>
          <w:lang w:val="en-US"/>
        </w:rPr>
        <w:t>.</w:t>
      </w:r>
      <w:r w:rsidRPr="006C0734">
        <w:rPr>
          <w:rFonts w:hint="eastAsia"/>
          <w:lang w:val="en-US"/>
        </w:rPr>
        <w:t>И</w:t>
      </w:r>
      <w:r w:rsidRPr="006C0734">
        <w:rPr>
          <w:lang w:val="en-US"/>
        </w:rPr>
        <w:t>.</w:t>
      </w:r>
      <w:r w:rsidRPr="006C0734">
        <w:rPr>
          <w:rFonts w:hint="eastAsia"/>
          <w:lang w:val="en-US"/>
        </w:rPr>
        <w:t>Пирогова</w:t>
      </w:r>
      <w:r w:rsidRPr="006C0734">
        <w:rPr>
          <w:lang w:val="en-US"/>
        </w:rPr>
        <w:t>.</w:t>
      </w:r>
    </w:p>
    <w:p w14:paraId="7E4B76EB" w14:textId="77777777" w:rsidR="006C0734" w:rsidRPr="006C0734" w:rsidRDefault="006C0734" w:rsidP="006C0734">
      <w:pPr>
        <w:rPr>
          <w:lang w:val="en-US"/>
        </w:rPr>
      </w:pPr>
    </w:p>
    <w:p w14:paraId="2E718B45" w14:textId="301E1354" w:rsidR="006C0734" w:rsidRPr="006C0734" w:rsidRDefault="006C0734" w:rsidP="006C0734">
      <w:pPr>
        <w:rPr>
          <w:lang w:val="en-US"/>
        </w:rPr>
      </w:pPr>
      <w:r w:rsidRPr="006C0734">
        <w:rPr>
          <w:lang w:val="en-US"/>
        </w:rPr>
        <w:t xml:space="preserve">4.4. </w:t>
      </w:r>
      <w:r w:rsidRPr="006C0734">
        <w:rPr>
          <w:rFonts w:hint="eastAsia"/>
          <w:lang w:val="en-US"/>
        </w:rPr>
        <w:t>Результаты</w:t>
      </w:r>
      <w:r w:rsidRPr="006C0734">
        <w:rPr>
          <w:lang w:val="en-US"/>
        </w:rPr>
        <w:t xml:space="preserve"> </w:t>
      </w:r>
      <w:r w:rsidRPr="006C0734">
        <w:rPr>
          <w:rFonts w:hint="eastAsia"/>
          <w:lang w:val="en-US"/>
        </w:rPr>
        <w:t>корреляционного</w:t>
      </w:r>
      <w:r w:rsidRPr="006C0734">
        <w:rPr>
          <w:lang w:val="en-US"/>
        </w:rPr>
        <w:t xml:space="preserve"> </w:t>
      </w:r>
      <w:r w:rsidRPr="006C0734">
        <w:rPr>
          <w:rFonts w:hint="eastAsia"/>
          <w:lang w:val="en-US"/>
        </w:rPr>
        <w:t>анализа</w:t>
      </w:r>
      <w:r w:rsidRPr="006C0734">
        <w:rPr>
          <w:lang w:val="en-US"/>
        </w:rPr>
        <w:t xml:space="preserve"> </w:t>
      </w:r>
      <w:r w:rsidRPr="006C0734">
        <w:rPr>
          <w:rFonts w:hint="eastAsia"/>
          <w:lang w:val="en-US"/>
        </w:rPr>
        <w:t>оценки</w:t>
      </w:r>
      <w:r w:rsidRPr="006C0734">
        <w:rPr>
          <w:lang w:val="en-US"/>
        </w:rPr>
        <w:t xml:space="preserve"> </w:t>
      </w:r>
      <w:r w:rsidRPr="006C0734">
        <w:rPr>
          <w:rFonts w:hint="eastAsia"/>
          <w:lang w:val="en-US"/>
        </w:rPr>
        <w:t>медицинского</w:t>
      </w:r>
      <w:r w:rsidRPr="006C0734">
        <w:rPr>
          <w:lang w:val="en-US"/>
        </w:rPr>
        <w:t xml:space="preserve"> </w:t>
      </w:r>
      <w:r w:rsidRPr="006C0734">
        <w:rPr>
          <w:rFonts w:hint="eastAsia"/>
          <w:lang w:val="en-US"/>
        </w:rPr>
        <w:t>обслуживания</w:t>
      </w:r>
      <w:r w:rsidRPr="006C0734">
        <w:rPr>
          <w:lang w:val="en-US"/>
        </w:rPr>
        <w:t>.</w:t>
      </w:r>
    </w:p>
    <w:sectPr w:rsidR="006C0734" w:rsidRPr="006C0734"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6F7C8" w14:textId="77777777" w:rsidR="00B56B04" w:rsidRPr="00C66E52" w:rsidRDefault="00B56B04">
      <w:pPr>
        <w:spacing w:after="0" w:line="240" w:lineRule="auto"/>
      </w:pPr>
      <w:r w:rsidRPr="00C66E52">
        <w:separator/>
      </w:r>
    </w:p>
  </w:endnote>
  <w:endnote w:type="continuationSeparator" w:id="0">
    <w:p w14:paraId="56B49EB5" w14:textId="77777777" w:rsidR="00B56B04" w:rsidRPr="00C66E52" w:rsidRDefault="00B56B0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00ED0" w14:textId="77777777" w:rsidR="00B56B04" w:rsidRPr="00C66E52" w:rsidRDefault="00B56B04"/>
    <w:p w14:paraId="2BB4FB09" w14:textId="77777777" w:rsidR="00B56B04" w:rsidRPr="00C66E52" w:rsidRDefault="00B56B04"/>
    <w:p w14:paraId="590F47F5" w14:textId="77777777" w:rsidR="00B56B04" w:rsidRPr="00C66E52" w:rsidRDefault="00B56B04"/>
    <w:p w14:paraId="3A48767B" w14:textId="77777777" w:rsidR="00B56B04" w:rsidRPr="00C66E52" w:rsidRDefault="00B56B04"/>
    <w:p w14:paraId="08F62135" w14:textId="77777777" w:rsidR="00B56B04" w:rsidRPr="00C66E52" w:rsidRDefault="00B56B04"/>
    <w:p w14:paraId="65649D88" w14:textId="77777777" w:rsidR="00B56B04" w:rsidRPr="00C66E52" w:rsidRDefault="00B56B04"/>
    <w:p w14:paraId="5FFC5BD9" w14:textId="77777777" w:rsidR="00B56B04" w:rsidRPr="00C66E52" w:rsidRDefault="00B56B0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A7C9A5C" wp14:editId="193AA9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97BF" w14:textId="77777777" w:rsidR="00B56B04" w:rsidRPr="00C66E52" w:rsidRDefault="00B56B0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7C9A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0897BF" w14:textId="77777777" w:rsidR="00B56B04" w:rsidRPr="00C66E52" w:rsidRDefault="00B56B0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F5C6DD1" w14:textId="77777777" w:rsidR="00B56B04" w:rsidRPr="00C66E52" w:rsidRDefault="00B56B04"/>
    <w:p w14:paraId="47EDF0E6" w14:textId="77777777" w:rsidR="00B56B04" w:rsidRPr="00C66E52" w:rsidRDefault="00B56B04"/>
    <w:p w14:paraId="0E3F78B5" w14:textId="77777777" w:rsidR="00B56B04" w:rsidRPr="00C66E52" w:rsidRDefault="00B56B0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A799AAF" wp14:editId="26301C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90192" w14:textId="77777777" w:rsidR="00B56B04" w:rsidRPr="00C66E52" w:rsidRDefault="00B56B04"/>
                          <w:p w14:paraId="204E0C0B" w14:textId="77777777" w:rsidR="00B56B04" w:rsidRPr="00C66E52" w:rsidRDefault="00B56B0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799A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C90192" w14:textId="77777777" w:rsidR="00B56B04" w:rsidRPr="00C66E52" w:rsidRDefault="00B56B04"/>
                    <w:p w14:paraId="204E0C0B" w14:textId="77777777" w:rsidR="00B56B04" w:rsidRPr="00C66E52" w:rsidRDefault="00B56B0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406605E" w14:textId="77777777" w:rsidR="00B56B04" w:rsidRPr="00C66E52" w:rsidRDefault="00B56B04"/>
    <w:p w14:paraId="73ABBADB" w14:textId="77777777" w:rsidR="00B56B04" w:rsidRPr="00C66E52" w:rsidRDefault="00B56B04">
      <w:pPr>
        <w:rPr>
          <w:sz w:val="2"/>
          <w:szCs w:val="2"/>
        </w:rPr>
      </w:pPr>
    </w:p>
    <w:p w14:paraId="1E2C530E" w14:textId="77777777" w:rsidR="00B56B04" w:rsidRPr="00C66E52" w:rsidRDefault="00B56B04"/>
    <w:p w14:paraId="257AFE5A" w14:textId="77777777" w:rsidR="00B56B04" w:rsidRPr="00C66E52" w:rsidRDefault="00B56B04">
      <w:pPr>
        <w:spacing w:after="0" w:line="240" w:lineRule="auto"/>
      </w:pPr>
    </w:p>
  </w:footnote>
  <w:footnote w:type="continuationSeparator" w:id="0">
    <w:p w14:paraId="438237C1" w14:textId="77777777" w:rsidR="00B56B04" w:rsidRPr="00C66E52" w:rsidRDefault="00B56B0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04"/>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28175</TotalTime>
  <Pages>2</Pages>
  <Words>243</Words>
  <Characters>1389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4170</cp:revision>
  <cp:lastPrinted>2009-02-06T05:36:00Z</cp:lastPrinted>
  <dcterms:created xsi:type="dcterms:W3CDTF">2024-04-09T10:20:00Z</dcterms:created>
  <dcterms:modified xsi:type="dcterms:W3CDTF">2024-05-11T08:59:00Z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