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44C9"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Богомолов, Виталий Владимирович.</w:t>
      </w:r>
      <w:r w:rsidRPr="009C3BFA">
        <w:rPr>
          <w:rFonts w:ascii="Helvetica" w:eastAsia="Symbol" w:hAnsi="Helvetica" w:cs="Helvetica"/>
          <w:b/>
          <w:bCs/>
          <w:color w:val="222222"/>
          <w:kern w:val="0"/>
          <w:sz w:val="21"/>
          <w:szCs w:val="21"/>
          <w:lang w:eastAsia="ru-RU"/>
        </w:rPr>
        <w:br/>
        <w:t>Характеристики периодических процессов в жестком излучении рентгеновских двойных звезд : По данным эксперимента на станции "Прогноз-9" : диссертация ... кандидата физико-математических наук : 01.03.02. - Москва, 1998. - 121 с. : ил.</w:t>
      </w:r>
    </w:p>
    <w:p w14:paraId="6DF9D1B9" w14:textId="77777777" w:rsidR="009C3BFA" w:rsidRPr="009C3BFA" w:rsidRDefault="009C3BFA" w:rsidP="009C3BFA">
      <w:pPr>
        <w:rPr>
          <w:rFonts w:ascii="Helvetica" w:eastAsia="Symbol" w:hAnsi="Helvetica" w:cs="Helvetica"/>
          <w:b/>
          <w:bCs/>
          <w:color w:val="222222"/>
          <w:kern w:val="0"/>
          <w:sz w:val="21"/>
          <w:szCs w:val="21"/>
          <w:lang w:eastAsia="ru-RU"/>
        </w:rPr>
      </w:pPr>
    </w:p>
    <w:p w14:paraId="23EF85F8"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Оглавление диссертациикандидат физико-математических наук Богомолов, Виталий Владимирович</w:t>
      </w:r>
    </w:p>
    <w:p w14:paraId="36F333F7"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ВВЕДЕНИЕ.:.</w:t>
      </w:r>
    </w:p>
    <w:p w14:paraId="2B1D5F67"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ГЛАВА 1. Особенности жесткого излучения тесных двойных звезд.</w:t>
      </w:r>
    </w:p>
    <w:p w14:paraId="20E1AFA3"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§1.1 Основные этапы исследований временных явлений в жестком излучении рентгеновских двойных.</w:t>
      </w:r>
    </w:p>
    <w:p w14:paraId="0D1BC30E"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§1.2 Временные вариации потоков жесткого излучения тесных двойных звезд.</w:t>
      </w:r>
    </w:p>
    <w:p w14:paraId="7D16A475"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 1.3 Жесткое излучение рентгеновских пульсаров.</w:t>
      </w:r>
    </w:p>
    <w:p w14:paraId="68B01B6E"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§1.4 Наблюдательные свойства рентгеновских двойных - кандидатов в черные дыры.</w:t>
      </w:r>
    </w:p>
    <w:p w14:paraId="47193FC6"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ГЛАВА 2. Описание рентгеновского эксперимента на станции «Прогноз-9».</w:t>
      </w:r>
    </w:p>
    <w:p w14:paraId="2EB06F97"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ГЛАВА 3. Методы анализа, использованные для обнаружения и исследования характеристик рентгеновских периодических процессов.</w:t>
      </w:r>
    </w:p>
    <w:p w14:paraId="41B5B378"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§3.1 Методы поиска периодических процессов.</w:t>
      </w:r>
    </w:p>
    <w:p w14:paraId="72B2E499"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§3.2 Метод поиска периодических процессов, использованный в настоящей работе.</w:t>
      </w:r>
    </w:p>
    <w:p w14:paraId="53F8B1E6"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§3.3 Анализ фонообразующих факторов.</w:t>
      </w:r>
    </w:p>
    <w:p w14:paraId="06CDA930"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3.3.1. Солнечные вспышки.</w:t>
      </w:r>
    </w:p>
    <w:p w14:paraId="1AE047BE"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3.3.2. Вариации потоков заряженных частиц.</w:t>
      </w:r>
    </w:p>
    <w:p w14:paraId="292D0B6F"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3.3.3. Галактический шум.</w:t>
      </w:r>
    </w:p>
    <w:p w14:paraId="401C58C5"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§3.4 Критерии отбора реальных периодических источников.</w:t>
      </w:r>
    </w:p>
    <w:p w14:paraId="1A86674B"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3.4.1. Достоверность амплитуды процесса.</w:t>
      </w:r>
    </w:p>
    <w:p w14:paraId="3135670A"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3.4.2. Корреляция «четных» и «нечетных» фазовых профилей.</w:t>
      </w:r>
    </w:p>
    <w:p w14:paraId="68BEA659"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§3.5 Анализ формы фазовых профилей.</w:t>
      </w:r>
    </w:p>
    <w:p w14:paraId="75009B9D"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§3.6 Метод оценки местоположения источников.</w:t>
      </w:r>
    </w:p>
    <w:p w14:paraId="335EDCD5"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§3.7 Определение спектральных характеристик.</w:t>
      </w:r>
    </w:p>
    <w:p w14:paraId="594AA886"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ГЛАВА 4.Периодические процессы, наблюдавшиеся в эксперименте на станции</w:t>
      </w:r>
    </w:p>
    <w:p w14:paraId="20301205"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Прогноз 9».</w:t>
      </w:r>
    </w:p>
    <w:p w14:paraId="6F300E86"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§4.1 Каталог периодических составляющих.</w:t>
      </w:r>
    </w:p>
    <w:p w14:paraId="21AA1A2D"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§4.2 Формы усредненных кривых блеска.</w:t>
      </w:r>
    </w:p>
    <w:p w14:paraId="15BAEE9E"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lastRenderedPageBreak/>
        <w:t>§4.3 Местоположение некоторых периодических источников, наблюдавшихся в эксперименте на станции «Прогноз-9».</w:t>
      </w:r>
    </w:p>
    <w:p w14:paraId="3F60D4B4"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§4.4 Наблюдение затменной рентгеновской двойной системы 4111700-37 (Т=82ч).</w:t>
      </w:r>
    </w:p>
    <w:p w14:paraId="00CCC4CD"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§4.5 Характеристики процесса с периодом 152ч. и его идентификация с HI705</w:t>
      </w:r>
    </w:p>
    <w:p w14:paraId="4AA6A3EB"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Nov.Oph.1977).</w:t>
      </w:r>
    </w:p>
    <w:p w14:paraId="75EB5818"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§4.6 Характеристики процесса с периодом 62 ч и его идентификация с GRO J1655-40.</w:t>
      </w:r>
    </w:p>
    <w:p w14:paraId="609F8156" w14:textId="77777777" w:rsidR="009C3BFA" w:rsidRPr="009C3BFA" w:rsidRDefault="009C3BFA" w:rsidP="009C3BFA">
      <w:pPr>
        <w:rPr>
          <w:rFonts w:ascii="Helvetica" w:eastAsia="Symbol" w:hAnsi="Helvetica" w:cs="Helvetica"/>
          <w:b/>
          <w:bCs/>
          <w:color w:val="222222"/>
          <w:kern w:val="0"/>
          <w:sz w:val="21"/>
          <w:szCs w:val="21"/>
          <w:lang w:eastAsia="ru-RU"/>
        </w:rPr>
      </w:pPr>
      <w:r w:rsidRPr="009C3BFA">
        <w:rPr>
          <w:rFonts w:ascii="Helvetica" w:eastAsia="Symbol" w:hAnsi="Helvetica" w:cs="Helvetica"/>
          <w:b/>
          <w:bCs/>
          <w:color w:val="222222"/>
          <w:kern w:val="0"/>
          <w:sz w:val="21"/>
          <w:szCs w:val="21"/>
          <w:lang w:eastAsia="ru-RU"/>
        </w:rPr>
        <w:t>§4.7 Характеристики процессов часового диапазона периодов.</w:t>
      </w:r>
    </w:p>
    <w:p w14:paraId="54F2B699" w14:textId="2FE64D07" w:rsidR="00F505A7" w:rsidRPr="009C3BFA" w:rsidRDefault="00F505A7" w:rsidP="009C3BFA"/>
    <w:sectPr w:rsidR="00F505A7" w:rsidRPr="009C3B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CA4A" w14:textId="77777777" w:rsidR="00143A7A" w:rsidRDefault="00143A7A">
      <w:pPr>
        <w:spacing w:after="0" w:line="240" w:lineRule="auto"/>
      </w:pPr>
      <w:r>
        <w:separator/>
      </w:r>
    </w:p>
  </w:endnote>
  <w:endnote w:type="continuationSeparator" w:id="0">
    <w:p w14:paraId="61FBC6DA" w14:textId="77777777" w:rsidR="00143A7A" w:rsidRDefault="0014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0997" w14:textId="77777777" w:rsidR="00143A7A" w:rsidRDefault="00143A7A"/>
    <w:p w14:paraId="5F94D99E" w14:textId="77777777" w:rsidR="00143A7A" w:rsidRDefault="00143A7A"/>
    <w:p w14:paraId="6C6D74A9" w14:textId="77777777" w:rsidR="00143A7A" w:rsidRDefault="00143A7A"/>
    <w:p w14:paraId="3E2177AC" w14:textId="77777777" w:rsidR="00143A7A" w:rsidRDefault="00143A7A"/>
    <w:p w14:paraId="24F8DA20" w14:textId="77777777" w:rsidR="00143A7A" w:rsidRDefault="00143A7A"/>
    <w:p w14:paraId="79D4D2E4" w14:textId="77777777" w:rsidR="00143A7A" w:rsidRDefault="00143A7A"/>
    <w:p w14:paraId="74AB69CA" w14:textId="77777777" w:rsidR="00143A7A" w:rsidRDefault="00143A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8228C3" wp14:editId="6462BD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409F" w14:textId="77777777" w:rsidR="00143A7A" w:rsidRDefault="00143A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22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6E409F" w14:textId="77777777" w:rsidR="00143A7A" w:rsidRDefault="00143A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06590D" w14:textId="77777777" w:rsidR="00143A7A" w:rsidRDefault="00143A7A"/>
    <w:p w14:paraId="61932C80" w14:textId="77777777" w:rsidR="00143A7A" w:rsidRDefault="00143A7A"/>
    <w:p w14:paraId="661F102D" w14:textId="77777777" w:rsidR="00143A7A" w:rsidRDefault="00143A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F1B65" wp14:editId="67CABB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3FDB" w14:textId="77777777" w:rsidR="00143A7A" w:rsidRDefault="00143A7A"/>
                          <w:p w14:paraId="46287EE3" w14:textId="77777777" w:rsidR="00143A7A" w:rsidRDefault="00143A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F1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123FDB" w14:textId="77777777" w:rsidR="00143A7A" w:rsidRDefault="00143A7A"/>
                    <w:p w14:paraId="46287EE3" w14:textId="77777777" w:rsidR="00143A7A" w:rsidRDefault="00143A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C7AD8" w14:textId="77777777" w:rsidR="00143A7A" w:rsidRDefault="00143A7A"/>
    <w:p w14:paraId="69C18AE8" w14:textId="77777777" w:rsidR="00143A7A" w:rsidRDefault="00143A7A">
      <w:pPr>
        <w:rPr>
          <w:sz w:val="2"/>
          <w:szCs w:val="2"/>
        </w:rPr>
      </w:pPr>
    </w:p>
    <w:p w14:paraId="40FAC956" w14:textId="77777777" w:rsidR="00143A7A" w:rsidRDefault="00143A7A"/>
    <w:p w14:paraId="700AC706" w14:textId="77777777" w:rsidR="00143A7A" w:rsidRDefault="00143A7A">
      <w:pPr>
        <w:spacing w:after="0" w:line="240" w:lineRule="auto"/>
      </w:pPr>
    </w:p>
  </w:footnote>
  <w:footnote w:type="continuationSeparator" w:id="0">
    <w:p w14:paraId="26D3967E" w14:textId="77777777" w:rsidR="00143A7A" w:rsidRDefault="00143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A7A"/>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107987</TotalTime>
  <Pages>2</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1614</cp:revision>
  <cp:lastPrinted>2009-02-06T05:36:00Z</cp:lastPrinted>
  <dcterms:created xsi:type="dcterms:W3CDTF">2024-01-07T13:43:00Z</dcterms:created>
  <dcterms:modified xsi:type="dcterms:W3CDTF">2025-06-07T17:08:00Z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