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6BB5554F" w:rsidR="00BD642D" w:rsidRPr="00CD7386" w:rsidRDefault="00CD7386" w:rsidP="00CD7386">
      <w:r w:rsidRPr="00CD7386">
        <w:rPr>
          <w:rFonts w:ascii="Helvetica" w:eastAsia="Symbol" w:hAnsi="Helvetica" w:cs="Helvetica"/>
          <w:b/>
          <w:color w:val="222222"/>
          <w:kern w:val="0"/>
          <w:sz w:val="21"/>
          <w:szCs w:val="21"/>
          <w:lang w:eastAsia="ru-RU"/>
        </w:rPr>
        <w:t>Хохлов Андрій Вікторович, старший науковий співробітник Інституту сорбції та проблем ендоекології Національної Академії наук України, кандидат технічних наук, старший дослідник. Назва дисертації: «Створення та застосування біосорбційних комплексів для знешкодження екотоксикантів у довкіллі» Шифр та назва спеціальності – 21.06.01 – екологічна безпека. Спецрада Д 26.880.01 Державної екологічної академії післядипломної освіти та управління (03035, м. Київ, вул. Митрополита Василя Липківського, 35, корп. 2; тел. +38099-203-14-17). Офіційні опоненти: Ольховик Юрій Олександрович, доктор технічних наук, професор кафедри екології, Державного некомерційного підприємства «Державний університет «Київський авіаційний інститут»; Петрук Роман Васильович, доктор технічних наук, професор кафедри екології, хімії та технологій захисту довкілля Вінницького Національного Технічного Університету; Петрушка Ігор Михайлович, доктор технічних наук, зав. кафедри екологічної безпеки та природоохоронної діяльності Національного університету «Львівська політехніка».</w:t>
      </w:r>
    </w:p>
    <w:sectPr w:rsidR="00BD642D" w:rsidRPr="00CD738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56303" w14:textId="77777777" w:rsidR="005E384D" w:rsidRDefault="005E384D">
      <w:pPr>
        <w:spacing w:after="0" w:line="240" w:lineRule="auto"/>
      </w:pPr>
      <w:r>
        <w:separator/>
      </w:r>
    </w:p>
  </w:endnote>
  <w:endnote w:type="continuationSeparator" w:id="0">
    <w:p w14:paraId="1E35C7B3" w14:textId="77777777" w:rsidR="005E384D" w:rsidRDefault="005E3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91FD3" w14:textId="77777777" w:rsidR="005E384D" w:rsidRDefault="005E384D"/>
    <w:p w14:paraId="6A36D21E" w14:textId="77777777" w:rsidR="005E384D" w:rsidRDefault="005E384D"/>
    <w:p w14:paraId="5427BB63" w14:textId="77777777" w:rsidR="005E384D" w:rsidRDefault="005E384D"/>
    <w:p w14:paraId="134CB3C9" w14:textId="77777777" w:rsidR="005E384D" w:rsidRDefault="005E384D"/>
    <w:p w14:paraId="0099F24D" w14:textId="77777777" w:rsidR="005E384D" w:rsidRDefault="005E384D"/>
    <w:p w14:paraId="2CF12401" w14:textId="77777777" w:rsidR="005E384D" w:rsidRDefault="005E384D"/>
    <w:p w14:paraId="39FEFE66" w14:textId="77777777" w:rsidR="005E384D" w:rsidRDefault="005E384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0E8940" wp14:editId="13B446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9ABB7" w14:textId="77777777" w:rsidR="005E384D" w:rsidRDefault="005E38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0E894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A79ABB7" w14:textId="77777777" w:rsidR="005E384D" w:rsidRDefault="005E38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7271B4" w14:textId="77777777" w:rsidR="005E384D" w:rsidRDefault="005E384D"/>
    <w:p w14:paraId="6F80ABB4" w14:textId="77777777" w:rsidR="005E384D" w:rsidRDefault="005E384D"/>
    <w:p w14:paraId="364803C4" w14:textId="77777777" w:rsidR="005E384D" w:rsidRDefault="005E384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0CE531" wp14:editId="37C13D8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7361B" w14:textId="77777777" w:rsidR="005E384D" w:rsidRDefault="005E384D"/>
                          <w:p w14:paraId="43F37377" w14:textId="77777777" w:rsidR="005E384D" w:rsidRDefault="005E38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0CE53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147361B" w14:textId="77777777" w:rsidR="005E384D" w:rsidRDefault="005E384D"/>
                    <w:p w14:paraId="43F37377" w14:textId="77777777" w:rsidR="005E384D" w:rsidRDefault="005E38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C534EC" w14:textId="77777777" w:rsidR="005E384D" w:rsidRDefault="005E384D"/>
    <w:p w14:paraId="3F8BF67C" w14:textId="77777777" w:rsidR="005E384D" w:rsidRDefault="005E384D">
      <w:pPr>
        <w:rPr>
          <w:sz w:val="2"/>
          <w:szCs w:val="2"/>
        </w:rPr>
      </w:pPr>
    </w:p>
    <w:p w14:paraId="777BC816" w14:textId="77777777" w:rsidR="005E384D" w:rsidRDefault="005E384D"/>
    <w:p w14:paraId="62B7FA69" w14:textId="77777777" w:rsidR="005E384D" w:rsidRDefault="005E384D">
      <w:pPr>
        <w:spacing w:after="0" w:line="240" w:lineRule="auto"/>
      </w:pPr>
    </w:p>
  </w:footnote>
  <w:footnote w:type="continuationSeparator" w:id="0">
    <w:p w14:paraId="74B353C2" w14:textId="77777777" w:rsidR="005E384D" w:rsidRDefault="005E3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4D"/>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89322</TotalTime>
  <Pages>1</Pages>
  <Words>157</Words>
  <Characters>897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3386</cp:revision>
  <cp:lastPrinted>2009-02-06T05:36:00Z</cp:lastPrinted>
  <dcterms:created xsi:type="dcterms:W3CDTF">2024-01-07T13:43:00Z</dcterms:created>
  <dcterms:modified xsi:type="dcterms:W3CDTF">2025-05-05T20:11:00Z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