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EF9" w:rsidRPr="00A26EF9" w:rsidRDefault="00A26EF9" w:rsidP="00A26EF9">
      <w:pPr>
        <w:rPr>
          <w:rFonts w:ascii="Trebuchet MS" w:eastAsia="Times New Roman" w:hAnsi="Trebuchet MS" w:cs="Times New Roman"/>
          <w:color w:val="000000"/>
          <w:kern w:val="0"/>
          <w:sz w:val="18"/>
          <w:szCs w:val="18"/>
          <w:lang w:eastAsia="ru-RU"/>
        </w:rPr>
      </w:pPr>
      <w:r w:rsidRPr="00A26EF9">
        <w:rPr>
          <w:rFonts w:ascii="Trebuchet MS" w:eastAsia="Times New Roman" w:hAnsi="Trebuchet MS" w:cs="Times New Roman" w:hint="eastAsia"/>
          <w:color w:val="000000"/>
          <w:kern w:val="0"/>
          <w:sz w:val="18"/>
          <w:szCs w:val="18"/>
          <w:lang w:eastAsia="ru-RU"/>
        </w:rPr>
        <w:t>Содержание</w:t>
      </w:r>
    </w:p>
    <w:p w:rsidR="00A26EF9" w:rsidRPr="00A26EF9" w:rsidRDefault="00A26EF9" w:rsidP="00A26EF9">
      <w:pPr>
        <w:rPr>
          <w:rFonts w:ascii="Trebuchet MS" w:eastAsia="Times New Roman" w:hAnsi="Trebuchet MS" w:cs="Times New Roman"/>
          <w:color w:val="000000"/>
          <w:kern w:val="0"/>
          <w:sz w:val="18"/>
          <w:szCs w:val="18"/>
          <w:lang w:eastAsia="ru-RU"/>
        </w:rPr>
      </w:pPr>
      <w:r w:rsidRPr="00A26EF9">
        <w:rPr>
          <w:rFonts w:ascii="Trebuchet MS" w:eastAsia="Times New Roman" w:hAnsi="Trebuchet MS" w:cs="Times New Roman" w:hint="eastAsia"/>
          <w:color w:val="000000"/>
          <w:kern w:val="0"/>
          <w:sz w:val="18"/>
          <w:szCs w:val="18"/>
          <w:lang w:eastAsia="ru-RU"/>
        </w:rPr>
        <w:t>Введение</w:t>
      </w:r>
      <w:r w:rsidRPr="00A26EF9">
        <w:rPr>
          <w:rFonts w:ascii="Trebuchet MS" w:eastAsia="Times New Roman" w:hAnsi="Trebuchet MS" w:cs="Times New Roman"/>
          <w:color w:val="000000"/>
          <w:kern w:val="0"/>
          <w:sz w:val="18"/>
          <w:szCs w:val="18"/>
          <w:lang w:eastAsia="ru-RU"/>
        </w:rPr>
        <w:t>_______________________________</w:t>
      </w:r>
    </w:p>
    <w:p w:rsidR="00A26EF9" w:rsidRPr="00A26EF9" w:rsidRDefault="00A26EF9" w:rsidP="00A26EF9">
      <w:pPr>
        <w:rPr>
          <w:rFonts w:ascii="Trebuchet MS" w:eastAsia="Times New Roman" w:hAnsi="Trebuchet MS" w:cs="Times New Roman"/>
          <w:color w:val="000000"/>
          <w:kern w:val="0"/>
          <w:sz w:val="18"/>
          <w:szCs w:val="18"/>
          <w:lang w:eastAsia="ru-RU"/>
        </w:rPr>
      </w:pPr>
    </w:p>
    <w:p w:rsidR="00A26EF9" w:rsidRPr="00A26EF9" w:rsidRDefault="00A26EF9" w:rsidP="00A26EF9">
      <w:pPr>
        <w:rPr>
          <w:rFonts w:ascii="Trebuchet MS" w:eastAsia="Times New Roman" w:hAnsi="Trebuchet MS" w:cs="Times New Roman"/>
          <w:color w:val="000000"/>
          <w:kern w:val="0"/>
          <w:sz w:val="18"/>
          <w:szCs w:val="18"/>
          <w:lang w:eastAsia="ru-RU"/>
        </w:rPr>
      </w:pPr>
      <w:r w:rsidRPr="00A26EF9">
        <w:rPr>
          <w:rFonts w:ascii="Trebuchet MS" w:eastAsia="Times New Roman" w:hAnsi="Trebuchet MS" w:cs="Times New Roman" w:hint="eastAsia"/>
          <w:color w:val="000000"/>
          <w:kern w:val="0"/>
          <w:sz w:val="18"/>
          <w:szCs w:val="18"/>
          <w:lang w:eastAsia="ru-RU"/>
        </w:rPr>
        <w:t>Глава</w:t>
      </w:r>
      <w:r w:rsidRPr="00A26EF9">
        <w:rPr>
          <w:rFonts w:ascii="Trebuchet MS" w:eastAsia="Times New Roman" w:hAnsi="Trebuchet MS" w:cs="Times New Roman"/>
          <w:color w:val="000000"/>
          <w:kern w:val="0"/>
          <w:sz w:val="18"/>
          <w:szCs w:val="18"/>
          <w:lang w:eastAsia="ru-RU"/>
        </w:rPr>
        <w:t xml:space="preserve"> 1. </w:t>
      </w:r>
      <w:r w:rsidRPr="00A26EF9">
        <w:rPr>
          <w:rFonts w:ascii="Trebuchet MS" w:eastAsia="Times New Roman" w:hAnsi="Trebuchet MS" w:cs="Times New Roman" w:hint="eastAsia"/>
          <w:color w:val="000000"/>
          <w:kern w:val="0"/>
          <w:sz w:val="18"/>
          <w:szCs w:val="18"/>
          <w:lang w:eastAsia="ru-RU"/>
        </w:rPr>
        <w:t>Тема</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города</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в</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художественной</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фотографии</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истоки</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и</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становление</w:t>
      </w:r>
      <w:r w:rsidRPr="00A26EF9">
        <w:rPr>
          <w:rFonts w:ascii="Trebuchet MS" w:eastAsia="Times New Roman" w:hAnsi="Trebuchet MS" w:cs="Times New Roman"/>
          <w:color w:val="000000"/>
          <w:kern w:val="0"/>
          <w:sz w:val="18"/>
          <w:szCs w:val="18"/>
          <w:lang w:eastAsia="ru-RU"/>
        </w:rPr>
        <w:t>___________________________________________________ 19</w:t>
      </w:r>
    </w:p>
    <w:p w:rsidR="00A26EF9" w:rsidRPr="00A26EF9" w:rsidRDefault="00A26EF9" w:rsidP="00A26EF9">
      <w:pPr>
        <w:rPr>
          <w:rFonts w:ascii="Trebuchet MS" w:eastAsia="Times New Roman" w:hAnsi="Trebuchet MS" w:cs="Times New Roman"/>
          <w:color w:val="000000"/>
          <w:kern w:val="0"/>
          <w:sz w:val="18"/>
          <w:szCs w:val="18"/>
          <w:lang w:eastAsia="ru-RU"/>
        </w:rPr>
      </w:pPr>
    </w:p>
    <w:p w:rsidR="00A26EF9" w:rsidRPr="00A26EF9" w:rsidRDefault="00A26EF9" w:rsidP="00A26EF9">
      <w:pPr>
        <w:rPr>
          <w:rFonts w:ascii="Trebuchet MS" w:eastAsia="Times New Roman" w:hAnsi="Trebuchet MS" w:cs="Times New Roman"/>
          <w:color w:val="000000"/>
          <w:kern w:val="0"/>
          <w:sz w:val="18"/>
          <w:szCs w:val="18"/>
          <w:lang w:eastAsia="ru-RU"/>
        </w:rPr>
      </w:pPr>
      <w:r w:rsidRPr="00A26EF9">
        <w:rPr>
          <w:rFonts w:ascii="Trebuchet MS" w:eastAsia="Times New Roman" w:hAnsi="Trebuchet MS" w:cs="Times New Roman"/>
          <w:color w:val="000000"/>
          <w:kern w:val="0"/>
          <w:sz w:val="18"/>
          <w:szCs w:val="18"/>
          <w:lang w:eastAsia="ru-RU"/>
        </w:rPr>
        <w:t>1.1 .</w:t>
      </w:r>
      <w:r w:rsidRPr="00A26EF9">
        <w:rPr>
          <w:rFonts w:ascii="Trebuchet MS" w:eastAsia="Times New Roman" w:hAnsi="Trebuchet MS" w:cs="Times New Roman" w:hint="eastAsia"/>
          <w:color w:val="000000"/>
          <w:kern w:val="0"/>
          <w:sz w:val="18"/>
          <w:szCs w:val="18"/>
          <w:lang w:eastAsia="ru-RU"/>
        </w:rPr>
        <w:t>Городская</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фотография</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термин</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и</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практика</w:t>
      </w:r>
      <w:r w:rsidRPr="00A26EF9">
        <w:rPr>
          <w:rFonts w:ascii="Trebuchet MS" w:eastAsia="Times New Roman" w:hAnsi="Trebuchet MS" w:cs="Times New Roman"/>
          <w:color w:val="000000"/>
          <w:kern w:val="0"/>
          <w:sz w:val="18"/>
          <w:szCs w:val="18"/>
          <w:lang w:eastAsia="ru-RU"/>
        </w:rPr>
        <w:t>_______________________ 19</w:t>
      </w:r>
    </w:p>
    <w:p w:rsidR="00A26EF9" w:rsidRPr="00A26EF9" w:rsidRDefault="00A26EF9" w:rsidP="00A26EF9">
      <w:pPr>
        <w:rPr>
          <w:rFonts w:ascii="Trebuchet MS" w:eastAsia="Times New Roman" w:hAnsi="Trebuchet MS" w:cs="Times New Roman"/>
          <w:color w:val="000000"/>
          <w:kern w:val="0"/>
          <w:sz w:val="18"/>
          <w:szCs w:val="18"/>
          <w:lang w:eastAsia="ru-RU"/>
        </w:rPr>
      </w:pPr>
    </w:p>
    <w:p w:rsidR="00A26EF9" w:rsidRPr="00A26EF9" w:rsidRDefault="00A26EF9" w:rsidP="00A26EF9">
      <w:pPr>
        <w:rPr>
          <w:rFonts w:ascii="Trebuchet MS" w:eastAsia="Times New Roman" w:hAnsi="Trebuchet MS" w:cs="Times New Roman"/>
          <w:color w:val="000000"/>
          <w:kern w:val="0"/>
          <w:sz w:val="18"/>
          <w:szCs w:val="18"/>
          <w:lang w:eastAsia="ru-RU"/>
        </w:rPr>
      </w:pPr>
      <w:r w:rsidRPr="00A26EF9">
        <w:rPr>
          <w:rFonts w:ascii="Trebuchet MS" w:eastAsia="Times New Roman" w:hAnsi="Trebuchet MS" w:cs="Times New Roman"/>
          <w:color w:val="000000"/>
          <w:kern w:val="0"/>
          <w:sz w:val="18"/>
          <w:szCs w:val="18"/>
          <w:lang w:eastAsia="ru-RU"/>
        </w:rPr>
        <w:t xml:space="preserve">1.2 </w:t>
      </w:r>
      <w:r w:rsidRPr="00A26EF9">
        <w:rPr>
          <w:rFonts w:ascii="Trebuchet MS" w:eastAsia="Times New Roman" w:hAnsi="Trebuchet MS" w:cs="Times New Roman" w:hint="eastAsia"/>
          <w:color w:val="000000"/>
          <w:kern w:val="0"/>
          <w:sz w:val="18"/>
          <w:szCs w:val="18"/>
          <w:lang w:eastAsia="ru-RU"/>
        </w:rPr>
        <w:t>Идеальный</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и</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реальный</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город</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во</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французской</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фотографии</w:t>
      </w:r>
      <w:r w:rsidRPr="00A26EF9">
        <w:rPr>
          <w:rFonts w:ascii="Trebuchet MS" w:eastAsia="Times New Roman" w:hAnsi="Trebuchet MS" w:cs="Times New Roman"/>
          <w:color w:val="000000"/>
          <w:kern w:val="0"/>
          <w:sz w:val="18"/>
          <w:szCs w:val="18"/>
          <w:lang w:eastAsia="ru-RU"/>
        </w:rPr>
        <w:t xml:space="preserve"> 30-</w:t>
      </w:r>
      <w:r w:rsidRPr="00A26EF9">
        <w:rPr>
          <w:rFonts w:ascii="Trebuchet MS" w:eastAsia="Times New Roman" w:hAnsi="Trebuchet MS" w:cs="Times New Roman" w:hint="eastAsia"/>
          <w:color w:val="000000"/>
          <w:kern w:val="0"/>
          <w:sz w:val="18"/>
          <w:szCs w:val="18"/>
          <w:lang w:eastAsia="ru-RU"/>
        </w:rPr>
        <w:t>х</w:t>
      </w:r>
      <w:r w:rsidRPr="00A26EF9">
        <w:rPr>
          <w:rFonts w:ascii="Trebuchet MS" w:eastAsia="Times New Roman" w:hAnsi="Trebuchet MS" w:cs="Times New Roman"/>
          <w:color w:val="000000"/>
          <w:kern w:val="0"/>
          <w:sz w:val="18"/>
          <w:szCs w:val="18"/>
          <w:lang w:eastAsia="ru-RU"/>
        </w:rPr>
        <w:t xml:space="preserve"> - 40-</w:t>
      </w:r>
      <w:r w:rsidRPr="00A26EF9">
        <w:rPr>
          <w:rFonts w:ascii="Trebuchet MS" w:eastAsia="Times New Roman" w:hAnsi="Trebuchet MS" w:cs="Times New Roman" w:hint="eastAsia"/>
          <w:color w:val="000000"/>
          <w:kern w:val="0"/>
          <w:sz w:val="18"/>
          <w:szCs w:val="18"/>
          <w:lang w:eastAsia="ru-RU"/>
        </w:rPr>
        <w:t>х</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годов</w:t>
      </w:r>
      <w:r w:rsidRPr="00A26EF9">
        <w:rPr>
          <w:rFonts w:ascii="Trebuchet MS" w:eastAsia="Times New Roman" w:hAnsi="Trebuchet MS" w:cs="Times New Roman"/>
          <w:color w:val="000000"/>
          <w:kern w:val="0"/>
          <w:sz w:val="18"/>
          <w:szCs w:val="18"/>
          <w:lang w:eastAsia="ru-RU"/>
        </w:rPr>
        <w:t xml:space="preserve"> XIX </w:t>
      </w:r>
      <w:r w:rsidRPr="00A26EF9">
        <w:rPr>
          <w:rFonts w:ascii="Trebuchet MS" w:eastAsia="Times New Roman" w:hAnsi="Trebuchet MS" w:cs="Times New Roman" w:hint="eastAsia"/>
          <w:color w:val="000000"/>
          <w:kern w:val="0"/>
          <w:sz w:val="18"/>
          <w:szCs w:val="18"/>
          <w:lang w:eastAsia="ru-RU"/>
        </w:rPr>
        <w:t>века</w:t>
      </w:r>
      <w:r w:rsidRPr="00A26EF9">
        <w:rPr>
          <w:rFonts w:ascii="Trebuchet MS" w:eastAsia="Times New Roman" w:hAnsi="Trebuchet MS" w:cs="Times New Roman"/>
          <w:color w:val="000000"/>
          <w:kern w:val="0"/>
          <w:sz w:val="18"/>
          <w:szCs w:val="18"/>
          <w:lang w:eastAsia="ru-RU"/>
        </w:rPr>
        <w:t>__________________________________________________ 30</w:t>
      </w:r>
    </w:p>
    <w:p w:rsidR="00A26EF9" w:rsidRPr="00A26EF9" w:rsidRDefault="00A26EF9" w:rsidP="00A26EF9">
      <w:pPr>
        <w:rPr>
          <w:rFonts w:ascii="Trebuchet MS" w:eastAsia="Times New Roman" w:hAnsi="Trebuchet MS" w:cs="Times New Roman"/>
          <w:color w:val="000000"/>
          <w:kern w:val="0"/>
          <w:sz w:val="18"/>
          <w:szCs w:val="18"/>
          <w:lang w:eastAsia="ru-RU"/>
        </w:rPr>
      </w:pPr>
    </w:p>
    <w:p w:rsidR="00A26EF9" w:rsidRPr="00A26EF9" w:rsidRDefault="00A26EF9" w:rsidP="00A26EF9">
      <w:pPr>
        <w:rPr>
          <w:rFonts w:ascii="Trebuchet MS" w:eastAsia="Times New Roman" w:hAnsi="Trebuchet MS" w:cs="Times New Roman"/>
          <w:color w:val="000000"/>
          <w:kern w:val="0"/>
          <w:sz w:val="18"/>
          <w:szCs w:val="18"/>
          <w:lang w:eastAsia="ru-RU"/>
        </w:rPr>
      </w:pPr>
      <w:r w:rsidRPr="00A26EF9">
        <w:rPr>
          <w:rFonts w:ascii="Trebuchet MS" w:eastAsia="Times New Roman" w:hAnsi="Trebuchet MS" w:cs="Times New Roman"/>
          <w:color w:val="000000"/>
          <w:kern w:val="0"/>
          <w:sz w:val="18"/>
          <w:szCs w:val="18"/>
          <w:lang w:eastAsia="ru-RU"/>
        </w:rPr>
        <w:t xml:space="preserve">1.3. </w:t>
      </w:r>
      <w:r w:rsidRPr="00A26EF9">
        <w:rPr>
          <w:rFonts w:ascii="Trebuchet MS" w:eastAsia="Times New Roman" w:hAnsi="Trebuchet MS" w:cs="Times New Roman" w:hint="eastAsia"/>
          <w:color w:val="000000"/>
          <w:kern w:val="0"/>
          <w:sz w:val="18"/>
          <w:szCs w:val="18"/>
          <w:lang w:eastAsia="ru-RU"/>
        </w:rPr>
        <w:t>Город</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как</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панорама</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Дагер</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и</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первые</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городские</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изображения</w:t>
      </w:r>
      <w:r w:rsidRPr="00A26EF9">
        <w:rPr>
          <w:rFonts w:ascii="Trebuchet MS" w:eastAsia="Times New Roman" w:hAnsi="Trebuchet MS" w:cs="Times New Roman"/>
          <w:color w:val="000000"/>
          <w:kern w:val="0"/>
          <w:sz w:val="18"/>
          <w:szCs w:val="18"/>
          <w:lang w:eastAsia="ru-RU"/>
        </w:rPr>
        <w:t xml:space="preserve"> _______38</w:t>
      </w:r>
    </w:p>
    <w:p w:rsidR="00A26EF9" w:rsidRPr="00A26EF9" w:rsidRDefault="00A26EF9" w:rsidP="00A26EF9">
      <w:pPr>
        <w:rPr>
          <w:rFonts w:ascii="Trebuchet MS" w:eastAsia="Times New Roman" w:hAnsi="Trebuchet MS" w:cs="Times New Roman"/>
          <w:color w:val="000000"/>
          <w:kern w:val="0"/>
          <w:sz w:val="18"/>
          <w:szCs w:val="18"/>
          <w:lang w:eastAsia="ru-RU"/>
        </w:rPr>
      </w:pPr>
    </w:p>
    <w:p w:rsidR="00A26EF9" w:rsidRPr="00A26EF9" w:rsidRDefault="00A26EF9" w:rsidP="00A26EF9">
      <w:pPr>
        <w:rPr>
          <w:rFonts w:ascii="Trebuchet MS" w:eastAsia="Times New Roman" w:hAnsi="Trebuchet MS" w:cs="Times New Roman"/>
          <w:color w:val="000000"/>
          <w:kern w:val="0"/>
          <w:sz w:val="18"/>
          <w:szCs w:val="18"/>
          <w:lang w:eastAsia="ru-RU"/>
        </w:rPr>
      </w:pPr>
      <w:r w:rsidRPr="00A26EF9">
        <w:rPr>
          <w:rFonts w:ascii="Trebuchet MS" w:eastAsia="Times New Roman" w:hAnsi="Trebuchet MS" w:cs="Times New Roman"/>
          <w:color w:val="000000"/>
          <w:kern w:val="0"/>
          <w:sz w:val="18"/>
          <w:szCs w:val="18"/>
          <w:lang w:eastAsia="ru-RU"/>
        </w:rPr>
        <w:t xml:space="preserve">1.4. </w:t>
      </w:r>
      <w:r w:rsidRPr="00A26EF9">
        <w:rPr>
          <w:rFonts w:ascii="Trebuchet MS" w:eastAsia="Times New Roman" w:hAnsi="Trebuchet MS" w:cs="Times New Roman" w:hint="eastAsia"/>
          <w:color w:val="000000"/>
          <w:kern w:val="0"/>
          <w:sz w:val="18"/>
          <w:szCs w:val="18"/>
          <w:lang w:eastAsia="ru-RU"/>
        </w:rPr>
        <w:t>Городское</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пространство</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в</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фотографических</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панорамах</w:t>
      </w:r>
      <w:r w:rsidRPr="00A26EF9">
        <w:rPr>
          <w:rFonts w:ascii="Trebuchet MS" w:eastAsia="Times New Roman" w:hAnsi="Trebuchet MS" w:cs="Times New Roman"/>
          <w:color w:val="000000"/>
          <w:kern w:val="0"/>
          <w:sz w:val="18"/>
          <w:szCs w:val="18"/>
          <w:lang w:eastAsia="ru-RU"/>
        </w:rPr>
        <w:t xml:space="preserve"> ____________46</w:t>
      </w:r>
    </w:p>
    <w:p w:rsidR="00A26EF9" w:rsidRPr="00A26EF9" w:rsidRDefault="00A26EF9" w:rsidP="00A26EF9">
      <w:pPr>
        <w:rPr>
          <w:rFonts w:ascii="Trebuchet MS" w:eastAsia="Times New Roman" w:hAnsi="Trebuchet MS" w:cs="Times New Roman"/>
          <w:color w:val="000000"/>
          <w:kern w:val="0"/>
          <w:sz w:val="18"/>
          <w:szCs w:val="18"/>
          <w:lang w:eastAsia="ru-RU"/>
        </w:rPr>
      </w:pPr>
    </w:p>
    <w:p w:rsidR="00A26EF9" w:rsidRPr="00A26EF9" w:rsidRDefault="00A26EF9" w:rsidP="00A26EF9">
      <w:pPr>
        <w:rPr>
          <w:rFonts w:ascii="Trebuchet MS" w:eastAsia="Times New Roman" w:hAnsi="Trebuchet MS" w:cs="Times New Roman"/>
          <w:color w:val="000000"/>
          <w:kern w:val="0"/>
          <w:sz w:val="18"/>
          <w:szCs w:val="18"/>
          <w:lang w:eastAsia="ru-RU"/>
        </w:rPr>
      </w:pPr>
      <w:r w:rsidRPr="00A26EF9">
        <w:rPr>
          <w:rFonts w:ascii="Trebuchet MS" w:eastAsia="Times New Roman" w:hAnsi="Trebuchet MS" w:cs="Times New Roman" w:hint="eastAsia"/>
          <w:color w:val="000000"/>
          <w:kern w:val="0"/>
          <w:sz w:val="18"/>
          <w:szCs w:val="18"/>
          <w:lang w:eastAsia="ru-RU"/>
        </w:rPr>
        <w:t>Глава</w:t>
      </w:r>
      <w:r w:rsidRPr="00A26EF9">
        <w:rPr>
          <w:rFonts w:ascii="Trebuchet MS" w:eastAsia="Times New Roman" w:hAnsi="Trebuchet MS" w:cs="Times New Roman"/>
          <w:color w:val="000000"/>
          <w:kern w:val="0"/>
          <w:sz w:val="18"/>
          <w:szCs w:val="18"/>
          <w:lang w:eastAsia="ru-RU"/>
        </w:rPr>
        <w:t xml:space="preserve"> 2. </w:t>
      </w:r>
      <w:r w:rsidRPr="00A26EF9">
        <w:rPr>
          <w:rFonts w:ascii="Trebuchet MS" w:eastAsia="Times New Roman" w:hAnsi="Trebuchet MS" w:cs="Times New Roman" w:hint="eastAsia"/>
          <w:color w:val="000000"/>
          <w:kern w:val="0"/>
          <w:sz w:val="18"/>
          <w:szCs w:val="18"/>
          <w:lang w:eastAsia="ru-RU"/>
        </w:rPr>
        <w:t>Изображение</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городского</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пространства</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во</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французской</w:t>
      </w:r>
    </w:p>
    <w:p w:rsidR="00A26EF9" w:rsidRPr="00A26EF9" w:rsidRDefault="00A26EF9" w:rsidP="00A26EF9">
      <w:pPr>
        <w:rPr>
          <w:rFonts w:ascii="Trebuchet MS" w:eastAsia="Times New Roman" w:hAnsi="Trebuchet MS" w:cs="Times New Roman"/>
          <w:color w:val="000000"/>
          <w:kern w:val="0"/>
          <w:sz w:val="18"/>
          <w:szCs w:val="18"/>
          <w:lang w:eastAsia="ru-RU"/>
        </w:rPr>
      </w:pPr>
    </w:p>
    <w:p w:rsidR="00A26EF9" w:rsidRPr="00A26EF9" w:rsidRDefault="00A26EF9" w:rsidP="00A26EF9">
      <w:pPr>
        <w:rPr>
          <w:rFonts w:ascii="Trebuchet MS" w:eastAsia="Times New Roman" w:hAnsi="Trebuchet MS" w:cs="Times New Roman"/>
          <w:color w:val="000000"/>
          <w:kern w:val="0"/>
          <w:sz w:val="18"/>
          <w:szCs w:val="18"/>
          <w:lang w:eastAsia="ru-RU"/>
        </w:rPr>
      </w:pPr>
      <w:r w:rsidRPr="00A26EF9">
        <w:rPr>
          <w:rFonts w:ascii="Trebuchet MS" w:eastAsia="Times New Roman" w:hAnsi="Trebuchet MS" w:cs="Times New Roman" w:hint="eastAsia"/>
          <w:color w:val="000000"/>
          <w:kern w:val="0"/>
          <w:sz w:val="18"/>
          <w:szCs w:val="18"/>
          <w:lang w:eastAsia="ru-RU"/>
        </w:rPr>
        <w:t>фотографии</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середины</w:t>
      </w:r>
      <w:r w:rsidRPr="00A26EF9">
        <w:rPr>
          <w:rFonts w:ascii="Trebuchet MS" w:eastAsia="Times New Roman" w:hAnsi="Trebuchet MS" w:cs="Times New Roman"/>
          <w:color w:val="000000"/>
          <w:kern w:val="0"/>
          <w:sz w:val="18"/>
          <w:szCs w:val="18"/>
          <w:lang w:eastAsia="ru-RU"/>
        </w:rPr>
        <w:t xml:space="preserve"> XIX </w:t>
      </w:r>
      <w:r w:rsidRPr="00A26EF9">
        <w:rPr>
          <w:rFonts w:ascii="Trebuchet MS" w:eastAsia="Times New Roman" w:hAnsi="Trebuchet MS" w:cs="Times New Roman" w:hint="eastAsia"/>
          <w:color w:val="000000"/>
          <w:kern w:val="0"/>
          <w:sz w:val="18"/>
          <w:szCs w:val="18"/>
          <w:lang w:eastAsia="ru-RU"/>
        </w:rPr>
        <w:t>века</w:t>
      </w:r>
      <w:r w:rsidRPr="00A26EF9">
        <w:rPr>
          <w:rFonts w:ascii="Trebuchet MS" w:eastAsia="Times New Roman" w:hAnsi="Trebuchet MS" w:cs="Times New Roman"/>
          <w:color w:val="000000"/>
          <w:kern w:val="0"/>
          <w:sz w:val="18"/>
          <w:szCs w:val="18"/>
          <w:lang w:eastAsia="ru-RU"/>
        </w:rPr>
        <w:t xml:space="preserve"> _________________________________ 53</w:t>
      </w:r>
    </w:p>
    <w:p w:rsidR="00A26EF9" w:rsidRPr="00A26EF9" w:rsidRDefault="00A26EF9" w:rsidP="00A26EF9">
      <w:pPr>
        <w:rPr>
          <w:rFonts w:ascii="Trebuchet MS" w:eastAsia="Times New Roman" w:hAnsi="Trebuchet MS" w:cs="Times New Roman"/>
          <w:color w:val="000000"/>
          <w:kern w:val="0"/>
          <w:sz w:val="18"/>
          <w:szCs w:val="18"/>
          <w:lang w:eastAsia="ru-RU"/>
        </w:rPr>
      </w:pPr>
    </w:p>
    <w:p w:rsidR="00A26EF9" w:rsidRPr="00A26EF9" w:rsidRDefault="00A26EF9" w:rsidP="00A26EF9">
      <w:pPr>
        <w:rPr>
          <w:rFonts w:ascii="Trebuchet MS" w:eastAsia="Times New Roman" w:hAnsi="Trebuchet MS" w:cs="Times New Roman"/>
          <w:color w:val="000000"/>
          <w:kern w:val="0"/>
          <w:sz w:val="18"/>
          <w:szCs w:val="18"/>
          <w:lang w:eastAsia="ru-RU"/>
        </w:rPr>
      </w:pPr>
      <w:r w:rsidRPr="00A26EF9">
        <w:rPr>
          <w:rFonts w:ascii="Trebuchet MS" w:eastAsia="Times New Roman" w:hAnsi="Trebuchet MS" w:cs="Times New Roman" w:hint="eastAsia"/>
          <w:color w:val="000000"/>
          <w:kern w:val="0"/>
          <w:sz w:val="18"/>
          <w:szCs w:val="18"/>
          <w:lang w:eastAsia="ru-RU"/>
        </w:rPr>
        <w:t>Ы</w:t>
      </w:r>
      <w:r w:rsidRPr="00A26EF9">
        <w:rPr>
          <w:rFonts w:ascii="Trebuchet MS" w:eastAsia="Times New Roman" w:hAnsi="Trebuchet MS" w:cs="Times New Roman"/>
          <w:color w:val="000000"/>
          <w:kern w:val="0"/>
          <w:sz w:val="18"/>
          <w:szCs w:val="18"/>
          <w:lang w:eastAsia="ru-RU"/>
        </w:rPr>
        <w:t>.</w:t>
      </w:r>
      <w:r w:rsidRPr="00A26EF9">
        <w:rPr>
          <w:rFonts w:ascii="Trebuchet MS" w:eastAsia="Times New Roman" w:hAnsi="Trebuchet MS" w:cs="Times New Roman" w:hint="eastAsia"/>
          <w:color w:val="000000"/>
          <w:kern w:val="0"/>
          <w:sz w:val="18"/>
          <w:szCs w:val="18"/>
          <w:lang w:eastAsia="ru-RU"/>
        </w:rPr>
        <w:t>Основные</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направления</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развития</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городской</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фотографии</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в</w:t>
      </w:r>
      <w:r w:rsidRPr="00A26EF9">
        <w:rPr>
          <w:rFonts w:ascii="Trebuchet MS" w:eastAsia="Times New Roman" w:hAnsi="Trebuchet MS" w:cs="Times New Roman"/>
          <w:color w:val="000000"/>
          <w:kern w:val="0"/>
          <w:sz w:val="18"/>
          <w:szCs w:val="18"/>
          <w:lang w:eastAsia="ru-RU"/>
        </w:rPr>
        <w:t xml:space="preserve"> 1850-</w:t>
      </w:r>
      <w:r w:rsidRPr="00A26EF9">
        <w:rPr>
          <w:rFonts w:ascii="Trebuchet MS" w:eastAsia="Times New Roman" w:hAnsi="Trebuchet MS" w:cs="Times New Roman" w:hint="eastAsia"/>
          <w:color w:val="000000"/>
          <w:kern w:val="0"/>
          <w:sz w:val="18"/>
          <w:szCs w:val="18"/>
          <w:lang w:eastAsia="ru-RU"/>
        </w:rPr>
        <w:t>е</w:t>
      </w:r>
      <w:r w:rsidRPr="00A26EF9">
        <w:rPr>
          <w:rFonts w:ascii="Trebuchet MS" w:eastAsia="Times New Roman" w:hAnsi="Trebuchet MS" w:cs="Times New Roman"/>
          <w:color w:val="000000"/>
          <w:kern w:val="0"/>
          <w:sz w:val="18"/>
          <w:szCs w:val="18"/>
          <w:lang w:eastAsia="ru-RU"/>
        </w:rPr>
        <w:t>- 1860-</w:t>
      </w:r>
      <w:r w:rsidRPr="00A26EF9">
        <w:rPr>
          <w:rFonts w:ascii="Trebuchet MS" w:eastAsia="Times New Roman" w:hAnsi="Trebuchet MS" w:cs="Times New Roman" w:hint="eastAsia"/>
          <w:color w:val="000000"/>
          <w:kern w:val="0"/>
          <w:sz w:val="18"/>
          <w:szCs w:val="18"/>
          <w:lang w:eastAsia="ru-RU"/>
        </w:rPr>
        <w:t>е</w:t>
      </w:r>
    </w:p>
    <w:p w:rsidR="00A26EF9" w:rsidRPr="00A26EF9" w:rsidRDefault="00A26EF9" w:rsidP="00A26EF9">
      <w:pPr>
        <w:rPr>
          <w:rFonts w:ascii="Trebuchet MS" w:eastAsia="Times New Roman" w:hAnsi="Trebuchet MS" w:cs="Times New Roman"/>
          <w:color w:val="000000"/>
          <w:kern w:val="0"/>
          <w:sz w:val="18"/>
          <w:szCs w:val="18"/>
          <w:lang w:eastAsia="ru-RU"/>
        </w:rPr>
      </w:pPr>
    </w:p>
    <w:p w:rsidR="00A26EF9" w:rsidRPr="00A26EF9" w:rsidRDefault="00A26EF9" w:rsidP="00A26EF9">
      <w:pPr>
        <w:rPr>
          <w:rFonts w:ascii="Trebuchet MS" w:eastAsia="Times New Roman" w:hAnsi="Trebuchet MS" w:cs="Times New Roman"/>
          <w:color w:val="000000"/>
          <w:kern w:val="0"/>
          <w:sz w:val="18"/>
          <w:szCs w:val="18"/>
          <w:lang w:eastAsia="ru-RU"/>
        </w:rPr>
      </w:pPr>
      <w:r w:rsidRPr="00A26EF9">
        <w:rPr>
          <w:rFonts w:ascii="Trebuchet MS" w:eastAsia="Times New Roman" w:hAnsi="Trebuchet MS" w:cs="Times New Roman" w:hint="eastAsia"/>
          <w:color w:val="000000"/>
          <w:kern w:val="0"/>
          <w:sz w:val="18"/>
          <w:szCs w:val="18"/>
          <w:lang w:eastAsia="ru-RU"/>
        </w:rPr>
        <w:t>годы</w:t>
      </w:r>
      <w:r w:rsidRPr="00A26EF9">
        <w:rPr>
          <w:rFonts w:ascii="Trebuchet MS" w:eastAsia="Times New Roman" w:hAnsi="Trebuchet MS" w:cs="Times New Roman"/>
          <w:color w:val="000000"/>
          <w:kern w:val="0"/>
          <w:sz w:val="18"/>
          <w:szCs w:val="18"/>
          <w:lang w:eastAsia="ru-RU"/>
        </w:rPr>
        <w:t>________________________________________________________53</w:t>
      </w:r>
    </w:p>
    <w:p w:rsidR="00A26EF9" w:rsidRPr="00A26EF9" w:rsidRDefault="00A26EF9" w:rsidP="00A26EF9">
      <w:pPr>
        <w:rPr>
          <w:rFonts w:ascii="Trebuchet MS" w:eastAsia="Times New Roman" w:hAnsi="Trebuchet MS" w:cs="Times New Roman"/>
          <w:color w:val="000000"/>
          <w:kern w:val="0"/>
          <w:sz w:val="18"/>
          <w:szCs w:val="18"/>
          <w:lang w:eastAsia="ru-RU"/>
        </w:rPr>
      </w:pPr>
    </w:p>
    <w:p w:rsidR="00A26EF9" w:rsidRPr="00A26EF9" w:rsidRDefault="00A26EF9" w:rsidP="00A26EF9">
      <w:pPr>
        <w:rPr>
          <w:rFonts w:ascii="Trebuchet MS" w:eastAsia="Times New Roman" w:hAnsi="Trebuchet MS" w:cs="Times New Roman"/>
          <w:color w:val="000000"/>
          <w:kern w:val="0"/>
          <w:sz w:val="18"/>
          <w:szCs w:val="18"/>
          <w:lang w:eastAsia="ru-RU"/>
        </w:rPr>
      </w:pPr>
      <w:r w:rsidRPr="00A26EF9">
        <w:rPr>
          <w:rFonts w:ascii="Trebuchet MS" w:eastAsia="Times New Roman" w:hAnsi="Trebuchet MS" w:cs="Times New Roman"/>
          <w:color w:val="000000"/>
          <w:kern w:val="0"/>
          <w:sz w:val="18"/>
          <w:szCs w:val="18"/>
          <w:lang w:eastAsia="ru-RU"/>
        </w:rPr>
        <w:t>1.2.</w:t>
      </w:r>
      <w:r w:rsidRPr="00A26EF9">
        <w:rPr>
          <w:rFonts w:ascii="Trebuchet MS" w:eastAsia="Times New Roman" w:hAnsi="Trebuchet MS" w:cs="Times New Roman" w:hint="eastAsia"/>
          <w:color w:val="000000"/>
          <w:kern w:val="0"/>
          <w:sz w:val="18"/>
          <w:szCs w:val="18"/>
          <w:lang w:eastAsia="ru-RU"/>
        </w:rPr>
        <w:t>Город</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и</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урбанистическое</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пространство</w:t>
      </w:r>
      <w:r w:rsidRPr="00A26EF9">
        <w:rPr>
          <w:rFonts w:ascii="Trebuchet MS" w:eastAsia="Times New Roman" w:hAnsi="Trebuchet MS" w:cs="Times New Roman"/>
          <w:color w:val="000000"/>
          <w:kern w:val="0"/>
          <w:sz w:val="18"/>
          <w:szCs w:val="18"/>
          <w:lang w:eastAsia="ru-RU"/>
        </w:rPr>
        <w:t xml:space="preserve"> __________________________60</w:t>
      </w:r>
    </w:p>
    <w:p w:rsidR="00A26EF9" w:rsidRPr="00A26EF9" w:rsidRDefault="00A26EF9" w:rsidP="00A26EF9">
      <w:pPr>
        <w:rPr>
          <w:rFonts w:ascii="Trebuchet MS" w:eastAsia="Times New Roman" w:hAnsi="Trebuchet MS" w:cs="Times New Roman"/>
          <w:color w:val="000000"/>
          <w:kern w:val="0"/>
          <w:sz w:val="18"/>
          <w:szCs w:val="18"/>
          <w:lang w:eastAsia="ru-RU"/>
        </w:rPr>
      </w:pPr>
    </w:p>
    <w:p w:rsidR="00A26EF9" w:rsidRPr="00A26EF9" w:rsidRDefault="00A26EF9" w:rsidP="00A26EF9">
      <w:pPr>
        <w:rPr>
          <w:rFonts w:ascii="Trebuchet MS" w:eastAsia="Times New Roman" w:hAnsi="Trebuchet MS" w:cs="Times New Roman"/>
          <w:color w:val="000000"/>
          <w:kern w:val="0"/>
          <w:sz w:val="18"/>
          <w:szCs w:val="18"/>
          <w:lang w:eastAsia="ru-RU"/>
        </w:rPr>
      </w:pPr>
      <w:r w:rsidRPr="00A26EF9">
        <w:rPr>
          <w:rFonts w:ascii="Trebuchet MS" w:eastAsia="Times New Roman" w:hAnsi="Trebuchet MS" w:cs="Times New Roman"/>
          <w:color w:val="000000"/>
          <w:kern w:val="0"/>
          <w:sz w:val="18"/>
          <w:szCs w:val="18"/>
          <w:lang w:eastAsia="ru-RU"/>
        </w:rPr>
        <w:t>1.3.</w:t>
      </w:r>
      <w:r w:rsidRPr="00A26EF9">
        <w:rPr>
          <w:rFonts w:ascii="Trebuchet MS" w:eastAsia="Times New Roman" w:hAnsi="Trebuchet MS" w:cs="Times New Roman" w:hint="eastAsia"/>
          <w:color w:val="000000"/>
          <w:kern w:val="0"/>
          <w:sz w:val="18"/>
          <w:szCs w:val="18"/>
          <w:lang w:eastAsia="ru-RU"/>
        </w:rPr>
        <w:t>Город</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как</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среда</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обитания</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жанровые</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мотивы</w:t>
      </w:r>
      <w:r w:rsidRPr="00A26EF9">
        <w:rPr>
          <w:rFonts w:ascii="Trebuchet MS" w:eastAsia="Times New Roman" w:hAnsi="Trebuchet MS" w:cs="Times New Roman"/>
          <w:color w:val="000000"/>
          <w:kern w:val="0"/>
          <w:sz w:val="18"/>
          <w:szCs w:val="18"/>
          <w:lang w:eastAsia="ru-RU"/>
        </w:rPr>
        <w:t xml:space="preserve"> _____________________68</w:t>
      </w:r>
    </w:p>
    <w:p w:rsidR="00A26EF9" w:rsidRPr="00A26EF9" w:rsidRDefault="00A26EF9" w:rsidP="00A26EF9">
      <w:pPr>
        <w:rPr>
          <w:rFonts w:ascii="Trebuchet MS" w:eastAsia="Times New Roman" w:hAnsi="Trebuchet MS" w:cs="Times New Roman"/>
          <w:color w:val="000000"/>
          <w:kern w:val="0"/>
          <w:sz w:val="18"/>
          <w:szCs w:val="18"/>
          <w:lang w:eastAsia="ru-RU"/>
        </w:rPr>
      </w:pPr>
    </w:p>
    <w:p w:rsidR="00A26EF9" w:rsidRPr="00A26EF9" w:rsidRDefault="00A26EF9" w:rsidP="00A26EF9">
      <w:pPr>
        <w:rPr>
          <w:rFonts w:ascii="Trebuchet MS" w:eastAsia="Times New Roman" w:hAnsi="Trebuchet MS" w:cs="Times New Roman"/>
          <w:color w:val="000000"/>
          <w:kern w:val="0"/>
          <w:sz w:val="18"/>
          <w:szCs w:val="18"/>
          <w:lang w:eastAsia="ru-RU"/>
        </w:rPr>
      </w:pPr>
      <w:r w:rsidRPr="00A26EF9">
        <w:rPr>
          <w:rFonts w:ascii="Trebuchet MS" w:eastAsia="Times New Roman" w:hAnsi="Trebuchet MS" w:cs="Times New Roman"/>
          <w:color w:val="000000"/>
          <w:kern w:val="0"/>
          <w:sz w:val="18"/>
          <w:szCs w:val="18"/>
          <w:lang w:eastAsia="ru-RU"/>
        </w:rPr>
        <w:t>1.4.</w:t>
      </w:r>
      <w:r w:rsidRPr="00A26EF9">
        <w:rPr>
          <w:rFonts w:ascii="Trebuchet MS" w:eastAsia="Times New Roman" w:hAnsi="Trebuchet MS" w:cs="Times New Roman" w:hint="eastAsia"/>
          <w:color w:val="000000"/>
          <w:kern w:val="0"/>
          <w:sz w:val="18"/>
          <w:szCs w:val="18"/>
          <w:lang w:eastAsia="ru-RU"/>
        </w:rPr>
        <w:t>Архитектурное</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пространство</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в</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фотографиях</w:t>
      </w:r>
      <w:r w:rsidRPr="00A26EF9">
        <w:rPr>
          <w:rFonts w:ascii="Trebuchet MS" w:eastAsia="Times New Roman" w:hAnsi="Trebuchet MS" w:cs="Times New Roman"/>
          <w:color w:val="000000"/>
          <w:kern w:val="0"/>
          <w:sz w:val="18"/>
          <w:szCs w:val="18"/>
          <w:lang w:eastAsia="ru-RU"/>
        </w:rPr>
        <w:t xml:space="preserve"> 50-</w:t>
      </w:r>
      <w:r w:rsidRPr="00A26EF9">
        <w:rPr>
          <w:rFonts w:ascii="Trebuchet MS" w:eastAsia="Times New Roman" w:hAnsi="Trebuchet MS" w:cs="Times New Roman" w:hint="eastAsia"/>
          <w:color w:val="000000"/>
          <w:kern w:val="0"/>
          <w:sz w:val="18"/>
          <w:szCs w:val="18"/>
          <w:lang w:eastAsia="ru-RU"/>
        </w:rPr>
        <w:t>х</w:t>
      </w:r>
      <w:r w:rsidRPr="00A26EF9">
        <w:rPr>
          <w:rFonts w:ascii="Trebuchet MS" w:eastAsia="Times New Roman" w:hAnsi="Trebuchet MS" w:cs="Times New Roman"/>
          <w:color w:val="000000"/>
          <w:kern w:val="0"/>
          <w:sz w:val="18"/>
          <w:szCs w:val="18"/>
          <w:lang w:eastAsia="ru-RU"/>
        </w:rPr>
        <w:t xml:space="preserve"> - 60-</w:t>
      </w:r>
      <w:r w:rsidRPr="00A26EF9">
        <w:rPr>
          <w:rFonts w:ascii="Trebuchet MS" w:eastAsia="Times New Roman" w:hAnsi="Trebuchet MS" w:cs="Times New Roman" w:hint="eastAsia"/>
          <w:color w:val="000000"/>
          <w:kern w:val="0"/>
          <w:sz w:val="18"/>
          <w:szCs w:val="18"/>
          <w:lang w:eastAsia="ru-RU"/>
        </w:rPr>
        <w:t>х</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гг</w:t>
      </w:r>
      <w:r w:rsidRPr="00A26EF9">
        <w:rPr>
          <w:rFonts w:ascii="Trebuchet MS" w:eastAsia="Times New Roman" w:hAnsi="Trebuchet MS" w:cs="Times New Roman"/>
          <w:color w:val="000000"/>
          <w:kern w:val="0"/>
          <w:sz w:val="18"/>
          <w:szCs w:val="18"/>
          <w:lang w:eastAsia="ru-RU"/>
        </w:rPr>
        <w:t xml:space="preserve">. XIX </w:t>
      </w:r>
      <w:r w:rsidRPr="00A26EF9">
        <w:rPr>
          <w:rFonts w:ascii="Trebuchet MS" w:eastAsia="Times New Roman" w:hAnsi="Trebuchet MS" w:cs="Times New Roman" w:hint="eastAsia"/>
          <w:color w:val="000000"/>
          <w:kern w:val="0"/>
          <w:sz w:val="18"/>
          <w:szCs w:val="18"/>
          <w:lang w:eastAsia="ru-RU"/>
        </w:rPr>
        <w:t>века</w:t>
      </w:r>
      <w:r w:rsidRPr="00A26EF9">
        <w:rPr>
          <w:rFonts w:ascii="Trebuchet MS" w:eastAsia="Times New Roman" w:hAnsi="Trebuchet MS" w:cs="Times New Roman"/>
          <w:color w:val="000000"/>
          <w:kern w:val="0"/>
          <w:sz w:val="18"/>
          <w:szCs w:val="18"/>
          <w:lang w:eastAsia="ru-RU"/>
        </w:rPr>
        <w:t xml:space="preserve"> _ 76</w:t>
      </w:r>
    </w:p>
    <w:p w:rsidR="00A26EF9" w:rsidRPr="00A26EF9" w:rsidRDefault="00A26EF9" w:rsidP="00A26EF9">
      <w:pPr>
        <w:rPr>
          <w:rFonts w:ascii="Trebuchet MS" w:eastAsia="Times New Roman" w:hAnsi="Trebuchet MS" w:cs="Times New Roman"/>
          <w:color w:val="000000"/>
          <w:kern w:val="0"/>
          <w:sz w:val="18"/>
          <w:szCs w:val="18"/>
          <w:lang w:eastAsia="ru-RU"/>
        </w:rPr>
      </w:pPr>
    </w:p>
    <w:p w:rsidR="00A26EF9" w:rsidRPr="00A26EF9" w:rsidRDefault="00A26EF9" w:rsidP="00A26EF9">
      <w:pPr>
        <w:rPr>
          <w:rFonts w:ascii="Trebuchet MS" w:eastAsia="Times New Roman" w:hAnsi="Trebuchet MS" w:cs="Times New Roman"/>
          <w:color w:val="000000"/>
          <w:kern w:val="0"/>
          <w:sz w:val="18"/>
          <w:szCs w:val="18"/>
          <w:lang w:eastAsia="ru-RU"/>
        </w:rPr>
      </w:pPr>
      <w:r w:rsidRPr="00A26EF9">
        <w:rPr>
          <w:rFonts w:ascii="Trebuchet MS" w:eastAsia="Times New Roman" w:hAnsi="Trebuchet MS" w:cs="Times New Roman" w:hint="eastAsia"/>
          <w:color w:val="000000"/>
          <w:kern w:val="0"/>
          <w:sz w:val="18"/>
          <w:szCs w:val="18"/>
          <w:lang w:eastAsia="ru-RU"/>
        </w:rPr>
        <w:t>Глава</w:t>
      </w:r>
      <w:r w:rsidRPr="00A26EF9">
        <w:rPr>
          <w:rFonts w:ascii="Trebuchet MS" w:eastAsia="Times New Roman" w:hAnsi="Trebuchet MS" w:cs="Times New Roman"/>
          <w:color w:val="000000"/>
          <w:kern w:val="0"/>
          <w:sz w:val="18"/>
          <w:szCs w:val="18"/>
          <w:lang w:eastAsia="ru-RU"/>
        </w:rPr>
        <w:t xml:space="preserve"> 3. </w:t>
      </w:r>
      <w:r w:rsidRPr="00A26EF9">
        <w:rPr>
          <w:rFonts w:ascii="Trebuchet MS" w:eastAsia="Times New Roman" w:hAnsi="Trebuchet MS" w:cs="Times New Roman" w:hint="eastAsia"/>
          <w:color w:val="000000"/>
          <w:kern w:val="0"/>
          <w:sz w:val="18"/>
          <w:szCs w:val="18"/>
          <w:lang w:eastAsia="ru-RU"/>
        </w:rPr>
        <w:t>Образ</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города</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в</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фотографии</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Франции</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рубежа</w:t>
      </w:r>
      <w:r w:rsidRPr="00A26EF9">
        <w:rPr>
          <w:rFonts w:ascii="Trebuchet MS" w:eastAsia="Times New Roman" w:hAnsi="Trebuchet MS" w:cs="Times New Roman"/>
          <w:color w:val="000000"/>
          <w:kern w:val="0"/>
          <w:sz w:val="18"/>
          <w:szCs w:val="18"/>
          <w:lang w:eastAsia="ru-RU"/>
        </w:rPr>
        <w:t xml:space="preserve"> XIX </w:t>
      </w:r>
      <w:r w:rsidRPr="00A26EF9">
        <w:rPr>
          <w:rFonts w:ascii="Trebuchet MS" w:eastAsia="Times New Roman" w:hAnsi="Trebuchet MS" w:cs="Times New Roman" w:hint="eastAsia"/>
          <w:color w:val="000000"/>
          <w:kern w:val="0"/>
          <w:sz w:val="18"/>
          <w:szCs w:val="18"/>
          <w:lang w:eastAsia="ru-RU"/>
        </w:rPr>
        <w:t>и</w:t>
      </w:r>
      <w:r w:rsidRPr="00A26EF9">
        <w:rPr>
          <w:rFonts w:ascii="Trebuchet MS" w:eastAsia="Times New Roman" w:hAnsi="Trebuchet MS" w:cs="Times New Roman"/>
          <w:color w:val="000000"/>
          <w:kern w:val="0"/>
          <w:sz w:val="18"/>
          <w:szCs w:val="18"/>
          <w:lang w:eastAsia="ru-RU"/>
        </w:rPr>
        <w:t xml:space="preserve"> XX </w:t>
      </w:r>
      <w:r w:rsidRPr="00A26EF9">
        <w:rPr>
          <w:rFonts w:ascii="Trebuchet MS" w:eastAsia="Times New Roman" w:hAnsi="Trebuchet MS" w:cs="Times New Roman" w:hint="eastAsia"/>
          <w:color w:val="000000"/>
          <w:kern w:val="0"/>
          <w:sz w:val="18"/>
          <w:szCs w:val="18"/>
          <w:lang w:eastAsia="ru-RU"/>
        </w:rPr>
        <w:t>вв</w:t>
      </w:r>
      <w:r w:rsidRPr="00A26EF9">
        <w:rPr>
          <w:rFonts w:ascii="Trebuchet MS" w:eastAsia="Times New Roman" w:hAnsi="Trebuchet MS" w:cs="Times New Roman"/>
          <w:color w:val="000000"/>
          <w:kern w:val="0"/>
          <w:sz w:val="18"/>
          <w:szCs w:val="18"/>
          <w:lang w:eastAsia="ru-RU"/>
        </w:rPr>
        <w:t>.__92</w:t>
      </w:r>
    </w:p>
    <w:p w:rsidR="00A26EF9" w:rsidRPr="00A26EF9" w:rsidRDefault="00A26EF9" w:rsidP="00A26EF9">
      <w:pPr>
        <w:rPr>
          <w:rFonts w:ascii="Trebuchet MS" w:eastAsia="Times New Roman" w:hAnsi="Trebuchet MS" w:cs="Times New Roman"/>
          <w:color w:val="000000"/>
          <w:kern w:val="0"/>
          <w:sz w:val="18"/>
          <w:szCs w:val="18"/>
          <w:lang w:eastAsia="ru-RU"/>
        </w:rPr>
      </w:pPr>
    </w:p>
    <w:p w:rsidR="00A26EF9" w:rsidRPr="00A26EF9" w:rsidRDefault="00A26EF9" w:rsidP="00A26EF9">
      <w:pPr>
        <w:rPr>
          <w:rFonts w:ascii="Trebuchet MS" w:eastAsia="Times New Roman" w:hAnsi="Trebuchet MS" w:cs="Times New Roman"/>
          <w:color w:val="000000"/>
          <w:kern w:val="0"/>
          <w:sz w:val="18"/>
          <w:szCs w:val="18"/>
          <w:lang w:eastAsia="ru-RU"/>
        </w:rPr>
      </w:pPr>
      <w:r w:rsidRPr="00A26EF9">
        <w:rPr>
          <w:rFonts w:ascii="Trebuchet MS" w:eastAsia="Times New Roman" w:hAnsi="Trebuchet MS" w:cs="Times New Roman"/>
          <w:color w:val="000000"/>
          <w:kern w:val="0"/>
          <w:sz w:val="18"/>
          <w:szCs w:val="18"/>
          <w:lang w:eastAsia="ru-RU"/>
        </w:rPr>
        <w:lastRenderedPageBreak/>
        <w:t>1.1.</w:t>
      </w:r>
      <w:r w:rsidRPr="00A26EF9">
        <w:rPr>
          <w:rFonts w:ascii="Trebuchet MS" w:eastAsia="Times New Roman" w:hAnsi="Trebuchet MS" w:cs="Times New Roman" w:hint="eastAsia"/>
          <w:color w:val="000000"/>
          <w:kern w:val="0"/>
          <w:sz w:val="18"/>
          <w:szCs w:val="18"/>
          <w:lang w:eastAsia="ru-RU"/>
        </w:rPr>
        <w:t>Развитие</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городской</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темы</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в</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фотографии</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конца</w:t>
      </w:r>
      <w:r w:rsidRPr="00A26EF9">
        <w:rPr>
          <w:rFonts w:ascii="Trebuchet MS" w:eastAsia="Times New Roman" w:hAnsi="Trebuchet MS" w:cs="Times New Roman"/>
          <w:color w:val="000000"/>
          <w:kern w:val="0"/>
          <w:sz w:val="18"/>
          <w:szCs w:val="18"/>
          <w:lang w:eastAsia="ru-RU"/>
        </w:rPr>
        <w:t xml:space="preserve"> XIX - </w:t>
      </w:r>
      <w:r w:rsidRPr="00A26EF9">
        <w:rPr>
          <w:rFonts w:ascii="Trebuchet MS" w:eastAsia="Times New Roman" w:hAnsi="Trebuchet MS" w:cs="Times New Roman" w:hint="eastAsia"/>
          <w:color w:val="000000"/>
          <w:kern w:val="0"/>
          <w:sz w:val="18"/>
          <w:szCs w:val="18"/>
          <w:lang w:eastAsia="ru-RU"/>
        </w:rPr>
        <w:t>начала</w:t>
      </w:r>
      <w:r w:rsidRPr="00A26EF9">
        <w:rPr>
          <w:rFonts w:ascii="Trebuchet MS" w:eastAsia="Times New Roman" w:hAnsi="Trebuchet MS" w:cs="Times New Roman"/>
          <w:color w:val="000000"/>
          <w:kern w:val="0"/>
          <w:sz w:val="18"/>
          <w:szCs w:val="18"/>
          <w:lang w:eastAsia="ru-RU"/>
        </w:rPr>
        <w:t xml:space="preserve"> XX </w:t>
      </w:r>
      <w:r w:rsidRPr="00A26EF9">
        <w:rPr>
          <w:rFonts w:ascii="Trebuchet MS" w:eastAsia="Times New Roman" w:hAnsi="Trebuchet MS" w:cs="Times New Roman" w:hint="eastAsia"/>
          <w:color w:val="000000"/>
          <w:kern w:val="0"/>
          <w:sz w:val="18"/>
          <w:szCs w:val="18"/>
          <w:lang w:eastAsia="ru-RU"/>
        </w:rPr>
        <w:t>вв</w:t>
      </w:r>
      <w:r w:rsidRPr="00A26EF9">
        <w:rPr>
          <w:rFonts w:ascii="Trebuchet MS" w:eastAsia="Times New Roman" w:hAnsi="Trebuchet MS" w:cs="Times New Roman"/>
          <w:color w:val="000000"/>
          <w:kern w:val="0"/>
          <w:sz w:val="18"/>
          <w:szCs w:val="18"/>
          <w:lang w:eastAsia="ru-RU"/>
        </w:rPr>
        <w:t>.___92</w:t>
      </w:r>
    </w:p>
    <w:p w:rsidR="00A26EF9" w:rsidRPr="00A26EF9" w:rsidRDefault="00A26EF9" w:rsidP="00A26EF9">
      <w:pPr>
        <w:rPr>
          <w:rFonts w:ascii="Trebuchet MS" w:eastAsia="Times New Roman" w:hAnsi="Trebuchet MS" w:cs="Times New Roman"/>
          <w:color w:val="000000"/>
          <w:kern w:val="0"/>
          <w:sz w:val="18"/>
          <w:szCs w:val="18"/>
          <w:lang w:eastAsia="ru-RU"/>
        </w:rPr>
      </w:pPr>
    </w:p>
    <w:p w:rsidR="00A26EF9" w:rsidRPr="00A26EF9" w:rsidRDefault="00A26EF9" w:rsidP="00A26EF9">
      <w:pPr>
        <w:rPr>
          <w:rFonts w:ascii="Trebuchet MS" w:eastAsia="Times New Roman" w:hAnsi="Trebuchet MS" w:cs="Times New Roman"/>
          <w:color w:val="000000"/>
          <w:kern w:val="0"/>
          <w:sz w:val="18"/>
          <w:szCs w:val="18"/>
          <w:lang w:eastAsia="ru-RU"/>
        </w:rPr>
      </w:pPr>
      <w:r w:rsidRPr="00A26EF9">
        <w:rPr>
          <w:rFonts w:ascii="Trebuchet MS" w:eastAsia="Times New Roman" w:hAnsi="Trebuchet MS" w:cs="Times New Roman"/>
          <w:color w:val="000000"/>
          <w:kern w:val="0"/>
          <w:sz w:val="18"/>
          <w:szCs w:val="18"/>
          <w:lang w:eastAsia="ru-RU"/>
        </w:rPr>
        <w:t>1.2.</w:t>
      </w:r>
      <w:r w:rsidRPr="00A26EF9">
        <w:rPr>
          <w:rFonts w:ascii="Trebuchet MS" w:eastAsia="Times New Roman" w:hAnsi="Trebuchet MS" w:cs="Times New Roman" w:hint="eastAsia"/>
          <w:color w:val="000000"/>
          <w:kern w:val="0"/>
          <w:sz w:val="18"/>
          <w:szCs w:val="18"/>
          <w:lang w:eastAsia="ru-RU"/>
        </w:rPr>
        <w:t>Образ</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города</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в</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пикториальной</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фотографии</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Франции</w:t>
      </w:r>
      <w:r w:rsidRPr="00A26EF9">
        <w:rPr>
          <w:rFonts w:ascii="Trebuchet MS" w:eastAsia="Times New Roman" w:hAnsi="Trebuchet MS" w:cs="Times New Roman"/>
          <w:color w:val="000000"/>
          <w:kern w:val="0"/>
          <w:sz w:val="18"/>
          <w:szCs w:val="18"/>
          <w:lang w:eastAsia="ru-RU"/>
        </w:rPr>
        <w:t xml:space="preserve"> ______________99</w:t>
      </w:r>
    </w:p>
    <w:p w:rsidR="00A26EF9" w:rsidRPr="00A26EF9" w:rsidRDefault="00A26EF9" w:rsidP="00A26EF9">
      <w:pPr>
        <w:rPr>
          <w:rFonts w:ascii="Trebuchet MS" w:eastAsia="Times New Roman" w:hAnsi="Trebuchet MS" w:cs="Times New Roman"/>
          <w:color w:val="000000"/>
          <w:kern w:val="0"/>
          <w:sz w:val="18"/>
          <w:szCs w:val="18"/>
          <w:lang w:eastAsia="ru-RU"/>
        </w:rPr>
      </w:pPr>
    </w:p>
    <w:p w:rsidR="00A26EF9" w:rsidRPr="00A26EF9" w:rsidRDefault="00A26EF9" w:rsidP="00A26EF9">
      <w:pPr>
        <w:rPr>
          <w:rFonts w:ascii="Trebuchet MS" w:eastAsia="Times New Roman" w:hAnsi="Trebuchet MS" w:cs="Times New Roman"/>
          <w:color w:val="000000"/>
          <w:kern w:val="0"/>
          <w:sz w:val="18"/>
          <w:szCs w:val="18"/>
          <w:lang w:eastAsia="ru-RU"/>
        </w:rPr>
      </w:pPr>
      <w:r w:rsidRPr="00A26EF9">
        <w:rPr>
          <w:rFonts w:ascii="Trebuchet MS" w:eastAsia="Times New Roman" w:hAnsi="Trebuchet MS" w:cs="Times New Roman"/>
          <w:color w:val="000000"/>
          <w:kern w:val="0"/>
          <w:sz w:val="18"/>
          <w:szCs w:val="18"/>
          <w:lang w:eastAsia="ru-RU"/>
        </w:rPr>
        <w:t>1.3 .</w:t>
      </w:r>
      <w:r w:rsidRPr="00A26EF9">
        <w:rPr>
          <w:rFonts w:ascii="Trebuchet MS" w:eastAsia="Times New Roman" w:hAnsi="Trebuchet MS" w:cs="Times New Roman" w:hint="eastAsia"/>
          <w:color w:val="000000"/>
          <w:kern w:val="0"/>
          <w:sz w:val="18"/>
          <w:szCs w:val="18"/>
          <w:lang w:eastAsia="ru-RU"/>
        </w:rPr>
        <w:t>Город</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начала</w:t>
      </w:r>
      <w:r w:rsidRPr="00A26EF9">
        <w:rPr>
          <w:rFonts w:ascii="Trebuchet MS" w:eastAsia="Times New Roman" w:hAnsi="Trebuchet MS" w:cs="Times New Roman"/>
          <w:color w:val="000000"/>
          <w:kern w:val="0"/>
          <w:sz w:val="18"/>
          <w:szCs w:val="18"/>
          <w:lang w:eastAsia="ru-RU"/>
        </w:rPr>
        <w:t xml:space="preserve"> XX </w:t>
      </w:r>
      <w:r w:rsidRPr="00A26EF9">
        <w:rPr>
          <w:rFonts w:ascii="Trebuchet MS" w:eastAsia="Times New Roman" w:hAnsi="Trebuchet MS" w:cs="Times New Roman" w:hint="eastAsia"/>
          <w:color w:val="000000"/>
          <w:kern w:val="0"/>
          <w:sz w:val="18"/>
          <w:szCs w:val="18"/>
          <w:lang w:eastAsia="ru-RU"/>
        </w:rPr>
        <w:t>века</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в</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фотографиях</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Эжена</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Атже</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и</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наследие</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французской</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фотографической</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школы</w:t>
      </w:r>
      <w:r w:rsidRPr="00A26EF9">
        <w:rPr>
          <w:rFonts w:ascii="Trebuchet MS" w:eastAsia="Times New Roman" w:hAnsi="Trebuchet MS" w:cs="Times New Roman"/>
          <w:color w:val="000000"/>
          <w:kern w:val="0"/>
          <w:sz w:val="18"/>
          <w:szCs w:val="18"/>
          <w:lang w:eastAsia="ru-RU"/>
        </w:rPr>
        <w:t xml:space="preserve"> XIX </w:t>
      </w:r>
      <w:r w:rsidRPr="00A26EF9">
        <w:rPr>
          <w:rFonts w:ascii="Trebuchet MS" w:eastAsia="Times New Roman" w:hAnsi="Trebuchet MS" w:cs="Times New Roman" w:hint="eastAsia"/>
          <w:color w:val="000000"/>
          <w:kern w:val="0"/>
          <w:sz w:val="18"/>
          <w:szCs w:val="18"/>
          <w:lang w:eastAsia="ru-RU"/>
        </w:rPr>
        <w:t>века</w:t>
      </w:r>
      <w:r w:rsidRPr="00A26EF9">
        <w:rPr>
          <w:rFonts w:ascii="Trebuchet MS" w:eastAsia="Times New Roman" w:hAnsi="Trebuchet MS" w:cs="Times New Roman"/>
          <w:color w:val="000000"/>
          <w:kern w:val="0"/>
          <w:sz w:val="18"/>
          <w:szCs w:val="18"/>
          <w:lang w:eastAsia="ru-RU"/>
        </w:rPr>
        <w:t xml:space="preserve"> _________________105</w:t>
      </w:r>
    </w:p>
    <w:p w:rsidR="00A26EF9" w:rsidRPr="00A26EF9" w:rsidRDefault="00A26EF9" w:rsidP="00A26EF9">
      <w:pPr>
        <w:rPr>
          <w:rFonts w:ascii="Trebuchet MS" w:eastAsia="Times New Roman" w:hAnsi="Trebuchet MS" w:cs="Times New Roman"/>
          <w:color w:val="000000"/>
          <w:kern w:val="0"/>
          <w:sz w:val="18"/>
          <w:szCs w:val="18"/>
          <w:lang w:eastAsia="ru-RU"/>
        </w:rPr>
      </w:pPr>
    </w:p>
    <w:p w:rsidR="00A26EF9" w:rsidRPr="00A26EF9" w:rsidRDefault="00A26EF9" w:rsidP="00A26EF9">
      <w:pPr>
        <w:rPr>
          <w:rFonts w:ascii="Trebuchet MS" w:eastAsia="Times New Roman" w:hAnsi="Trebuchet MS" w:cs="Times New Roman"/>
          <w:color w:val="000000"/>
          <w:kern w:val="0"/>
          <w:sz w:val="18"/>
          <w:szCs w:val="18"/>
          <w:lang w:eastAsia="ru-RU"/>
        </w:rPr>
      </w:pPr>
      <w:r w:rsidRPr="00A26EF9">
        <w:rPr>
          <w:rFonts w:ascii="Trebuchet MS" w:eastAsia="Times New Roman" w:hAnsi="Trebuchet MS" w:cs="Times New Roman"/>
          <w:color w:val="000000"/>
          <w:kern w:val="0"/>
          <w:sz w:val="18"/>
          <w:szCs w:val="18"/>
          <w:lang w:eastAsia="ru-RU"/>
        </w:rPr>
        <w:t>3 1.4.</w:t>
      </w:r>
      <w:r w:rsidRPr="00A26EF9">
        <w:rPr>
          <w:rFonts w:ascii="Trebuchet MS" w:eastAsia="Times New Roman" w:hAnsi="Trebuchet MS" w:cs="Times New Roman" w:hint="eastAsia"/>
          <w:color w:val="000000"/>
          <w:kern w:val="0"/>
          <w:sz w:val="18"/>
          <w:szCs w:val="18"/>
          <w:lang w:eastAsia="ru-RU"/>
        </w:rPr>
        <w:t>Городской</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жанр</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в</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искусстве</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фотографии</w:t>
      </w:r>
      <w:r w:rsidRPr="00A26EF9">
        <w:rPr>
          <w:rFonts w:ascii="Trebuchet MS" w:eastAsia="Times New Roman" w:hAnsi="Trebuchet MS" w:cs="Times New Roman"/>
          <w:color w:val="000000"/>
          <w:kern w:val="0"/>
          <w:sz w:val="18"/>
          <w:szCs w:val="18"/>
          <w:lang w:eastAsia="ru-RU"/>
        </w:rPr>
        <w:t xml:space="preserve"> 20-30-</w:t>
      </w:r>
      <w:r w:rsidRPr="00A26EF9">
        <w:rPr>
          <w:rFonts w:ascii="Trebuchet MS" w:eastAsia="Times New Roman" w:hAnsi="Trebuchet MS" w:cs="Times New Roman" w:hint="eastAsia"/>
          <w:color w:val="000000"/>
          <w:kern w:val="0"/>
          <w:sz w:val="18"/>
          <w:szCs w:val="18"/>
          <w:lang w:eastAsia="ru-RU"/>
        </w:rPr>
        <w:t>х</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годов</w:t>
      </w:r>
      <w:r w:rsidRPr="00A26EF9">
        <w:rPr>
          <w:rFonts w:ascii="Trebuchet MS" w:eastAsia="Times New Roman" w:hAnsi="Trebuchet MS" w:cs="Times New Roman"/>
          <w:color w:val="000000"/>
          <w:kern w:val="0"/>
          <w:sz w:val="18"/>
          <w:szCs w:val="18"/>
          <w:lang w:eastAsia="ru-RU"/>
        </w:rPr>
        <w:t xml:space="preserve"> XX </w:t>
      </w:r>
      <w:r w:rsidRPr="00A26EF9">
        <w:rPr>
          <w:rFonts w:ascii="Trebuchet MS" w:eastAsia="Times New Roman" w:hAnsi="Trebuchet MS" w:cs="Times New Roman" w:hint="eastAsia"/>
          <w:color w:val="000000"/>
          <w:kern w:val="0"/>
          <w:sz w:val="18"/>
          <w:szCs w:val="18"/>
          <w:lang w:eastAsia="ru-RU"/>
        </w:rPr>
        <w:t>века</w:t>
      </w:r>
      <w:r w:rsidRPr="00A26EF9">
        <w:rPr>
          <w:rFonts w:ascii="Trebuchet MS" w:eastAsia="Times New Roman" w:hAnsi="Trebuchet MS" w:cs="Times New Roman"/>
          <w:color w:val="000000"/>
          <w:kern w:val="0"/>
          <w:sz w:val="18"/>
          <w:szCs w:val="18"/>
          <w:lang w:eastAsia="ru-RU"/>
        </w:rPr>
        <w:t>____113</w:t>
      </w:r>
    </w:p>
    <w:p w:rsidR="00A26EF9" w:rsidRPr="00A26EF9" w:rsidRDefault="00A26EF9" w:rsidP="00A26EF9">
      <w:pPr>
        <w:rPr>
          <w:rFonts w:ascii="Trebuchet MS" w:eastAsia="Times New Roman" w:hAnsi="Trebuchet MS" w:cs="Times New Roman"/>
          <w:color w:val="000000"/>
          <w:kern w:val="0"/>
          <w:sz w:val="18"/>
          <w:szCs w:val="18"/>
          <w:lang w:eastAsia="ru-RU"/>
        </w:rPr>
      </w:pPr>
    </w:p>
    <w:p w:rsidR="00A26EF9" w:rsidRPr="00A26EF9" w:rsidRDefault="00A26EF9" w:rsidP="00A26EF9">
      <w:pPr>
        <w:rPr>
          <w:rFonts w:ascii="Trebuchet MS" w:eastAsia="Times New Roman" w:hAnsi="Trebuchet MS" w:cs="Times New Roman"/>
          <w:color w:val="000000"/>
          <w:kern w:val="0"/>
          <w:sz w:val="18"/>
          <w:szCs w:val="18"/>
          <w:lang w:eastAsia="ru-RU"/>
        </w:rPr>
      </w:pPr>
      <w:r w:rsidRPr="00A26EF9">
        <w:rPr>
          <w:rFonts w:ascii="Trebuchet MS" w:eastAsia="Times New Roman" w:hAnsi="Trebuchet MS" w:cs="Times New Roman" w:hint="eastAsia"/>
          <w:color w:val="000000"/>
          <w:kern w:val="0"/>
          <w:sz w:val="18"/>
          <w:szCs w:val="18"/>
          <w:lang w:eastAsia="ru-RU"/>
        </w:rPr>
        <w:t>Заключение</w:t>
      </w:r>
      <w:r w:rsidRPr="00A26EF9">
        <w:rPr>
          <w:rFonts w:ascii="Trebuchet MS" w:eastAsia="Times New Roman" w:hAnsi="Trebuchet MS" w:cs="Times New Roman"/>
          <w:color w:val="000000"/>
          <w:kern w:val="0"/>
          <w:sz w:val="18"/>
          <w:szCs w:val="18"/>
          <w:lang w:eastAsia="ru-RU"/>
        </w:rPr>
        <w:t>___________________________________________________123</w:t>
      </w:r>
    </w:p>
    <w:p w:rsidR="00A26EF9" w:rsidRPr="00A26EF9" w:rsidRDefault="00A26EF9" w:rsidP="00A26EF9">
      <w:pPr>
        <w:rPr>
          <w:rFonts w:ascii="Trebuchet MS" w:eastAsia="Times New Roman" w:hAnsi="Trebuchet MS" w:cs="Times New Roman"/>
          <w:color w:val="000000"/>
          <w:kern w:val="0"/>
          <w:sz w:val="18"/>
          <w:szCs w:val="18"/>
          <w:lang w:eastAsia="ru-RU"/>
        </w:rPr>
      </w:pPr>
    </w:p>
    <w:p w:rsidR="00A26EF9" w:rsidRPr="00A26EF9" w:rsidRDefault="00A26EF9" w:rsidP="00A26EF9">
      <w:pPr>
        <w:rPr>
          <w:rFonts w:ascii="Trebuchet MS" w:eastAsia="Times New Roman" w:hAnsi="Trebuchet MS" w:cs="Times New Roman"/>
          <w:color w:val="000000"/>
          <w:kern w:val="0"/>
          <w:sz w:val="18"/>
          <w:szCs w:val="18"/>
          <w:lang w:eastAsia="ru-RU"/>
        </w:rPr>
      </w:pPr>
      <w:r w:rsidRPr="00A26EF9">
        <w:rPr>
          <w:rFonts w:ascii="Trebuchet MS" w:eastAsia="Times New Roman" w:hAnsi="Trebuchet MS" w:cs="Times New Roman" w:hint="eastAsia"/>
          <w:color w:val="000000"/>
          <w:kern w:val="0"/>
          <w:sz w:val="18"/>
          <w:szCs w:val="18"/>
          <w:lang w:eastAsia="ru-RU"/>
        </w:rPr>
        <w:t>Список</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литературы</w:t>
      </w:r>
      <w:r w:rsidRPr="00A26EF9">
        <w:rPr>
          <w:rFonts w:ascii="Trebuchet MS" w:eastAsia="Times New Roman" w:hAnsi="Trebuchet MS" w:cs="Times New Roman"/>
          <w:color w:val="000000"/>
          <w:kern w:val="0"/>
          <w:sz w:val="18"/>
          <w:szCs w:val="18"/>
          <w:lang w:eastAsia="ru-RU"/>
        </w:rPr>
        <w:t>____________________________________________131</w:t>
      </w:r>
    </w:p>
    <w:p w:rsidR="00A26EF9" w:rsidRPr="00A26EF9" w:rsidRDefault="00A26EF9" w:rsidP="00A26EF9">
      <w:pPr>
        <w:rPr>
          <w:rFonts w:ascii="Trebuchet MS" w:eastAsia="Times New Roman" w:hAnsi="Trebuchet MS" w:cs="Times New Roman"/>
          <w:color w:val="000000"/>
          <w:kern w:val="0"/>
          <w:sz w:val="18"/>
          <w:szCs w:val="18"/>
          <w:lang w:eastAsia="ru-RU"/>
        </w:rPr>
      </w:pPr>
    </w:p>
    <w:p w:rsidR="00A26EF9" w:rsidRPr="00A26EF9" w:rsidRDefault="00A26EF9" w:rsidP="00A26EF9">
      <w:pPr>
        <w:rPr>
          <w:rFonts w:ascii="Trebuchet MS" w:eastAsia="Times New Roman" w:hAnsi="Trebuchet MS" w:cs="Times New Roman"/>
          <w:color w:val="000000"/>
          <w:kern w:val="0"/>
          <w:sz w:val="18"/>
          <w:szCs w:val="18"/>
          <w:lang w:eastAsia="ru-RU"/>
        </w:rPr>
      </w:pPr>
      <w:r w:rsidRPr="00A26EF9">
        <w:rPr>
          <w:rFonts w:ascii="Trebuchet MS" w:eastAsia="Times New Roman" w:hAnsi="Trebuchet MS" w:cs="Times New Roman" w:hint="eastAsia"/>
          <w:color w:val="000000"/>
          <w:kern w:val="0"/>
          <w:sz w:val="18"/>
          <w:szCs w:val="18"/>
          <w:lang w:eastAsia="ru-RU"/>
        </w:rPr>
        <w:t>Приложение</w:t>
      </w:r>
      <w:r w:rsidRPr="00A26EF9">
        <w:rPr>
          <w:rFonts w:ascii="Trebuchet MS" w:eastAsia="Times New Roman" w:hAnsi="Trebuchet MS" w:cs="Times New Roman"/>
          <w:color w:val="000000"/>
          <w:kern w:val="0"/>
          <w:sz w:val="18"/>
          <w:szCs w:val="18"/>
          <w:lang w:eastAsia="ru-RU"/>
        </w:rPr>
        <w:t xml:space="preserve"> 1: </w:t>
      </w:r>
      <w:r w:rsidRPr="00A26EF9">
        <w:rPr>
          <w:rFonts w:ascii="Trebuchet MS" w:eastAsia="Times New Roman" w:hAnsi="Trebuchet MS" w:cs="Times New Roman" w:hint="eastAsia"/>
          <w:color w:val="000000"/>
          <w:kern w:val="0"/>
          <w:sz w:val="18"/>
          <w:szCs w:val="18"/>
          <w:lang w:eastAsia="ru-RU"/>
        </w:rPr>
        <w:t>Фотография</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города</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в</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архивных</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материалах</w:t>
      </w:r>
    </w:p>
    <w:p w:rsidR="00A26EF9" w:rsidRPr="00A26EF9" w:rsidRDefault="00A26EF9" w:rsidP="00A26EF9">
      <w:pPr>
        <w:rPr>
          <w:rFonts w:ascii="Trebuchet MS" w:eastAsia="Times New Roman" w:hAnsi="Trebuchet MS" w:cs="Times New Roman"/>
          <w:color w:val="000000"/>
          <w:kern w:val="0"/>
          <w:sz w:val="18"/>
          <w:szCs w:val="18"/>
          <w:lang w:eastAsia="ru-RU"/>
        </w:rPr>
      </w:pPr>
    </w:p>
    <w:p w:rsidR="00A26EF9" w:rsidRPr="00A26EF9" w:rsidRDefault="00A26EF9" w:rsidP="00A26EF9">
      <w:pPr>
        <w:rPr>
          <w:rFonts w:ascii="Trebuchet MS" w:eastAsia="Times New Roman" w:hAnsi="Trebuchet MS" w:cs="Times New Roman"/>
          <w:color w:val="000000"/>
          <w:kern w:val="0"/>
          <w:sz w:val="18"/>
          <w:szCs w:val="18"/>
          <w:lang w:eastAsia="ru-RU"/>
        </w:rPr>
      </w:pPr>
      <w:r w:rsidRPr="00A26EF9">
        <w:rPr>
          <w:rFonts w:ascii="Trebuchet MS" w:eastAsia="Times New Roman" w:hAnsi="Trebuchet MS" w:cs="Times New Roman" w:hint="eastAsia"/>
          <w:color w:val="000000"/>
          <w:kern w:val="0"/>
          <w:sz w:val="18"/>
          <w:szCs w:val="18"/>
          <w:lang w:eastAsia="ru-RU"/>
        </w:rPr>
        <w:t>ИИМК</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РАН</w:t>
      </w:r>
      <w:r w:rsidRPr="00A26EF9">
        <w:rPr>
          <w:rFonts w:ascii="Trebuchet MS" w:eastAsia="Times New Roman" w:hAnsi="Trebuchet MS" w:cs="Times New Roman"/>
          <w:color w:val="000000"/>
          <w:kern w:val="0"/>
          <w:sz w:val="18"/>
          <w:szCs w:val="18"/>
          <w:lang w:eastAsia="ru-RU"/>
        </w:rPr>
        <w:t>___________________________________________________149</w:t>
      </w:r>
    </w:p>
    <w:p w:rsidR="00A26EF9" w:rsidRPr="00A26EF9" w:rsidRDefault="00A26EF9" w:rsidP="00A26EF9">
      <w:pPr>
        <w:rPr>
          <w:rFonts w:ascii="Trebuchet MS" w:eastAsia="Times New Roman" w:hAnsi="Trebuchet MS" w:cs="Times New Roman"/>
          <w:color w:val="000000"/>
          <w:kern w:val="0"/>
          <w:sz w:val="18"/>
          <w:szCs w:val="18"/>
          <w:lang w:eastAsia="ru-RU"/>
        </w:rPr>
      </w:pPr>
    </w:p>
    <w:p w:rsidR="00A26EF9" w:rsidRPr="00A26EF9" w:rsidRDefault="00A26EF9" w:rsidP="00A26EF9">
      <w:pPr>
        <w:rPr>
          <w:rFonts w:ascii="Trebuchet MS" w:eastAsia="Times New Roman" w:hAnsi="Trebuchet MS" w:cs="Times New Roman"/>
          <w:color w:val="000000"/>
          <w:kern w:val="0"/>
          <w:sz w:val="18"/>
          <w:szCs w:val="18"/>
          <w:lang w:eastAsia="ru-RU"/>
        </w:rPr>
      </w:pPr>
      <w:r w:rsidRPr="00A26EF9">
        <w:rPr>
          <w:rFonts w:ascii="Trebuchet MS" w:eastAsia="Times New Roman" w:hAnsi="Trebuchet MS" w:cs="Times New Roman" w:hint="eastAsia"/>
          <w:color w:val="000000"/>
          <w:kern w:val="0"/>
          <w:sz w:val="18"/>
          <w:szCs w:val="18"/>
          <w:lang w:eastAsia="ru-RU"/>
        </w:rPr>
        <w:t>Приложение</w:t>
      </w:r>
      <w:r w:rsidRPr="00A26EF9">
        <w:rPr>
          <w:rFonts w:ascii="Trebuchet MS" w:eastAsia="Times New Roman" w:hAnsi="Trebuchet MS" w:cs="Times New Roman"/>
          <w:color w:val="000000"/>
          <w:kern w:val="0"/>
          <w:sz w:val="18"/>
          <w:szCs w:val="18"/>
          <w:lang w:eastAsia="ru-RU"/>
        </w:rPr>
        <w:t xml:space="preserve"> 2: </w:t>
      </w:r>
      <w:r w:rsidRPr="00A26EF9">
        <w:rPr>
          <w:rFonts w:ascii="Trebuchet MS" w:eastAsia="Times New Roman" w:hAnsi="Trebuchet MS" w:cs="Times New Roman" w:hint="eastAsia"/>
          <w:color w:val="000000"/>
          <w:kern w:val="0"/>
          <w:sz w:val="18"/>
          <w:szCs w:val="18"/>
          <w:lang w:eastAsia="ru-RU"/>
        </w:rPr>
        <w:t>Краткие</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биографии</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мастеров</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городской</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фотографии</w:t>
      </w:r>
      <w:r w:rsidRPr="00A26EF9">
        <w:rPr>
          <w:rFonts w:ascii="Trebuchet MS" w:eastAsia="Times New Roman" w:hAnsi="Trebuchet MS" w:cs="Times New Roman"/>
          <w:color w:val="000000"/>
          <w:kern w:val="0"/>
          <w:sz w:val="18"/>
          <w:szCs w:val="18"/>
          <w:lang w:eastAsia="ru-RU"/>
        </w:rPr>
        <w:t xml:space="preserve"> __161</w:t>
      </w:r>
    </w:p>
    <w:p w:rsidR="00A26EF9" w:rsidRPr="00A26EF9" w:rsidRDefault="00A26EF9" w:rsidP="00A26EF9">
      <w:pPr>
        <w:rPr>
          <w:rFonts w:ascii="Trebuchet MS" w:eastAsia="Times New Roman" w:hAnsi="Trebuchet MS" w:cs="Times New Roman"/>
          <w:color w:val="000000"/>
          <w:kern w:val="0"/>
          <w:sz w:val="18"/>
          <w:szCs w:val="18"/>
          <w:lang w:eastAsia="ru-RU"/>
        </w:rPr>
      </w:pPr>
    </w:p>
    <w:p w:rsidR="00A26EF9" w:rsidRPr="00A26EF9" w:rsidRDefault="00A26EF9" w:rsidP="00A26EF9">
      <w:pPr>
        <w:rPr>
          <w:rFonts w:ascii="Trebuchet MS" w:eastAsia="Times New Roman" w:hAnsi="Trebuchet MS" w:cs="Times New Roman"/>
          <w:color w:val="000000"/>
          <w:kern w:val="0"/>
          <w:sz w:val="18"/>
          <w:szCs w:val="18"/>
          <w:lang w:eastAsia="ru-RU"/>
        </w:rPr>
      </w:pPr>
      <w:r w:rsidRPr="00A26EF9">
        <w:rPr>
          <w:rFonts w:ascii="Trebuchet MS" w:eastAsia="Times New Roman" w:hAnsi="Trebuchet MS" w:cs="Times New Roman" w:hint="eastAsia"/>
          <w:color w:val="000000"/>
          <w:kern w:val="0"/>
          <w:sz w:val="18"/>
          <w:szCs w:val="18"/>
          <w:lang w:eastAsia="ru-RU"/>
        </w:rPr>
        <w:t>Список</w:t>
      </w:r>
      <w:r w:rsidRPr="00A26EF9">
        <w:rPr>
          <w:rFonts w:ascii="Trebuchet MS" w:eastAsia="Times New Roman" w:hAnsi="Trebuchet MS" w:cs="Times New Roman"/>
          <w:color w:val="000000"/>
          <w:kern w:val="0"/>
          <w:sz w:val="18"/>
          <w:szCs w:val="18"/>
          <w:lang w:eastAsia="ru-RU"/>
        </w:rPr>
        <w:t xml:space="preserve"> </w:t>
      </w:r>
      <w:r w:rsidRPr="00A26EF9">
        <w:rPr>
          <w:rFonts w:ascii="Trebuchet MS" w:eastAsia="Times New Roman" w:hAnsi="Trebuchet MS" w:cs="Times New Roman" w:hint="eastAsia"/>
          <w:color w:val="000000"/>
          <w:kern w:val="0"/>
          <w:sz w:val="18"/>
          <w:szCs w:val="18"/>
          <w:lang w:eastAsia="ru-RU"/>
        </w:rPr>
        <w:t>иллюстраций</w:t>
      </w:r>
      <w:r w:rsidRPr="00A26EF9">
        <w:rPr>
          <w:rFonts w:ascii="Trebuchet MS" w:eastAsia="Times New Roman" w:hAnsi="Trebuchet MS" w:cs="Times New Roman"/>
          <w:color w:val="000000"/>
          <w:kern w:val="0"/>
          <w:sz w:val="18"/>
          <w:szCs w:val="18"/>
          <w:lang w:eastAsia="ru-RU"/>
        </w:rPr>
        <w:t>__________________________________________204</w:t>
      </w:r>
    </w:p>
    <w:p w:rsidR="00A26EF9" w:rsidRPr="00A26EF9" w:rsidRDefault="00A26EF9" w:rsidP="00A26EF9">
      <w:pPr>
        <w:rPr>
          <w:rFonts w:ascii="Trebuchet MS" w:eastAsia="Times New Roman" w:hAnsi="Trebuchet MS" w:cs="Times New Roman"/>
          <w:color w:val="000000"/>
          <w:kern w:val="0"/>
          <w:sz w:val="18"/>
          <w:szCs w:val="18"/>
          <w:lang w:eastAsia="ru-RU"/>
        </w:rPr>
      </w:pPr>
    </w:p>
    <w:p w:rsidR="000A51A2" w:rsidRPr="00A26EF9" w:rsidRDefault="00A26EF9" w:rsidP="00A26EF9">
      <w:r w:rsidRPr="00A26EF9">
        <w:rPr>
          <w:rFonts w:ascii="Trebuchet MS" w:eastAsia="Times New Roman" w:hAnsi="Trebuchet MS" w:cs="Times New Roman" w:hint="eastAsia"/>
          <w:color w:val="000000"/>
          <w:kern w:val="0"/>
          <w:sz w:val="18"/>
          <w:szCs w:val="18"/>
          <w:lang w:eastAsia="ru-RU"/>
        </w:rPr>
        <w:t>Иллюстрации</w:t>
      </w:r>
      <w:r w:rsidRPr="00A26EF9">
        <w:rPr>
          <w:rFonts w:ascii="Trebuchet MS" w:eastAsia="Times New Roman" w:hAnsi="Trebuchet MS" w:cs="Times New Roman"/>
          <w:color w:val="000000"/>
          <w:kern w:val="0"/>
          <w:sz w:val="18"/>
          <w:szCs w:val="18"/>
          <w:lang w:eastAsia="ru-RU"/>
        </w:rPr>
        <w:t>_________________________________________________205</w:t>
      </w:r>
      <w:bookmarkStart w:id="0" w:name="_GoBack"/>
      <w:bookmarkEnd w:id="0"/>
    </w:p>
    <w:sectPr w:rsidR="000A51A2" w:rsidRPr="00A26EF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379" w:rsidRDefault="00E04379">
      <w:pPr>
        <w:spacing w:after="0" w:line="240" w:lineRule="auto"/>
      </w:pPr>
      <w:r>
        <w:separator/>
      </w:r>
    </w:p>
  </w:endnote>
  <w:endnote w:type="continuationSeparator" w:id="0">
    <w:p w:rsidR="00E04379" w:rsidRDefault="00E04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379" w:rsidRDefault="00E04379"/>
    <w:p w:rsidR="00E04379" w:rsidRDefault="00E04379"/>
    <w:p w:rsidR="00E04379" w:rsidRDefault="00E04379"/>
    <w:p w:rsidR="00E04379" w:rsidRDefault="00E04379"/>
    <w:p w:rsidR="00E04379" w:rsidRDefault="00E04379"/>
    <w:p w:rsidR="00E04379" w:rsidRDefault="00E04379"/>
    <w:p w:rsidR="00E04379" w:rsidRDefault="00E0437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379" w:rsidRDefault="00E043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04379" w:rsidRDefault="00E043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04379" w:rsidRDefault="00E04379"/>
    <w:p w:rsidR="00E04379" w:rsidRDefault="00E04379"/>
    <w:p w:rsidR="00E04379" w:rsidRDefault="00E0437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379" w:rsidRDefault="00E04379"/>
                          <w:p w:rsidR="00E04379" w:rsidRDefault="00E0437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04379" w:rsidRDefault="00E04379"/>
                    <w:p w:rsidR="00E04379" w:rsidRDefault="00E0437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04379" w:rsidRDefault="00E04379"/>
    <w:p w:rsidR="00E04379" w:rsidRDefault="00E04379">
      <w:pPr>
        <w:rPr>
          <w:sz w:val="2"/>
          <w:szCs w:val="2"/>
        </w:rPr>
      </w:pPr>
    </w:p>
    <w:p w:rsidR="00E04379" w:rsidRDefault="00E04379"/>
    <w:p w:rsidR="00E04379" w:rsidRDefault="00E04379">
      <w:pPr>
        <w:spacing w:after="0" w:line="240" w:lineRule="auto"/>
      </w:pPr>
    </w:p>
  </w:footnote>
  <w:footnote w:type="continuationSeparator" w:id="0">
    <w:p w:rsidR="00E04379" w:rsidRDefault="00E04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83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65"/>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13"/>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3F7"/>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81"/>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45"/>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453"/>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1A"/>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B8"/>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91F"/>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8D4"/>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BE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4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1B"/>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6F0"/>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10"/>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50"/>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272"/>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CD"/>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89"/>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26"/>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D0"/>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EF9"/>
    <w:rsid w:val="00A26F06"/>
    <w:rsid w:val="00A26F35"/>
    <w:rsid w:val="00A270D6"/>
    <w:rsid w:val="00A270E5"/>
    <w:rsid w:val="00A271BE"/>
    <w:rsid w:val="00A271C2"/>
    <w:rsid w:val="00A276FE"/>
    <w:rsid w:val="00A2773A"/>
    <w:rsid w:val="00A27752"/>
    <w:rsid w:val="00A27788"/>
    <w:rsid w:val="00A27799"/>
    <w:rsid w:val="00A2785F"/>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68"/>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72"/>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83C"/>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195"/>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2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2C"/>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14"/>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53"/>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A38"/>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875"/>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79"/>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A5"/>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4DD"/>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46"/>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0A7"/>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B4BD58-31AC-48F9-AA87-9AD2849D6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33154</TotalTime>
  <Pages>2</Pages>
  <Words>279</Words>
  <Characters>1596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2323</cp:revision>
  <cp:lastPrinted>2009-02-06T05:36:00Z</cp:lastPrinted>
  <dcterms:created xsi:type="dcterms:W3CDTF">2023-09-07T12:38:00Z</dcterms:created>
  <dcterms:modified xsi:type="dcterms:W3CDTF">2023-12-23T12:23:00Z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