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E1BF" w14:textId="009AF4F8" w:rsidR="003F3E66" w:rsidRDefault="007C4192" w:rsidP="007C4192">
      <w:r w:rsidRPr="007C4192">
        <w:rPr>
          <w:rFonts w:hint="eastAsia"/>
        </w:rPr>
        <w:t>Даржаева</w:t>
      </w:r>
      <w:r w:rsidRPr="007C4192">
        <w:t xml:space="preserve"> </w:t>
      </w:r>
      <w:r w:rsidRPr="007C4192">
        <w:rPr>
          <w:rFonts w:hint="eastAsia"/>
        </w:rPr>
        <w:t>Надежда</w:t>
      </w:r>
      <w:r w:rsidRPr="007C4192">
        <w:t xml:space="preserve"> </w:t>
      </w:r>
      <w:r w:rsidRPr="007C4192">
        <w:rPr>
          <w:rFonts w:hint="eastAsia"/>
        </w:rPr>
        <w:t>Баировна</w:t>
      </w:r>
      <w:r>
        <w:t xml:space="preserve"> </w:t>
      </w:r>
      <w:r w:rsidRPr="007C4192">
        <w:rPr>
          <w:rFonts w:hint="eastAsia"/>
        </w:rPr>
        <w:t>Квазисинонимические</w:t>
      </w:r>
      <w:r w:rsidRPr="007C4192">
        <w:t xml:space="preserve"> </w:t>
      </w:r>
      <w:r w:rsidRPr="007C4192">
        <w:rPr>
          <w:rFonts w:hint="eastAsia"/>
        </w:rPr>
        <w:t>обстоятельственные</w:t>
      </w:r>
      <w:r w:rsidRPr="007C4192">
        <w:t xml:space="preserve"> </w:t>
      </w:r>
      <w:r w:rsidRPr="007C4192">
        <w:rPr>
          <w:rFonts w:hint="eastAsia"/>
        </w:rPr>
        <w:t>конструкции</w:t>
      </w:r>
      <w:r w:rsidRPr="007C4192">
        <w:t xml:space="preserve"> </w:t>
      </w:r>
      <w:r w:rsidRPr="007C4192">
        <w:rPr>
          <w:rFonts w:hint="eastAsia"/>
        </w:rPr>
        <w:t>в</w:t>
      </w:r>
      <w:r w:rsidRPr="007C4192">
        <w:t xml:space="preserve"> </w:t>
      </w:r>
      <w:r w:rsidRPr="007C4192">
        <w:rPr>
          <w:rFonts w:hint="eastAsia"/>
        </w:rPr>
        <w:t>бурятском</w:t>
      </w:r>
      <w:r w:rsidRPr="007C4192">
        <w:t xml:space="preserve"> </w:t>
      </w:r>
      <w:r w:rsidRPr="007C4192">
        <w:rPr>
          <w:rFonts w:hint="eastAsia"/>
        </w:rPr>
        <w:t>языке</w:t>
      </w:r>
    </w:p>
    <w:p w14:paraId="438ED07E" w14:textId="77777777" w:rsidR="007C4192" w:rsidRDefault="007C4192" w:rsidP="007C4192">
      <w:r>
        <w:rPr>
          <w:rFonts w:hint="eastAsia"/>
        </w:rPr>
        <w:t>ОГЛАВЛЕНИЕ</w:t>
      </w:r>
      <w:r>
        <w:t xml:space="preserve"> </w:t>
      </w:r>
      <w:r>
        <w:rPr>
          <w:rFonts w:hint="eastAsia"/>
        </w:rPr>
        <w:t>ДИССЕРТАЦИИ</w:t>
      </w:r>
    </w:p>
    <w:p w14:paraId="58E15C8C" w14:textId="77777777" w:rsidR="007C4192" w:rsidRDefault="007C4192" w:rsidP="007C4192">
      <w:r>
        <w:rPr>
          <w:rFonts w:hint="eastAsia"/>
        </w:rPr>
        <w:t>доктор</w:t>
      </w:r>
      <w:r>
        <w:t xml:space="preserve"> </w:t>
      </w:r>
      <w:r>
        <w:rPr>
          <w:rFonts w:hint="eastAsia"/>
        </w:rPr>
        <w:t>наук</w:t>
      </w:r>
      <w:r>
        <w:t xml:space="preserve"> </w:t>
      </w:r>
      <w:r>
        <w:rPr>
          <w:rFonts w:hint="eastAsia"/>
        </w:rPr>
        <w:t>Даржаева</w:t>
      </w:r>
      <w:r>
        <w:t xml:space="preserve"> </w:t>
      </w:r>
      <w:r>
        <w:rPr>
          <w:rFonts w:hint="eastAsia"/>
        </w:rPr>
        <w:t>Надежда</w:t>
      </w:r>
      <w:r>
        <w:t xml:space="preserve"> </w:t>
      </w:r>
      <w:r>
        <w:rPr>
          <w:rFonts w:hint="eastAsia"/>
        </w:rPr>
        <w:t>Баировна</w:t>
      </w:r>
    </w:p>
    <w:p w14:paraId="58A83A7A" w14:textId="77777777" w:rsidR="007C4192" w:rsidRDefault="007C4192" w:rsidP="007C4192">
      <w:r>
        <w:rPr>
          <w:rFonts w:hint="eastAsia"/>
        </w:rPr>
        <w:t>ВЫВОДЫ</w:t>
      </w:r>
      <w:r>
        <w:t xml:space="preserve"> </w:t>
      </w:r>
      <w:r>
        <w:rPr>
          <w:rFonts w:hint="eastAsia"/>
        </w:rPr>
        <w:t>ПО</w:t>
      </w:r>
      <w:r>
        <w:t xml:space="preserve"> </w:t>
      </w:r>
      <w:r>
        <w:rPr>
          <w:rFonts w:hint="eastAsia"/>
        </w:rPr>
        <w:t>ГЛАВЕ</w:t>
      </w:r>
      <w:r>
        <w:t xml:space="preserve">............................................................49 </w:t>
      </w:r>
      <w:r>
        <w:rPr>
          <w:rFonts w:hint="eastAsia"/>
        </w:rPr>
        <w:t>с</w:t>
      </w:r>
      <w:r>
        <w:t>.</w:t>
      </w:r>
    </w:p>
    <w:p w14:paraId="48D84F6F" w14:textId="77777777" w:rsidR="007C4192" w:rsidRDefault="007C4192" w:rsidP="007C4192"/>
    <w:p w14:paraId="2D6C2B7E" w14:textId="77777777" w:rsidR="007C4192" w:rsidRDefault="007C4192" w:rsidP="007C4192">
      <w:r>
        <w:rPr>
          <w:rFonts w:hint="eastAsia"/>
        </w:rPr>
        <w:t>Глава</w:t>
      </w:r>
      <w:r>
        <w:t xml:space="preserve"> II. </w:t>
      </w:r>
      <w:r>
        <w:rPr>
          <w:rFonts w:hint="eastAsia"/>
        </w:rPr>
        <w:t>ДИФФЕРЕНЦИАЦИЯ</w:t>
      </w:r>
      <w:r>
        <w:t xml:space="preserve"> </w:t>
      </w:r>
      <w:r>
        <w:rPr>
          <w:rFonts w:hint="eastAsia"/>
        </w:rPr>
        <w:t>КВАЗИСИНОНИМИЧЕСКИХ</w:t>
      </w:r>
      <w:r>
        <w:t xml:space="preserve"> </w:t>
      </w:r>
      <w:r>
        <w:rPr>
          <w:rFonts w:hint="eastAsia"/>
        </w:rPr>
        <w:t>ТЕМПОРАЛЬНЫХ</w:t>
      </w:r>
      <w:r>
        <w:t xml:space="preserve"> </w:t>
      </w:r>
      <w:r>
        <w:rPr>
          <w:rFonts w:hint="eastAsia"/>
        </w:rPr>
        <w:t>КОНСТРУКЦИЙ</w:t>
      </w:r>
    </w:p>
    <w:p w14:paraId="29CD5645" w14:textId="77777777" w:rsidR="007C4192" w:rsidRDefault="007C4192" w:rsidP="007C4192"/>
    <w:p w14:paraId="45735235" w14:textId="77777777" w:rsidR="007C4192" w:rsidRDefault="007C4192" w:rsidP="007C4192">
      <w:r>
        <w:t xml:space="preserve">2. 1. </w:t>
      </w:r>
      <w:r>
        <w:rPr>
          <w:rFonts w:hint="eastAsia"/>
        </w:rPr>
        <w:t>Конструкции</w:t>
      </w:r>
      <w:r>
        <w:t xml:space="preserve"> </w:t>
      </w:r>
      <w:r>
        <w:rPr>
          <w:rFonts w:hint="eastAsia"/>
        </w:rPr>
        <w:t>следования</w:t>
      </w:r>
      <w:r>
        <w:t xml:space="preserve">....................................................53 </w:t>
      </w:r>
      <w:r>
        <w:rPr>
          <w:rFonts w:hint="eastAsia"/>
        </w:rPr>
        <w:t>с</w:t>
      </w:r>
      <w:r>
        <w:t>.</w:t>
      </w:r>
    </w:p>
    <w:p w14:paraId="74259D7B" w14:textId="77777777" w:rsidR="007C4192" w:rsidRDefault="007C4192" w:rsidP="007C4192"/>
    <w:p w14:paraId="62177CE8" w14:textId="77777777" w:rsidR="007C4192" w:rsidRDefault="007C4192" w:rsidP="007C4192">
      <w:r>
        <w:t xml:space="preserve">2.1.1. </w:t>
      </w:r>
      <w:r>
        <w:rPr>
          <w:rFonts w:hint="eastAsia"/>
        </w:rPr>
        <w:t>Квазисинонимические</w:t>
      </w:r>
      <w:r>
        <w:t xml:space="preserve"> </w:t>
      </w:r>
      <w:r>
        <w:rPr>
          <w:rFonts w:hint="eastAsia"/>
        </w:rPr>
        <w:t>конструкции</w:t>
      </w:r>
      <w:r>
        <w:t xml:space="preserve"> </w:t>
      </w:r>
      <w:r>
        <w:rPr>
          <w:rFonts w:hint="eastAsia"/>
        </w:rPr>
        <w:t>общего</w:t>
      </w:r>
      <w:r>
        <w:t xml:space="preserve"> </w:t>
      </w:r>
      <w:r>
        <w:rPr>
          <w:rFonts w:hint="eastAsia"/>
        </w:rPr>
        <w:t>следования</w:t>
      </w:r>
      <w:r>
        <w:t xml:space="preserve">...........53 </w:t>
      </w:r>
      <w:r>
        <w:rPr>
          <w:rFonts w:hint="eastAsia"/>
        </w:rPr>
        <w:t>с</w:t>
      </w:r>
      <w:r>
        <w:t>.</w:t>
      </w:r>
    </w:p>
    <w:p w14:paraId="3A1FA89F" w14:textId="77777777" w:rsidR="007C4192" w:rsidRDefault="007C4192" w:rsidP="007C4192"/>
    <w:p w14:paraId="6B94BB85" w14:textId="77777777" w:rsidR="007C4192" w:rsidRDefault="007C4192" w:rsidP="007C4192">
      <w:r>
        <w:t xml:space="preserve">2.1.2. </w:t>
      </w:r>
      <w:r>
        <w:rPr>
          <w:rFonts w:hint="eastAsia"/>
        </w:rPr>
        <w:t>Квазисинонимические</w:t>
      </w:r>
      <w:r>
        <w:t xml:space="preserve"> </w:t>
      </w:r>
      <w:r>
        <w:rPr>
          <w:rFonts w:hint="eastAsia"/>
        </w:rPr>
        <w:t>конструкции</w:t>
      </w:r>
      <w:r>
        <w:t xml:space="preserve"> </w:t>
      </w:r>
      <w:r>
        <w:rPr>
          <w:rFonts w:hint="eastAsia"/>
        </w:rPr>
        <w:t>близкого</w:t>
      </w:r>
      <w:r>
        <w:t xml:space="preserve"> </w:t>
      </w:r>
      <w:r>
        <w:rPr>
          <w:rFonts w:hint="eastAsia"/>
        </w:rPr>
        <w:t>следования</w:t>
      </w:r>
      <w:r>
        <w:t xml:space="preserve">........60 </w:t>
      </w:r>
      <w:r>
        <w:rPr>
          <w:rFonts w:hint="eastAsia"/>
        </w:rPr>
        <w:t>с</w:t>
      </w:r>
      <w:r>
        <w:t>.</w:t>
      </w:r>
    </w:p>
    <w:p w14:paraId="43EABC67" w14:textId="77777777" w:rsidR="007C4192" w:rsidRDefault="007C4192" w:rsidP="007C4192"/>
    <w:p w14:paraId="1F4A823A" w14:textId="77777777" w:rsidR="007C4192" w:rsidRDefault="007C4192" w:rsidP="007C4192">
      <w:r>
        <w:t xml:space="preserve">2.1.3. </w:t>
      </w:r>
      <w:r>
        <w:rPr>
          <w:rFonts w:hint="eastAsia"/>
        </w:rPr>
        <w:t>Квазисинонимические</w:t>
      </w:r>
      <w:r>
        <w:t xml:space="preserve"> </w:t>
      </w:r>
      <w:r>
        <w:rPr>
          <w:rFonts w:hint="eastAsia"/>
        </w:rPr>
        <w:t>конструкции</w:t>
      </w:r>
      <w:r>
        <w:t xml:space="preserve"> </w:t>
      </w:r>
      <w:r>
        <w:rPr>
          <w:rFonts w:hint="eastAsia"/>
        </w:rPr>
        <w:t>мгновенного</w:t>
      </w:r>
      <w:r>
        <w:t xml:space="preserve"> </w:t>
      </w:r>
      <w:r>
        <w:rPr>
          <w:rFonts w:hint="eastAsia"/>
        </w:rPr>
        <w:t>и</w:t>
      </w:r>
      <w:r>
        <w:t xml:space="preserve"> </w:t>
      </w:r>
      <w:r>
        <w:rPr>
          <w:rFonts w:hint="eastAsia"/>
        </w:rPr>
        <w:t>сверхмгновенного</w:t>
      </w:r>
      <w:r>
        <w:t xml:space="preserve"> </w:t>
      </w:r>
      <w:r>
        <w:rPr>
          <w:rFonts w:hint="eastAsia"/>
        </w:rPr>
        <w:t>следования</w:t>
      </w:r>
      <w:r>
        <w:t xml:space="preserve">....................................................62 </w:t>
      </w:r>
      <w:r>
        <w:rPr>
          <w:rFonts w:hint="eastAsia"/>
        </w:rPr>
        <w:t>с</w:t>
      </w:r>
      <w:r>
        <w:t>.</w:t>
      </w:r>
    </w:p>
    <w:p w14:paraId="0872B780" w14:textId="77777777" w:rsidR="007C4192" w:rsidRDefault="007C4192" w:rsidP="007C4192"/>
    <w:p w14:paraId="33F66777" w14:textId="77777777" w:rsidR="007C4192" w:rsidRDefault="007C4192" w:rsidP="007C4192">
      <w:r>
        <w:t xml:space="preserve">2.1.4. </w:t>
      </w:r>
      <w:r>
        <w:rPr>
          <w:rFonts w:hint="eastAsia"/>
        </w:rPr>
        <w:t>Квазисинонимические</w:t>
      </w:r>
      <w:r>
        <w:t xml:space="preserve"> </w:t>
      </w:r>
      <w:r>
        <w:rPr>
          <w:rFonts w:hint="eastAsia"/>
        </w:rPr>
        <w:t>конструкции</w:t>
      </w:r>
      <w:r>
        <w:t xml:space="preserve"> </w:t>
      </w:r>
      <w:r>
        <w:rPr>
          <w:rFonts w:hint="eastAsia"/>
        </w:rPr>
        <w:t>ограничительного</w:t>
      </w:r>
      <w:r>
        <w:t xml:space="preserve"> </w:t>
      </w:r>
      <w:r>
        <w:rPr>
          <w:rFonts w:hint="eastAsia"/>
        </w:rPr>
        <w:t>следования</w:t>
      </w:r>
      <w:r>
        <w:t xml:space="preserve"> ..........................................................................................67 </w:t>
      </w:r>
      <w:r>
        <w:rPr>
          <w:rFonts w:hint="eastAsia"/>
        </w:rPr>
        <w:t>с</w:t>
      </w:r>
      <w:r>
        <w:t>.</w:t>
      </w:r>
    </w:p>
    <w:p w14:paraId="0EEC2264" w14:textId="77777777" w:rsidR="007C4192" w:rsidRDefault="007C4192" w:rsidP="007C4192"/>
    <w:p w14:paraId="13F007DC" w14:textId="77777777" w:rsidR="007C4192" w:rsidRDefault="007C4192" w:rsidP="007C4192">
      <w:r>
        <w:t xml:space="preserve">2.1.5. </w:t>
      </w:r>
      <w:r>
        <w:rPr>
          <w:rFonts w:hint="eastAsia"/>
        </w:rPr>
        <w:t>Квазисинонимические</w:t>
      </w:r>
      <w:r>
        <w:t xml:space="preserve"> </w:t>
      </w:r>
      <w:r>
        <w:rPr>
          <w:rFonts w:hint="eastAsia"/>
        </w:rPr>
        <w:t>конструкции</w:t>
      </w:r>
      <w:r>
        <w:t xml:space="preserve"> </w:t>
      </w:r>
      <w:r>
        <w:rPr>
          <w:rFonts w:hint="eastAsia"/>
        </w:rPr>
        <w:t>со</w:t>
      </w:r>
      <w:r>
        <w:t xml:space="preserve"> </w:t>
      </w:r>
      <w:r>
        <w:rPr>
          <w:rFonts w:hint="eastAsia"/>
        </w:rPr>
        <w:t>сменой</w:t>
      </w:r>
      <w:r>
        <w:t xml:space="preserve"> </w:t>
      </w:r>
      <w:r>
        <w:rPr>
          <w:rFonts w:hint="eastAsia"/>
        </w:rPr>
        <w:t>фаз</w:t>
      </w:r>
      <w:r>
        <w:t xml:space="preserve"> </w:t>
      </w:r>
      <w:r>
        <w:rPr>
          <w:rFonts w:hint="eastAsia"/>
        </w:rPr>
        <w:t>и</w:t>
      </w:r>
      <w:r>
        <w:t>/</w:t>
      </w:r>
      <w:r>
        <w:rPr>
          <w:rFonts w:hint="eastAsia"/>
        </w:rPr>
        <w:t>или</w:t>
      </w:r>
      <w:r>
        <w:t xml:space="preserve"> </w:t>
      </w:r>
      <w:r>
        <w:rPr>
          <w:rFonts w:hint="eastAsia"/>
        </w:rPr>
        <w:t>с</w:t>
      </w:r>
      <w:r>
        <w:t xml:space="preserve"> </w:t>
      </w:r>
      <w:r>
        <w:rPr>
          <w:rFonts w:hint="eastAsia"/>
        </w:rPr>
        <w:t>несоответствием</w:t>
      </w:r>
      <w:r>
        <w:t xml:space="preserve"> </w:t>
      </w:r>
      <w:r>
        <w:rPr>
          <w:rFonts w:hint="eastAsia"/>
        </w:rPr>
        <w:t>ожиданиям</w:t>
      </w:r>
      <w:r>
        <w:t xml:space="preserve">...................................................70 </w:t>
      </w:r>
      <w:r>
        <w:rPr>
          <w:rFonts w:hint="eastAsia"/>
        </w:rPr>
        <w:t>с</w:t>
      </w:r>
      <w:r>
        <w:t>.</w:t>
      </w:r>
    </w:p>
    <w:p w14:paraId="7A6A38DE" w14:textId="77777777" w:rsidR="007C4192" w:rsidRDefault="007C4192" w:rsidP="007C4192"/>
    <w:p w14:paraId="58149475" w14:textId="77777777" w:rsidR="007C4192" w:rsidRDefault="007C4192" w:rsidP="007C4192">
      <w:r>
        <w:t xml:space="preserve">2. 2. </w:t>
      </w:r>
      <w:r>
        <w:rPr>
          <w:rFonts w:hint="eastAsia"/>
        </w:rPr>
        <w:t>Конструкции</w:t>
      </w:r>
      <w:r>
        <w:t xml:space="preserve"> </w:t>
      </w:r>
      <w:r>
        <w:rPr>
          <w:rFonts w:hint="eastAsia"/>
        </w:rPr>
        <w:t>предшествования</w:t>
      </w:r>
      <w:r>
        <w:t xml:space="preserve">...........................................75 </w:t>
      </w:r>
      <w:r>
        <w:rPr>
          <w:rFonts w:hint="eastAsia"/>
        </w:rPr>
        <w:t>с</w:t>
      </w:r>
      <w:r>
        <w:t>.</w:t>
      </w:r>
    </w:p>
    <w:p w14:paraId="2890376E" w14:textId="77777777" w:rsidR="007C4192" w:rsidRDefault="007C4192" w:rsidP="007C4192"/>
    <w:p w14:paraId="3FAB3228" w14:textId="77777777" w:rsidR="007C4192" w:rsidRDefault="007C4192" w:rsidP="007C4192">
      <w:r>
        <w:t xml:space="preserve">2.2.1. </w:t>
      </w:r>
      <w:r>
        <w:rPr>
          <w:rFonts w:hint="eastAsia"/>
        </w:rPr>
        <w:t>Квазисинонимические</w:t>
      </w:r>
      <w:r>
        <w:t xml:space="preserve"> </w:t>
      </w:r>
      <w:r>
        <w:rPr>
          <w:rFonts w:hint="eastAsia"/>
        </w:rPr>
        <w:t>конструкции</w:t>
      </w:r>
      <w:r>
        <w:t xml:space="preserve"> </w:t>
      </w:r>
      <w:r>
        <w:rPr>
          <w:rFonts w:hint="eastAsia"/>
        </w:rPr>
        <w:t>общего</w:t>
      </w:r>
      <w:r>
        <w:t xml:space="preserve"> </w:t>
      </w:r>
      <w:r>
        <w:rPr>
          <w:rFonts w:hint="eastAsia"/>
        </w:rPr>
        <w:t>предшествования</w:t>
      </w:r>
      <w:r>
        <w:t xml:space="preserve">...76 </w:t>
      </w:r>
      <w:r>
        <w:rPr>
          <w:rFonts w:hint="eastAsia"/>
        </w:rPr>
        <w:t>с</w:t>
      </w:r>
      <w:r>
        <w:t>.</w:t>
      </w:r>
    </w:p>
    <w:p w14:paraId="25AFEF0A" w14:textId="77777777" w:rsidR="007C4192" w:rsidRDefault="007C4192" w:rsidP="007C4192"/>
    <w:p w14:paraId="6972298C" w14:textId="77777777" w:rsidR="007C4192" w:rsidRDefault="007C4192" w:rsidP="007C4192">
      <w:r>
        <w:t xml:space="preserve">2.2.2. </w:t>
      </w:r>
      <w:r>
        <w:rPr>
          <w:rFonts w:hint="eastAsia"/>
        </w:rPr>
        <w:t>Квазисинонимические</w:t>
      </w:r>
      <w:r>
        <w:t xml:space="preserve"> </w:t>
      </w:r>
      <w:r>
        <w:rPr>
          <w:rFonts w:hint="eastAsia"/>
        </w:rPr>
        <w:t>конструкции</w:t>
      </w:r>
      <w:r>
        <w:t xml:space="preserve"> </w:t>
      </w:r>
      <w:r>
        <w:rPr>
          <w:rFonts w:hint="eastAsia"/>
        </w:rPr>
        <w:t>близкого</w:t>
      </w:r>
      <w:r>
        <w:t xml:space="preserve"> </w:t>
      </w:r>
      <w:r>
        <w:rPr>
          <w:rFonts w:hint="eastAsia"/>
        </w:rPr>
        <w:t>предшествования</w:t>
      </w:r>
      <w:r>
        <w:t xml:space="preserve">..79 </w:t>
      </w:r>
      <w:r>
        <w:rPr>
          <w:rFonts w:hint="eastAsia"/>
        </w:rPr>
        <w:t>с</w:t>
      </w:r>
      <w:r>
        <w:t>.</w:t>
      </w:r>
    </w:p>
    <w:p w14:paraId="5BB0D4AC" w14:textId="77777777" w:rsidR="007C4192" w:rsidRDefault="007C4192" w:rsidP="007C4192"/>
    <w:p w14:paraId="29DBAB25" w14:textId="77777777" w:rsidR="007C4192" w:rsidRDefault="007C4192" w:rsidP="007C4192">
      <w:r>
        <w:t xml:space="preserve">2.2.3. </w:t>
      </w:r>
      <w:r>
        <w:rPr>
          <w:rFonts w:hint="eastAsia"/>
        </w:rPr>
        <w:t>Квазисинонимические</w:t>
      </w:r>
      <w:r>
        <w:t xml:space="preserve"> </w:t>
      </w:r>
      <w:r>
        <w:rPr>
          <w:rFonts w:hint="eastAsia"/>
        </w:rPr>
        <w:t>конструкции</w:t>
      </w:r>
      <w:r>
        <w:t xml:space="preserve"> </w:t>
      </w:r>
      <w:r>
        <w:rPr>
          <w:rFonts w:hint="eastAsia"/>
        </w:rPr>
        <w:t>отдаленного</w:t>
      </w:r>
      <w:r>
        <w:t xml:space="preserve"> </w:t>
      </w:r>
      <w:r>
        <w:rPr>
          <w:rFonts w:hint="eastAsia"/>
        </w:rPr>
        <w:t>предшествования</w:t>
      </w:r>
      <w:r>
        <w:t xml:space="preserve"> ...........................................................................................84 </w:t>
      </w:r>
      <w:r>
        <w:rPr>
          <w:rFonts w:hint="eastAsia"/>
        </w:rPr>
        <w:t>с</w:t>
      </w:r>
      <w:r>
        <w:t>.</w:t>
      </w:r>
    </w:p>
    <w:p w14:paraId="6B416A0E" w14:textId="77777777" w:rsidR="007C4192" w:rsidRDefault="007C4192" w:rsidP="007C4192"/>
    <w:p w14:paraId="478E7D18" w14:textId="77777777" w:rsidR="007C4192" w:rsidRDefault="007C4192" w:rsidP="007C4192">
      <w:r>
        <w:t xml:space="preserve">2.2.4. </w:t>
      </w:r>
      <w:r>
        <w:rPr>
          <w:rFonts w:hint="eastAsia"/>
        </w:rPr>
        <w:t>Квазисинонимические</w:t>
      </w:r>
      <w:r>
        <w:t xml:space="preserve"> </w:t>
      </w:r>
      <w:r>
        <w:rPr>
          <w:rFonts w:hint="eastAsia"/>
        </w:rPr>
        <w:t>конструкции</w:t>
      </w:r>
      <w:r>
        <w:t xml:space="preserve"> </w:t>
      </w:r>
      <w:r>
        <w:rPr>
          <w:rFonts w:hint="eastAsia"/>
        </w:rPr>
        <w:t>ограничительного</w:t>
      </w:r>
      <w:r>
        <w:t xml:space="preserve"> </w:t>
      </w:r>
      <w:r>
        <w:rPr>
          <w:rFonts w:hint="eastAsia"/>
        </w:rPr>
        <w:t>предшествования</w:t>
      </w:r>
      <w:r>
        <w:t xml:space="preserve">..................................................................86 </w:t>
      </w:r>
      <w:r>
        <w:rPr>
          <w:rFonts w:hint="eastAsia"/>
        </w:rPr>
        <w:t>с</w:t>
      </w:r>
      <w:r>
        <w:t>.</w:t>
      </w:r>
    </w:p>
    <w:p w14:paraId="4061CBAC" w14:textId="77777777" w:rsidR="007C4192" w:rsidRDefault="007C4192" w:rsidP="007C4192"/>
    <w:p w14:paraId="02CF6A0B" w14:textId="77777777" w:rsidR="007C4192" w:rsidRDefault="007C4192" w:rsidP="007C4192">
      <w:r>
        <w:t xml:space="preserve">2.2.5. </w:t>
      </w:r>
      <w:r>
        <w:rPr>
          <w:rFonts w:hint="eastAsia"/>
        </w:rPr>
        <w:t>Квазисинонимические</w:t>
      </w:r>
      <w:r>
        <w:t xml:space="preserve"> </w:t>
      </w:r>
      <w:r>
        <w:rPr>
          <w:rFonts w:hint="eastAsia"/>
        </w:rPr>
        <w:t>конструкции</w:t>
      </w:r>
      <w:r>
        <w:t xml:space="preserve"> </w:t>
      </w:r>
      <w:r>
        <w:rPr>
          <w:rFonts w:hint="eastAsia"/>
        </w:rPr>
        <w:t>осложненного</w:t>
      </w:r>
      <w:r>
        <w:t xml:space="preserve"> </w:t>
      </w:r>
      <w:r>
        <w:rPr>
          <w:rFonts w:hint="eastAsia"/>
        </w:rPr>
        <w:t>предшествования</w:t>
      </w:r>
    </w:p>
    <w:p w14:paraId="6A23D254" w14:textId="77777777" w:rsidR="007C4192" w:rsidRDefault="007C4192" w:rsidP="007C4192"/>
    <w:p w14:paraId="7B48D268" w14:textId="77777777" w:rsidR="007C4192" w:rsidRDefault="007C4192" w:rsidP="007C4192">
      <w:r>
        <w:rPr>
          <w:rFonts w:hint="eastAsia"/>
        </w:rPr>
        <w:t>со</w:t>
      </w:r>
      <w:r>
        <w:t xml:space="preserve"> </w:t>
      </w:r>
      <w:r>
        <w:rPr>
          <w:rFonts w:hint="eastAsia"/>
        </w:rPr>
        <w:t>значением</w:t>
      </w:r>
      <w:r>
        <w:t xml:space="preserve"> </w:t>
      </w:r>
      <w:r>
        <w:rPr>
          <w:rFonts w:hint="eastAsia"/>
        </w:rPr>
        <w:t>опережения</w:t>
      </w:r>
      <w:r>
        <w:t xml:space="preserve">.........................................................92 </w:t>
      </w:r>
      <w:r>
        <w:rPr>
          <w:rFonts w:hint="eastAsia"/>
        </w:rPr>
        <w:t>с</w:t>
      </w:r>
      <w:r>
        <w:t>.</w:t>
      </w:r>
    </w:p>
    <w:p w14:paraId="33BCD439" w14:textId="77777777" w:rsidR="007C4192" w:rsidRDefault="007C4192" w:rsidP="007C4192"/>
    <w:p w14:paraId="6E264CAC" w14:textId="77777777" w:rsidR="007C4192" w:rsidRDefault="007C4192" w:rsidP="007C4192">
      <w:r>
        <w:t xml:space="preserve">2. 3. </w:t>
      </w:r>
      <w:r>
        <w:rPr>
          <w:rFonts w:hint="eastAsia"/>
        </w:rPr>
        <w:t>Конструкции</w:t>
      </w:r>
      <w:r>
        <w:t xml:space="preserve"> </w:t>
      </w:r>
      <w:r>
        <w:rPr>
          <w:rFonts w:hint="eastAsia"/>
        </w:rPr>
        <w:t>одновременности</w:t>
      </w:r>
      <w:r>
        <w:t xml:space="preserve">...........................................98 </w:t>
      </w:r>
      <w:r>
        <w:rPr>
          <w:rFonts w:hint="eastAsia"/>
        </w:rPr>
        <w:t>с</w:t>
      </w:r>
      <w:r>
        <w:t>.</w:t>
      </w:r>
    </w:p>
    <w:p w14:paraId="4E5844A4" w14:textId="77777777" w:rsidR="007C4192" w:rsidRDefault="007C4192" w:rsidP="007C4192"/>
    <w:p w14:paraId="2B4E1F9F" w14:textId="77777777" w:rsidR="007C4192" w:rsidRDefault="007C4192" w:rsidP="007C4192">
      <w:r>
        <w:t xml:space="preserve">2.3.1. </w:t>
      </w:r>
      <w:r>
        <w:rPr>
          <w:rFonts w:hint="eastAsia"/>
        </w:rPr>
        <w:t>Квазисинонимические</w:t>
      </w:r>
      <w:r>
        <w:t xml:space="preserve"> </w:t>
      </w:r>
      <w:r>
        <w:rPr>
          <w:rFonts w:hint="eastAsia"/>
        </w:rPr>
        <w:t>конструкции</w:t>
      </w:r>
      <w:r>
        <w:t xml:space="preserve"> </w:t>
      </w:r>
      <w:r>
        <w:rPr>
          <w:rFonts w:hint="eastAsia"/>
        </w:rPr>
        <w:t>общей</w:t>
      </w:r>
      <w:r>
        <w:t xml:space="preserve"> </w:t>
      </w:r>
      <w:r>
        <w:rPr>
          <w:rFonts w:hint="eastAsia"/>
        </w:rPr>
        <w:t>одновременности</w:t>
      </w:r>
      <w:r>
        <w:t xml:space="preserve">.....99 </w:t>
      </w:r>
      <w:r>
        <w:rPr>
          <w:rFonts w:hint="eastAsia"/>
        </w:rPr>
        <w:t>с</w:t>
      </w:r>
      <w:r>
        <w:t>.</w:t>
      </w:r>
    </w:p>
    <w:p w14:paraId="6F1FDAA5" w14:textId="77777777" w:rsidR="007C4192" w:rsidRDefault="007C4192" w:rsidP="007C4192"/>
    <w:p w14:paraId="3413DB83" w14:textId="77777777" w:rsidR="007C4192" w:rsidRDefault="007C4192" w:rsidP="007C4192">
      <w:r>
        <w:t xml:space="preserve">2.3.2. </w:t>
      </w:r>
      <w:r>
        <w:rPr>
          <w:rFonts w:hint="eastAsia"/>
        </w:rPr>
        <w:t>Квазисинонимические</w:t>
      </w:r>
      <w:r>
        <w:t xml:space="preserve"> </w:t>
      </w:r>
      <w:r>
        <w:rPr>
          <w:rFonts w:hint="eastAsia"/>
        </w:rPr>
        <w:t>конструкции</w:t>
      </w:r>
      <w:r>
        <w:t xml:space="preserve"> </w:t>
      </w:r>
      <w:r>
        <w:rPr>
          <w:rFonts w:hint="eastAsia"/>
        </w:rPr>
        <w:t>полной</w:t>
      </w:r>
      <w:r>
        <w:t xml:space="preserve"> </w:t>
      </w:r>
      <w:r>
        <w:rPr>
          <w:rFonts w:hint="eastAsia"/>
        </w:rPr>
        <w:t>одновременности</w:t>
      </w:r>
      <w:r>
        <w:t xml:space="preserve">.! 05 </w:t>
      </w:r>
      <w:r>
        <w:rPr>
          <w:rFonts w:hint="eastAsia"/>
        </w:rPr>
        <w:t>с</w:t>
      </w:r>
      <w:r>
        <w:t>.</w:t>
      </w:r>
    </w:p>
    <w:p w14:paraId="78D8F5E5" w14:textId="77777777" w:rsidR="007C4192" w:rsidRDefault="007C4192" w:rsidP="007C4192"/>
    <w:p w14:paraId="365E5312" w14:textId="77777777" w:rsidR="007C4192" w:rsidRDefault="007C4192" w:rsidP="007C4192">
      <w:r>
        <w:t xml:space="preserve">2.3.3. </w:t>
      </w:r>
      <w:r>
        <w:rPr>
          <w:rFonts w:hint="eastAsia"/>
        </w:rPr>
        <w:t>Квазисинонимические</w:t>
      </w:r>
      <w:r>
        <w:t xml:space="preserve"> </w:t>
      </w:r>
      <w:r>
        <w:rPr>
          <w:rFonts w:hint="eastAsia"/>
        </w:rPr>
        <w:t>конструкции</w:t>
      </w:r>
      <w:r>
        <w:t xml:space="preserve"> </w:t>
      </w:r>
      <w:r>
        <w:rPr>
          <w:rFonts w:hint="eastAsia"/>
        </w:rPr>
        <w:t>частичной</w:t>
      </w:r>
      <w:r>
        <w:t xml:space="preserve"> </w:t>
      </w:r>
      <w:r>
        <w:rPr>
          <w:rFonts w:hint="eastAsia"/>
        </w:rPr>
        <w:t>одновременности</w:t>
      </w:r>
      <w:r>
        <w:t xml:space="preserve">.................................................................110 </w:t>
      </w:r>
      <w:r>
        <w:rPr>
          <w:rFonts w:hint="eastAsia"/>
        </w:rPr>
        <w:t>с</w:t>
      </w:r>
      <w:r>
        <w:t>.</w:t>
      </w:r>
    </w:p>
    <w:p w14:paraId="5BA59D33" w14:textId="77777777" w:rsidR="007C4192" w:rsidRDefault="007C4192" w:rsidP="007C4192"/>
    <w:p w14:paraId="7B8C8830" w14:textId="77777777" w:rsidR="007C4192" w:rsidRDefault="007C4192" w:rsidP="007C4192">
      <w:r>
        <w:t xml:space="preserve">2.3.4. </w:t>
      </w:r>
      <w:r>
        <w:rPr>
          <w:rFonts w:hint="eastAsia"/>
        </w:rPr>
        <w:t>Квазисинонимические</w:t>
      </w:r>
      <w:r>
        <w:t xml:space="preserve"> </w:t>
      </w:r>
      <w:r>
        <w:rPr>
          <w:rFonts w:hint="eastAsia"/>
        </w:rPr>
        <w:t>конструкции</w:t>
      </w:r>
      <w:r>
        <w:t xml:space="preserve"> </w:t>
      </w:r>
      <w:r>
        <w:rPr>
          <w:rFonts w:hint="eastAsia"/>
        </w:rPr>
        <w:t>ограничительной</w:t>
      </w:r>
      <w:r>
        <w:t xml:space="preserve"> </w:t>
      </w:r>
      <w:r>
        <w:rPr>
          <w:rFonts w:hint="eastAsia"/>
        </w:rPr>
        <w:t>одновременности</w:t>
      </w:r>
      <w:r>
        <w:t xml:space="preserve">..........................................................112 </w:t>
      </w:r>
      <w:r>
        <w:rPr>
          <w:rFonts w:hint="eastAsia"/>
        </w:rPr>
        <w:t>с</w:t>
      </w:r>
      <w:r>
        <w:t>.</w:t>
      </w:r>
    </w:p>
    <w:p w14:paraId="59519165" w14:textId="77777777" w:rsidR="007C4192" w:rsidRDefault="007C4192" w:rsidP="007C4192"/>
    <w:p w14:paraId="2943C88D" w14:textId="77777777" w:rsidR="007C4192" w:rsidRDefault="007C4192" w:rsidP="007C4192">
      <w:r>
        <w:t xml:space="preserve">2.3.5. </w:t>
      </w:r>
      <w:r>
        <w:rPr>
          <w:rFonts w:hint="eastAsia"/>
        </w:rPr>
        <w:t>Квазисинонимические</w:t>
      </w:r>
      <w:r>
        <w:t xml:space="preserve"> </w:t>
      </w:r>
      <w:r>
        <w:rPr>
          <w:rFonts w:hint="eastAsia"/>
        </w:rPr>
        <w:t>конструкции</w:t>
      </w:r>
      <w:r>
        <w:t xml:space="preserve"> </w:t>
      </w:r>
      <w:r>
        <w:rPr>
          <w:rFonts w:hint="eastAsia"/>
        </w:rPr>
        <w:t>прерывной</w:t>
      </w:r>
      <w:r>
        <w:t xml:space="preserve"> </w:t>
      </w:r>
      <w:r>
        <w:rPr>
          <w:rFonts w:hint="eastAsia"/>
        </w:rPr>
        <w:t>одновременности</w:t>
      </w:r>
      <w:r>
        <w:t xml:space="preserve"> .......................................................................................118 </w:t>
      </w:r>
      <w:r>
        <w:rPr>
          <w:rFonts w:hint="eastAsia"/>
        </w:rPr>
        <w:t>с</w:t>
      </w:r>
      <w:r>
        <w:t>.</w:t>
      </w:r>
    </w:p>
    <w:p w14:paraId="2871A28A" w14:textId="77777777" w:rsidR="007C4192" w:rsidRDefault="007C4192" w:rsidP="007C4192"/>
    <w:p w14:paraId="2A754F64" w14:textId="77777777" w:rsidR="007C4192" w:rsidRDefault="007C4192" w:rsidP="007C4192">
      <w:r>
        <w:t xml:space="preserve">2.3.6. </w:t>
      </w:r>
      <w:r>
        <w:rPr>
          <w:rFonts w:hint="eastAsia"/>
        </w:rPr>
        <w:t>Квазисинонимические</w:t>
      </w:r>
      <w:r>
        <w:t xml:space="preserve"> </w:t>
      </w:r>
      <w:r>
        <w:rPr>
          <w:rFonts w:hint="eastAsia"/>
        </w:rPr>
        <w:t>конструкции</w:t>
      </w:r>
      <w:r>
        <w:t xml:space="preserve"> </w:t>
      </w:r>
      <w:r>
        <w:rPr>
          <w:rFonts w:hint="eastAsia"/>
        </w:rPr>
        <w:t>приблизительной</w:t>
      </w:r>
      <w:r>
        <w:t xml:space="preserve"> </w:t>
      </w:r>
      <w:r>
        <w:rPr>
          <w:rFonts w:hint="eastAsia"/>
        </w:rPr>
        <w:t>одновременности</w:t>
      </w:r>
      <w:r>
        <w:t xml:space="preserve">.........................................................123 </w:t>
      </w:r>
      <w:r>
        <w:rPr>
          <w:rFonts w:hint="eastAsia"/>
        </w:rPr>
        <w:t>с</w:t>
      </w:r>
      <w:r>
        <w:t>.</w:t>
      </w:r>
    </w:p>
    <w:p w14:paraId="71737F33" w14:textId="77777777" w:rsidR="007C4192" w:rsidRDefault="007C4192" w:rsidP="007C4192"/>
    <w:p w14:paraId="76E3B97E" w14:textId="77777777" w:rsidR="007C4192" w:rsidRDefault="007C4192" w:rsidP="007C4192">
      <w:r>
        <w:t xml:space="preserve">2. 4. </w:t>
      </w:r>
      <w:r>
        <w:rPr>
          <w:rFonts w:hint="eastAsia"/>
        </w:rPr>
        <w:t>Конструкция</w:t>
      </w:r>
      <w:r>
        <w:t xml:space="preserve"> </w:t>
      </w:r>
      <w:r>
        <w:rPr>
          <w:rFonts w:hint="eastAsia"/>
        </w:rPr>
        <w:t>междувременности</w:t>
      </w:r>
      <w:r>
        <w:t xml:space="preserve">......................................126 </w:t>
      </w:r>
      <w:r>
        <w:rPr>
          <w:rFonts w:hint="eastAsia"/>
        </w:rPr>
        <w:t>с</w:t>
      </w:r>
      <w:r>
        <w:t>.</w:t>
      </w:r>
    </w:p>
    <w:p w14:paraId="194FFB41" w14:textId="77777777" w:rsidR="007C4192" w:rsidRDefault="007C4192" w:rsidP="007C4192"/>
    <w:p w14:paraId="2C66B66B" w14:textId="77777777" w:rsidR="007C4192" w:rsidRDefault="007C4192" w:rsidP="007C4192">
      <w:r>
        <w:rPr>
          <w:rFonts w:hint="eastAsia"/>
        </w:rPr>
        <w:lastRenderedPageBreak/>
        <w:t>ВЫВОДЫ</w:t>
      </w:r>
      <w:r>
        <w:t xml:space="preserve"> </w:t>
      </w:r>
      <w:r>
        <w:rPr>
          <w:rFonts w:hint="eastAsia"/>
        </w:rPr>
        <w:t>ПО</w:t>
      </w:r>
      <w:r>
        <w:t xml:space="preserve"> </w:t>
      </w:r>
      <w:r>
        <w:rPr>
          <w:rFonts w:hint="eastAsia"/>
        </w:rPr>
        <w:t>ГЛАВЕ</w:t>
      </w:r>
      <w:r>
        <w:t xml:space="preserve">..........................................................129 </w:t>
      </w:r>
      <w:r>
        <w:rPr>
          <w:rFonts w:hint="eastAsia"/>
        </w:rPr>
        <w:t>с</w:t>
      </w:r>
      <w:r>
        <w:t>.</w:t>
      </w:r>
    </w:p>
    <w:p w14:paraId="7B70FD7C" w14:textId="77777777" w:rsidR="007C4192" w:rsidRDefault="007C4192" w:rsidP="007C4192"/>
    <w:p w14:paraId="38B97D5A" w14:textId="77777777" w:rsidR="007C4192" w:rsidRDefault="007C4192" w:rsidP="007C4192">
      <w:r>
        <w:rPr>
          <w:rFonts w:hint="eastAsia"/>
        </w:rPr>
        <w:t>Глава</w:t>
      </w:r>
      <w:r>
        <w:t xml:space="preserve"> III. </w:t>
      </w:r>
      <w:r>
        <w:rPr>
          <w:rFonts w:hint="eastAsia"/>
        </w:rPr>
        <w:t>ДИФФЕРЕНЦИАЦИЯ</w:t>
      </w:r>
      <w:r>
        <w:t xml:space="preserve"> </w:t>
      </w:r>
      <w:r>
        <w:rPr>
          <w:rFonts w:hint="eastAsia"/>
        </w:rPr>
        <w:t>КВАЗИСИНОНИМИЧЕСКИХ</w:t>
      </w:r>
      <w:r>
        <w:t xml:space="preserve"> </w:t>
      </w:r>
      <w:r>
        <w:rPr>
          <w:rFonts w:hint="eastAsia"/>
        </w:rPr>
        <w:t>КОНСТРУКЦИЙ</w:t>
      </w:r>
      <w:r>
        <w:t xml:space="preserve"> </w:t>
      </w:r>
      <w:r>
        <w:rPr>
          <w:rFonts w:hint="eastAsia"/>
        </w:rPr>
        <w:t>ОБУСЛОВЛЕННОСТИ</w:t>
      </w:r>
    </w:p>
    <w:p w14:paraId="3F0AB08D" w14:textId="77777777" w:rsidR="007C4192" w:rsidRDefault="007C4192" w:rsidP="007C4192"/>
    <w:p w14:paraId="1823D64F" w14:textId="77777777" w:rsidR="007C4192" w:rsidRDefault="007C4192" w:rsidP="007C4192">
      <w:r>
        <w:t xml:space="preserve">3.1. </w:t>
      </w:r>
      <w:r>
        <w:rPr>
          <w:rFonts w:hint="eastAsia"/>
        </w:rPr>
        <w:t>Конструкции</w:t>
      </w:r>
      <w:r>
        <w:t xml:space="preserve"> </w:t>
      </w:r>
      <w:r>
        <w:rPr>
          <w:rFonts w:hint="eastAsia"/>
        </w:rPr>
        <w:t>причины</w:t>
      </w:r>
      <w:r>
        <w:t xml:space="preserve">....................................................131 </w:t>
      </w:r>
      <w:r>
        <w:rPr>
          <w:rFonts w:hint="eastAsia"/>
        </w:rPr>
        <w:t>с</w:t>
      </w:r>
      <w:r>
        <w:t>.</w:t>
      </w:r>
    </w:p>
    <w:p w14:paraId="31E15A4F" w14:textId="77777777" w:rsidR="007C4192" w:rsidRDefault="007C4192" w:rsidP="007C4192"/>
    <w:p w14:paraId="2D5258B9" w14:textId="77777777" w:rsidR="007C4192" w:rsidRDefault="007C4192" w:rsidP="007C4192">
      <w:r>
        <w:t xml:space="preserve">3.1.1. </w:t>
      </w:r>
      <w:r>
        <w:rPr>
          <w:rFonts w:hint="eastAsia"/>
        </w:rPr>
        <w:t>Квазисинонимические</w:t>
      </w:r>
      <w:r>
        <w:t xml:space="preserve"> </w:t>
      </w:r>
      <w:r>
        <w:rPr>
          <w:rFonts w:hint="eastAsia"/>
        </w:rPr>
        <w:t>конструкции</w:t>
      </w:r>
      <w:r>
        <w:t xml:space="preserve"> </w:t>
      </w:r>
      <w:r>
        <w:rPr>
          <w:rFonts w:hint="eastAsia"/>
        </w:rPr>
        <w:t>нейтральной</w:t>
      </w:r>
      <w:r>
        <w:t xml:space="preserve"> </w:t>
      </w:r>
      <w:r>
        <w:rPr>
          <w:rFonts w:hint="eastAsia"/>
        </w:rPr>
        <w:t>причины</w:t>
      </w:r>
      <w:r>
        <w:t xml:space="preserve">____134 </w:t>
      </w:r>
      <w:r>
        <w:rPr>
          <w:rFonts w:hint="eastAsia"/>
        </w:rPr>
        <w:t>с</w:t>
      </w:r>
      <w:r>
        <w:t>.</w:t>
      </w:r>
    </w:p>
    <w:p w14:paraId="4B228ABF" w14:textId="77777777" w:rsidR="007C4192" w:rsidRDefault="007C4192" w:rsidP="007C4192"/>
    <w:p w14:paraId="07319D8D" w14:textId="77777777" w:rsidR="007C4192" w:rsidRDefault="007C4192" w:rsidP="007C4192">
      <w:r>
        <w:t xml:space="preserve">3.1.2. </w:t>
      </w:r>
      <w:r>
        <w:rPr>
          <w:rFonts w:hint="eastAsia"/>
        </w:rPr>
        <w:t>Квазисинонимические</w:t>
      </w:r>
      <w:r>
        <w:t xml:space="preserve"> </w:t>
      </w:r>
      <w:r>
        <w:rPr>
          <w:rFonts w:hint="eastAsia"/>
        </w:rPr>
        <w:t>конструкции</w:t>
      </w:r>
      <w:r>
        <w:t xml:space="preserve"> </w:t>
      </w:r>
      <w:r>
        <w:rPr>
          <w:rFonts w:hint="eastAsia"/>
        </w:rPr>
        <w:t>негативной</w:t>
      </w:r>
      <w:r>
        <w:t xml:space="preserve"> </w:t>
      </w:r>
      <w:r>
        <w:rPr>
          <w:rFonts w:hint="eastAsia"/>
        </w:rPr>
        <w:t>причины</w:t>
      </w:r>
      <w:r>
        <w:t xml:space="preserve">......153 </w:t>
      </w:r>
      <w:r>
        <w:rPr>
          <w:rFonts w:hint="eastAsia"/>
        </w:rPr>
        <w:t>с</w:t>
      </w:r>
      <w:r>
        <w:t>.</w:t>
      </w:r>
    </w:p>
    <w:p w14:paraId="1575EDBC" w14:textId="77777777" w:rsidR="007C4192" w:rsidRDefault="007C4192" w:rsidP="007C4192"/>
    <w:p w14:paraId="682E1205" w14:textId="77777777" w:rsidR="007C4192" w:rsidRDefault="007C4192" w:rsidP="007C4192">
      <w:r>
        <w:t xml:space="preserve">3.1.3. </w:t>
      </w:r>
      <w:r>
        <w:rPr>
          <w:rFonts w:hint="eastAsia"/>
        </w:rPr>
        <w:t>Квазисинонимические</w:t>
      </w:r>
      <w:r>
        <w:t xml:space="preserve"> </w:t>
      </w:r>
      <w:r>
        <w:rPr>
          <w:rFonts w:hint="eastAsia"/>
        </w:rPr>
        <w:t>конструкции</w:t>
      </w:r>
      <w:r>
        <w:t xml:space="preserve"> </w:t>
      </w:r>
      <w:r>
        <w:rPr>
          <w:rFonts w:hint="eastAsia"/>
        </w:rPr>
        <w:t>положительной</w:t>
      </w:r>
      <w:r>
        <w:t xml:space="preserve"> </w:t>
      </w:r>
      <w:r>
        <w:rPr>
          <w:rFonts w:hint="eastAsia"/>
        </w:rPr>
        <w:t>причины</w:t>
      </w:r>
      <w:r>
        <w:t xml:space="preserve"> ...154 </w:t>
      </w:r>
      <w:r>
        <w:rPr>
          <w:rFonts w:hint="eastAsia"/>
        </w:rPr>
        <w:t>с</w:t>
      </w:r>
      <w:r>
        <w:t>.</w:t>
      </w:r>
    </w:p>
    <w:p w14:paraId="4A764A05" w14:textId="77777777" w:rsidR="007C4192" w:rsidRDefault="007C4192" w:rsidP="007C4192"/>
    <w:p w14:paraId="3702737D" w14:textId="77777777" w:rsidR="007C4192" w:rsidRDefault="007C4192" w:rsidP="007C4192">
      <w:r>
        <w:t xml:space="preserve">3.2. </w:t>
      </w:r>
      <w:r>
        <w:rPr>
          <w:rFonts w:hint="eastAsia"/>
        </w:rPr>
        <w:t>Конструкции</w:t>
      </w:r>
      <w:r>
        <w:t xml:space="preserve"> </w:t>
      </w:r>
      <w:r>
        <w:rPr>
          <w:rFonts w:hint="eastAsia"/>
        </w:rPr>
        <w:t>цели</w:t>
      </w:r>
      <w:r>
        <w:t xml:space="preserve">............................................................162 </w:t>
      </w:r>
      <w:r>
        <w:rPr>
          <w:rFonts w:hint="eastAsia"/>
        </w:rPr>
        <w:t>с</w:t>
      </w:r>
      <w:r>
        <w:t>.</w:t>
      </w:r>
    </w:p>
    <w:p w14:paraId="74155BCC" w14:textId="77777777" w:rsidR="007C4192" w:rsidRDefault="007C4192" w:rsidP="007C4192"/>
    <w:p w14:paraId="726F95B2" w14:textId="77777777" w:rsidR="007C4192" w:rsidRDefault="007C4192" w:rsidP="007C4192">
      <w:r>
        <w:t xml:space="preserve">3.2.1. </w:t>
      </w:r>
      <w:r>
        <w:rPr>
          <w:rFonts w:hint="eastAsia"/>
        </w:rPr>
        <w:t>Квазисинонимические</w:t>
      </w:r>
      <w:r>
        <w:t xml:space="preserve"> </w:t>
      </w:r>
      <w:r>
        <w:rPr>
          <w:rFonts w:hint="eastAsia"/>
        </w:rPr>
        <w:t>конструкции</w:t>
      </w:r>
      <w:r>
        <w:t xml:space="preserve"> </w:t>
      </w:r>
      <w:r>
        <w:rPr>
          <w:rFonts w:hint="eastAsia"/>
        </w:rPr>
        <w:t>непосредственной</w:t>
      </w:r>
      <w:r>
        <w:t xml:space="preserve"> </w:t>
      </w:r>
      <w:r>
        <w:rPr>
          <w:rFonts w:hint="eastAsia"/>
        </w:rPr>
        <w:t>цели</w:t>
      </w:r>
      <w:r>
        <w:t xml:space="preserve">...165 </w:t>
      </w:r>
      <w:r>
        <w:rPr>
          <w:rFonts w:hint="eastAsia"/>
        </w:rPr>
        <w:t>с</w:t>
      </w:r>
      <w:r>
        <w:t>.</w:t>
      </w:r>
    </w:p>
    <w:p w14:paraId="3DCEBFC8" w14:textId="77777777" w:rsidR="007C4192" w:rsidRDefault="007C4192" w:rsidP="007C4192"/>
    <w:p w14:paraId="3FA027B5" w14:textId="77777777" w:rsidR="007C4192" w:rsidRDefault="007C4192" w:rsidP="007C4192">
      <w:r>
        <w:t xml:space="preserve">3.2.2. </w:t>
      </w:r>
      <w:r>
        <w:rPr>
          <w:rFonts w:hint="eastAsia"/>
        </w:rPr>
        <w:t>Квазисинонимические</w:t>
      </w:r>
      <w:r>
        <w:t xml:space="preserve"> </w:t>
      </w:r>
      <w:r>
        <w:rPr>
          <w:rFonts w:hint="eastAsia"/>
        </w:rPr>
        <w:t>конструкции</w:t>
      </w:r>
      <w:r>
        <w:t xml:space="preserve"> </w:t>
      </w:r>
      <w:r>
        <w:rPr>
          <w:rFonts w:hint="eastAsia"/>
        </w:rPr>
        <w:t>«</w:t>
      </w:r>
      <w:r>
        <w:rPr>
          <w:rFonts w:hint="eastAsia"/>
        </w:rPr>
        <w:t>долгосрочной</w:t>
      </w:r>
      <w:r>
        <w:rPr>
          <w:rFonts w:hint="eastAsia"/>
        </w:rPr>
        <w:t>»</w:t>
      </w:r>
      <w:r>
        <w:t xml:space="preserve"> </w:t>
      </w:r>
      <w:r>
        <w:rPr>
          <w:rFonts w:hint="eastAsia"/>
        </w:rPr>
        <w:t>цели</w:t>
      </w:r>
      <w:r>
        <w:t xml:space="preserve">.....170 </w:t>
      </w:r>
      <w:r>
        <w:rPr>
          <w:rFonts w:hint="eastAsia"/>
        </w:rPr>
        <w:t>с</w:t>
      </w:r>
      <w:r>
        <w:t>.</w:t>
      </w:r>
    </w:p>
    <w:p w14:paraId="7E20329A" w14:textId="77777777" w:rsidR="007C4192" w:rsidRDefault="007C4192" w:rsidP="007C4192"/>
    <w:p w14:paraId="344234B5" w14:textId="77777777" w:rsidR="007C4192" w:rsidRDefault="007C4192" w:rsidP="007C4192">
      <w:r>
        <w:t xml:space="preserve">3.2.3. </w:t>
      </w:r>
      <w:r>
        <w:rPr>
          <w:rFonts w:hint="eastAsia"/>
        </w:rPr>
        <w:t>Квазисинонимические</w:t>
      </w:r>
      <w:r>
        <w:t xml:space="preserve"> </w:t>
      </w:r>
      <w:r>
        <w:rPr>
          <w:rFonts w:hint="eastAsia"/>
        </w:rPr>
        <w:t>конструкции</w:t>
      </w:r>
      <w:r>
        <w:t xml:space="preserve"> </w:t>
      </w:r>
      <w:r>
        <w:rPr>
          <w:rFonts w:hint="eastAsia"/>
        </w:rPr>
        <w:t>цели</w:t>
      </w:r>
      <w:r>
        <w:t xml:space="preserve"> </w:t>
      </w:r>
      <w:r>
        <w:rPr>
          <w:rFonts w:hint="eastAsia"/>
        </w:rPr>
        <w:t>с</w:t>
      </w:r>
      <w:r>
        <w:t xml:space="preserve"> </w:t>
      </w:r>
      <w:r>
        <w:rPr>
          <w:rFonts w:hint="eastAsia"/>
        </w:rPr>
        <w:t>оценочным</w:t>
      </w:r>
      <w:r>
        <w:t xml:space="preserve"> </w:t>
      </w:r>
      <w:r>
        <w:rPr>
          <w:rFonts w:hint="eastAsia"/>
        </w:rPr>
        <w:t>компонентом</w:t>
      </w:r>
      <w:r>
        <w:t xml:space="preserve"> .......................................................................................173 </w:t>
      </w:r>
      <w:r>
        <w:rPr>
          <w:rFonts w:hint="eastAsia"/>
        </w:rPr>
        <w:t>с</w:t>
      </w:r>
      <w:r>
        <w:t>.</w:t>
      </w:r>
    </w:p>
    <w:p w14:paraId="6AECD9D8" w14:textId="77777777" w:rsidR="007C4192" w:rsidRDefault="007C4192" w:rsidP="007C4192"/>
    <w:p w14:paraId="1B6E285C" w14:textId="77777777" w:rsidR="007C4192" w:rsidRDefault="007C4192" w:rsidP="007C4192">
      <w:r>
        <w:t xml:space="preserve">3.2.4. </w:t>
      </w:r>
      <w:r>
        <w:rPr>
          <w:rFonts w:hint="eastAsia"/>
        </w:rPr>
        <w:t>Квазисинонимические</w:t>
      </w:r>
      <w:r>
        <w:t xml:space="preserve"> </w:t>
      </w:r>
      <w:r>
        <w:rPr>
          <w:rFonts w:hint="eastAsia"/>
        </w:rPr>
        <w:t>конструкции</w:t>
      </w:r>
      <w:r>
        <w:t xml:space="preserve"> </w:t>
      </w:r>
      <w:r>
        <w:rPr>
          <w:rFonts w:hint="eastAsia"/>
        </w:rPr>
        <w:t>антицели</w:t>
      </w:r>
      <w:r>
        <w:t xml:space="preserve">....................176 </w:t>
      </w:r>
      <w:r>
        <w:rPr>
          <w:rFonts w:hint="eastAsia"/>
        </w:rPr>
        <w:t>с</w:t>
      </w:r>
      <w:r>
        <w:t>.</w:t>
      </w:r>
    </w:p>
    <w:p w14:paraId="6C0F12AF" w14:textId="77777777" w:rsidR="007C4192" w:rsidRDefault="007C4192" w:rsidP="007C4192"/>
    <w:p w14:paraId="194CA56F" w14:textId="77777777" w:rsidR="007C4192" w:rsidRDefault="007C4192" w:rsidP="007C4192">
      <w:r>
        <w:t xml:space="preserve">3.3. </w:t>
      </w:r>
      <w:r>
        <w:rPr>
          <w:rFonts w:hint="eastAsia"/>
        </w:rPr>
        <w:t>Квазисинонимические</w:t>
      </w:r>
      <w:r>
        <w:t xml:space="preserve"> </w:t>
      </w:r>
      <w:r>
        <w:rPr>
          <w:rFonts w:hint="eastAsia"/>
        </w:rPr>
        <w:t>конструкции</w:t>
      </w:r>
      <w:r>
        <w:t xml:space="preserve"> </w:t>
      </w:r>
      <w:r>
        <w:rPr>
          <w:rFonts w:hint="eastAsia"/>
        </w:rPr>
        <w:t>условия</w:t>
      </w:r>
      <w:r>
        <w:t xml:space="preserve">........................181 </w:t>
      </w:r>
      <w:r>
        <w:rPr>
          <w:rFonts w:hint="eastAsia"/>
        </w:rPr>
        <w:t>с</w:t>
      </w:r>
      <w:r>
        <w:t>.</w:t>
      </w:r>
    </w:p>
    <w:p w14:paraId="2C734F7E" w14:textId="77777777" w:rsidR="007C4192" w:rsidRDefault="007C4192" w:rsidP="007C4192"/>
    <w:p w14:paraId="5EBD6924" w14:textId="77777777" w:rsidR="007C4192" w:rsidRDefault="007C4192" w:rsidP="007C4192">
      <w:r>
        <w:t xml:space="preserve">3.4. </w:t>
      </w:r>
      <w:r>
        <w:rPr>
          <w:rFonts w:hint="eastAsia"/>
        </w:rPr>
        <w:t>Квазисинонимические</w:t>
      </w:r>
      <w:r>
        <w:t xml:space="preserve"> </w:t>
      </w:r>
      <w:r>
        <w:rPr>
          <w:rFonts w:hint="eastAsia"/>
        </w:rPr>
        <w:t>конструкции</w:t>
      </w:r>
      <w:r>
        <w:t xml:space="preserve"> </w:t>
      </w:r>
      <w:r>
        <w:rPr>
          <w:rFonts w:hint="eastAsia"/>
        </w:rPr>
        <w:t>уступки</w:t>
      </w:r>
      <w:r>
        <w:lastRenderedPageBreak/>
        <w:t xml:space="preserve">..........................194 </w:t>
      </w:r>
      <w:r>
        <w:rPr>
          <w:rFonts w:hint="eastAsia"/>
        </w:rPr>
        <w:t>с</w:t>
      </w:r>
      <w:r>
        <w:t>.</w:t>
      </w:r>
    </w:p>
    <w:p w14:paraId="23777826" w14:textId="77777777" w:rsidR="007C4192" w:rsidRDefault="007C4192" w:rsidP="007C4192"/>
    <w:p w14:paraId="39491D20" w14:textId="77777777" w:rsidR="007C4192" w:rsidRDefault="007C4192" w:rsidP="007C4192">
      <w:r>
        <w:rPr>
          <w:rFonts w:hint="eastAsia"/>
        </w:rPr>
        <w:t>ВЫВОДЫ</w:t>
      </w:r>
      <w:r>
        <w:t xml:space="preserve"> </w:t>
      </w:r>
      <w:r>
        <w:rPr>
          <w:rFonts w:hint="eastAsia"/>
        </w:rPr>
        <w:t>ПО</w:t>
      </w:r>
      <w:r>
        <w:t xml:space="preserve"> </w:t>
      </w:r>
      <w:r>
        <w:rPr>
          <w:rFonts w:hint="eastAsia"/>
        </w:rPr>
        <w:t>ГЛАВЕ</w:t>
      </w:r>
      <w:r>
        <w:t xml:space="preserve">...........................................................207 </w:t>
      </w:r>
      <w:r>
        <w:rPr>
          <w:rFonts w:hint="eastAsia"/>
        </w:rPr>
        <w:t>с</w:t>
      </w:r>
      <w:r>
        <w:t>.</w:t>
      </w:r>
    </w:p>
    <w:p w14:paraId="44EF2DDD" w14:textId="77777777" w:rsidR="007C4192" w:rsidRDefault="007C4192" w:rsidP="007C4192"/>
    <w:p w14:paraId="26BF5DF0" w14:textId="77777777" w:rsidR="007C4192" w:rsidRDefault="007C4192" w:rsidP="007C4192">
      <w:r>
        <w:rPr>
          <w:rFonts w:hint="eastAsia"/>
        </w:rPr>
        <w:t>Глава</w:t>
      </w:r>
      <w:r>
        <w:t xml:space="preserve"> IV. </w:t>
      </w:r>
      <w:r>
        <w:rPr>
          <w:rFonts w:hint="eastAsia"/>
        </w:rPr>
        <w:t>ДИФФЕРЕНЦИАЦИЯ</w:t>
      </w:r>
      <w:r>
        <w:t xml:space="preserve"> </w:t>
      </w:r>
      <w:r>
        <w:rPr>
          <w:rFonts w:hint="eastAsia"/>
        </w:rPr>
        <w:t>КВАЗИСИНОНИМИЧЕСКИХ</w:t>
      </w:r>
      <w:r>
        <w:t xml:space="preserve"> </w:t>
      </w:r>
      <w:r>
        <w:rPr>
          <w:rFonts w:hint="eastAsia"/>
        </w:rPr>
        <w:t>КОНСТРУКЦИЙ</w:t>
      </w:r>
      <w:r>
        <w:t xml:space="preserve"> </w:t>
      </w:r>
      <w:r>
        <w:rPr>
          <w:rFonts w:hint="eastAsia"/>
        </w:rPr>
        <w:t>СРАВНЕНИЯ</w:t>
      </w:r>
      <w:r>
        <w:t xml:space="preserve">, </w:t>
      </w:r>
      <w:r>
        <w:rPr>
          <w:rFonts w:hint="eastAsia"/>
        </w:rPr>
        <w:t>ОБРАЗА</w:t>
      </w:r>
      <w:r>
        <w:t xml:space="preserve"> </w:t>
      </w:r>
      <w:r>
        <w:rPr>
          <w:rFonts w:hint="eastAsia"/>
        </w:rPr>
        <w:t>ДЕЙСТВИЯ</w:t>
      </w:r>
      <w:r>
        <w:t xml:space="preserve">, </w:t>
      </w:r>
      <w:r>
        <w:rPr>
          <w:rFonts w:hint="eastAsia"/>
        </w:rPr>
        <w:t>МЕРЫ</w:t>
      </w:r>
      <w:r>
        <w:t xml:space="preserve"> </w:t>
      </w:r>
      <w:r>
        <w:rPr>
          <w:rFonts w:hint="eastAsia"/>
        </w:rPr>
        <w:t>И</w:t>
      </w:r>
      <w:r>
        <w:t xml:space="preserve"> </w:t>
      </w:r>
      <w:r>
        <w:rPr>
          <w:rFonts w:hint="eastAsia"/>
        </w:rPr>
        <w:t>СТЕПЕНИ</w:t>
      </w:r>
    </w:p>
    <w:p w14:paraId="1683942F" w14:textId="77777777" w:rsidR="007C4192" w:rsidRDefault="007C4192" w:rsidP="007C4192"/>
    <w:p w14:paraId="50D89A4D" w14:textId="77777777" w:rsidR="007C4192" w:rsidRDefault="007C4192" w:rsidP="007C4192">
      <w:r>
        <w:t xml:space="preserve">4.1. </w:t>
      </w:r>
      <w:r>
        <w:rPr>
          <w:rFonts w:hint="eastAsia"/>
        </w:rPr>
        <w:t>Сравнительные</w:t>
      </w:r>
      <w:r>
        <w:t xml:space="preserve"> </w:t>
      </w:r>
      <w:r>
        <w:rPr>
          <w:rFonts w:hint="eastAsia"/>
        </w:rPr>
        <w:t>конструкции</w:t>
      </w:r>
      <w:r>
        <w:t xml:space="preserve">.............................................209 </w:t>
      </w:r>
      <w:r>
        <w:rPr>
          <w:rFonts w:hint="eastAsia"/>
        </w:rPr>
        <w:t>с</w:t>
      </w:r>
      <w:r>
        <w:t>.</w:t>
      </w:r>
    </w:p>
    <w:p w14:paraId="20A463E7" w14:textId="77777777" w:rsidR="007C4192" w:rsidRDefault="007C4192" w:rsidP="007C4192"/>
    <w:p w14:paraId="5D9945EB" w14:textId="77777777" w:rsidR="007C4192" w:rsidRDefault="007C4192" w:rsidP="007C4192">
      <w:r>
        <w:t xml:space="preserve">4.1.1. </w:t>
      </w:r>
      <w:r>
        <w:rPr>
          <w:rFonts w:hint="eastAsia"/>
        </w:rPr>
        <w:t>Квазисинонимические</w:t>
      </w:r>
      <w:r>
        <w:t xml:space="preserve"> </w:t>
      </w:r>
      <w:r>
        <w:rPr>
          <w:rFonts w:hint="eastAsia"/>
        </w:rPr>
        <w:t>конструкции</w:t>
      </w:r>
      <w:r>
        <w:t xml:space="preserve"> </w:t>
      </w:r>
      <w:r>
        <w:rPr>
          <w:rFonts w:hint="eastAsia"/>
        </w:rPr>
        <w:t>достоверного</w:t>
      </w:r>
      <w:r>
        <w:t xml:space="preserve"> </w:t>
      </w:r>
      <w:r>
        <w:rPr>
          <w:rFonts w:hint="eastAsia"/>
        </w:rPr>
        <w:t>сравнения</w:t>
      </w:r>
      <w:r>
        <w:t xml:space="preserve">.,.213 </w:t>
      </w:r>
      <w:r>
        <w:rPr>
          <w:rFonts w:hint="eastAsia"/>
        </w:rPr>
        <w:t>с</w:t>
      </w:r>
      <w:r>
        <w:t>.</w:t>
      </w:r>
    </w:p>
    <w:p w14:paraId="5C1C40A1" w14:textId="77777777" w:rsidR="007C4192" w:rsidRDefault="007C4192" w:rsidP="007C4192"/>
    <w:p w14:paraId="42E84EC8" w14:textId="77777777" w:rsidR="007C4192" w:rsidRDefault="007C4192" w:rsidP="007C4192">
      <w:r>
        <w:t xml:space="preserve">4.1.2. </w:t>
      </w:r>
      <w:r>
        <w:rPr>
          <w:rFonts w:hint="eastAsia"/>
        </w:rPr>
        <w:t>Квазисинонимические</w:t>
      </w:r>
      <w:r>
        <w:t xml:space="preserve"> </w:t>
      </w:r>
      <w:r>
        <w:rPr>
          <w:rFonts w:hint="eastAsia"/>
        </w:rPr>
        <w:t>конструкции</w:t>
      </w:r>
      <w:r>
        <w:t xml:space="preserve"> </w:t>
      </w:r>
      <w:r>
        <w:rPr>
          <w:rFonts w:hint="eastAsia"/>
        </w:rPr>
        <w:t>недостоверного</w:t>
      </w:r>
      <w:r>
        <w:t xml:space="preserve"> </w:t>
      </w:r>
      <w:r>
        <w:rPr>
          <w:rFonts w:hint="eastAsia"/>
        </w:rPr>
        <w:t>сравнения</w:t>
      </w:r>
      <w:r>
        <w:t xml:space="preserve"> ..................................................................................220 </w:t>
      </w:r>
      <w:r>
        <w:rPr>
          <w:rFonts w:hint="eastAsia"/>
        </w:rPr>
        <w:t>с</w:t>
      </w:r>
      <w:r>
        <w:t>.</w:t>
      </w:r>
    </w:p>
    <w:p w14:paraId="652336E1" w14:textId="77777777" w:rsidR="007C4192" w:rsidRDefault="007C4192" w:rsidP="007C4192"/>
    <w:p w14:paraId="12FD48FB" w14:textId="77777777" w:rsidR="007C4192" w:rsidRDefault="007C4192" w:rsidP="007C4192">
      <w:r>
        <w:t xml:space="preserve">4.2. </w:t>
      </w:r>
      <w:r>
        <w:rPr>
          <w:rFonts w:hint="eastAsia"/>
        </w:rPr>
        <w:t>Квазисинонимические</w:t>
      </w:r>
      <w:r>
        <w:t xml:space="preserve"> </w:t>
      </w:r>
      <w:r>
        <w:rPr>
          <w:rFonts w:hint="eastAsia"/>
        </w:rPr>
        <w:t>конструкции</w:t>
      </w:r>
      <w:r>
        <w:t xml:space="preserve"> </w:t>
      </w:r>
      <w:r>
        <w:rPr>
          <w:rFonts w:hint="eastAsia"/>
        </w:rPr>
        <w:t>образа</w:t>
      </w:r>
      <w:r>
        <w:t xml:space="preserve"> </w:t>
      </w:r>
      <w:r>
        <w:rPr>
          <w:rFonts w:hint="eastAsia"/>
        </w:rPr>
        <w:t>действия</w:t>
      </w:r>
      <w:r>
        <w:t xml:space="preserve"> ............230 </w:t>
      </w:r>
      <w:r>
        <w:rPr>
          <w:rFonts w:hint="eastAsia"/>
        </w:rPr>
        <w:t>с</w:t>
      </w:r>
      <w:r>
        <w:t>.</w:t>
      </w:r>
    </w:p>
    <w:p w14:paraId="19E58699" w14:textId="77777777" w:rsidR="007C4192" w:rsidRDefault="007C4192" w:rsidP="007C4192"/>
    <w:p w14:paraId="15696504" w14:textId="77777777" w:rsidR="007C4192" w:rsidRDefault="007C4192" w:rsidP="007C4192">
      <w:r>
        <w:t xml:space="preserve">4.3. </w:t>
      </w:r>
      <w:r>
        <w:rPr>
          <w:rFonts w:hint="eastAsia"/>
        </w:rPr>
        <w:t>Конструкции</w:t>
      </w:r>
      <w:r>
        <w:t xml:space="preserve"> </w:t>
      </w:r>
      <w:r>
        <w:rPr>
          <w:rFonts w:hint="eastAsia"/>
        </w:rPr>
        <w:t>меры</w:t>
      </w:r>
      <w:r>
        <w:t xml:space="preserve"> </w:t>
      </w:r>
      <w:r>
        <w:rPr>
          <w:rFonts w:hint="eastAsia"/>
        </w:rPr>
        <w:t>и</w:t>
      </w:r>
      <w:r>
        <w:t xml:space="preserve"> </w:t>
      </w:r>
      <w:r>
        <w:rPr>
          <w:rFonts w:hint="eastAsia"/>
        </w:rPr>
        <w:t>степени</w:t>
      </w:r>
      <w:r>
        <w:t xml:space="preserve">.............................................241 </w:t>
      </w:r>
      <w:r>
        <w:rPr>
          <w:rFonts w:hint="eastAsia"/>
        </w:rPr>
        <w:t>с</w:t>
      </w:r>
      <w:r>
        <w:t>.</w:t>
      </w:r>
    </w:p>
    <w:p w14:paraId="0754FE3B" w14:textId="77777777" w:rsidR="007C4192" w:rsidRDefault="007C4192" w:rsidP="007C4192"/>
    <w:p w14:paraId="62A9E49D" w14:textId="77777777" w:rsidR="007C4192" w:rsidRDefault="007C4192" w:rsidP="007C4192">
      <w:r>
        <w:t xml:space="preserve">4.3.1. </w:t>
      </w:r>
      <w:r>
        <w:rPr>
          <w:rFonts w:hint="eastAsia"/>
        </w:rPr>
        <w:t>Квазисинонимические</w:t>
      </w:r>
      <w:r>
        <w:t xml:space="preserve"> </w:t>
      </w:r>
      <w:r>
        <w:rPr>
          <w:rFonts w:hint="eastAsia"/>
        </w:rPr>
        <w:t>конструкции</w:t>
      </w:r>
      <w:r>
        <w:t xml:space="preserve"> </w:t>
      </w:r>
      <w:r>
        <w:rPr>
          <w:rFonts w:hint="eastAsia"/>
        </w:rPr>
        <w:t>с</w:t>
      </w:r>
      <w:r>
        <w:t xml:space="preserve"> </w:t>
      </w:r>
      <w:r>
        <w:rPr>
          <w:rFonts w:hint="eastAsia"/>
        </w:rPr>
        <w:t>реальным</w:t>
      </w:r>
      <w:r>
        <w:t xml:space="preserve"> </w:t>
      </w:r>
      <w:r>
        <w:rPr>
          <w:rFonts w:hint="eastAsia"/>
        </w:rPr>
        <w:t>следствием</w:t>
      </w:r>
      <w:r>
        <w:t xml:space="preserve"> </w:t>
      </w:r>
      <w:r>
        <w:rPr>
          <w:rFonts w:hint="eastAsia"/>
        </w:rPr>
        <w:t>интенсивности</w:t>
      </w:r>
      <w:r>
        <w:t xml:space="preserve">.......................243 </w:t>
      </w:r>
      <w:r>
        <w:rPr>
          <w:rFonts w:hint="eastAsia"/>
        </w:rPr>
        <w:t>с</w:t>
      </w:r>
      <w:r>
        <w:t>.</w:t>
      </w:r>
    </w:p>
    <w:p w14:paraId="2AB44A4E" w14:textId="77777777" w:rsidR="007C4192" w:rsidRDefault="007C4192" w:rsidP="007C4192"/>
    <w:p w14:paraId="6193620F" w14:textId="77777777" w:rsidR="007C4192" w:rsidRDefault="007C4192" w:rsidP="007C4192">
      <w:r>
        <w:t xml:space="preserve">4.3.2. </w:t>
      </w:r>
      <w:r>
        <w:rPr>
          <w:rFonts w:hint="eastAsia"/>
        </w:rPr>
        <w:t>Квазисинонимические</w:t>
      </w:r>
      <w:r>
        <w:t xml:space="preserve"> </w:t>
      </w:r>
      <w:r>
        <w:rPr>
          <w:rFonts w:hint="eastAsia"/>
        </w:rPr>
        <w:t>конструкции</w:t>
      </w:r>
      <w:r>
        <w:t xml:space="preserve"> </w:t>
      </w:r>
      <w:r>
        <w:rPr>
          <w:rFonts w:hint="eastAsia"/>
        </w:rPr>
        <w:t>с</w:t>
      </w:r>
      <w:r>
        <w:t xml:space="preserve"> </w:t>
      </w:r>
      <w:r>
        <w:rPr>
          <w:rFonts w:hint="eastAsia"/>
        </w:rPr>
        <w:t>потенциальным</w:t>
      </w:r>
      <w:r>
        <w:t xml:space="preserve"> </w:t>
      </w:r>
      <w:r>
        <w:rPr>
          <w:rFonts w:hint="eastAsia"/>
        </w:rPr>
        <w:t>следствием</w:t>
      </w:r>
      <w:r>
        <w:t xml:space="preserve"> </w:t>
      </w:r>
      <w:r>
        <w:rPr>
          <w:rFonts w:hint="eastAsia"/>
        </w:rPr>
        <w:t>интенсивности</w:t>
      </w:r>
      <w:r>
        <w:t xml:space="preserve">.......................247 </w:t>
      </w:r>
      <w:r>
        <w:rPr>
          <w:rFonts w:hint="eastAsia"/>
        </w:rPr>
        <w:t>с</w:t>
      </w:r>
      <w:r>
        <w:t>.</w:t>
      </w:r>
    </w:p>
    <w:p w14:paraId="6E25BD7A" w14:textId="77777777" w:rsidR="007C4192" w:rsidRDefault="007C4192" w:rsidP="007C4192"/>
    <w:p w14:paraId="38E2DDF8" w14:textId="77777777" w:rsidR="007C4192" w:rsidRDefault="007C4192" w:rsidP="007C4192">
      <w:r>
        <w:t xml:space="preserve">4.3.3. </w:t>
      </w:r>
      <w:r>
        <w:rPr>
          <w:rFonts w:hint="eastAsia"/>
        </w:rPr>
        <w:t>Квазисинонимические</w:t>
      </w:r>
      <w:r>
        <w:t xml:space="preserve"> </w:t>
      </w:r>
      <w:r>
        <w:rPr>
          <w:rFonts w:hint="eastAsia"/>
        </w:rPr>
        <w:t>конструкции</w:t>
      </w:r>
      <w:r>
        <w:t xml:space="preserve"> </w:t>
      </w:r>
      <w:r>
        <w:rPr>
          <w:rFonts w:hint="eastAsia"/>
        </w:rPr>
        <w:t>меры</w:t>
      </w:r>
      <w:r>
        <w:t xml:space="preserve"> </w:t>
      </w:r>
      <w:r>
        <w:rPr>
          <w:rFonts w:hint="eastAsia"/>
        </w:rPr>
        <w:t>действия</w:t>
      </w:r>
      <w:r>
        <w:t xml:space="preserve">...............251 </w:t>
      </w:r>
      <w:r>
        <w:rPr>
          <w:rFonts w:hint="eastAsia"/>
        </w:rPr>
        <w:t>с</w:t>
      </w:r>
      <w:r>
        <w:t>.</w:t>
      </w:r>
    </w:p>
    <w:p w14:paraId="726A3541" w14:textId="77777777" w:rsidR="007C4192" w:rsidRDefault="007C4192" w:rsidP="007C4192"/>
    <w:p w14:paraId="6F89E75C" w14:textId="77777777" w:rsidR="007C4192" w:rsidRDefault="007C4192" w:rsidP="007C4192">
      <w:r>
        <w:rPr>
          <w:rFonts w:hint="eastAsia"/>
        </w:rPr>
        <w:t>ВЫВОДЫ</w:t>
      </w:r>
      <w:r>
        <w:t xml:space="preserve"> </w:t>
      </w:r>
      <w:r>
        <w:rPr>
          <w:rFonts w:hint="eastAsia"/>
        </w:rPr>
        <w:t>ПО</w:t>
      </w:r>
      <w:r>
        <w:t xml:space="preserve"> </w:t>
      </w:r>
      <w:r>
        <w:rPr>
          <w:rFonts w:hint="eastAsia"/>
        </w:rPr>
        <w:t>ГЛАВЕ</w:t>
      </w:r>
      <w:r>
        <w:t xml:space="preserve">...........................................................256 </w:t>
      </w:r>
      <w:r>
        <w:rPr>
          <w:rFonts w:hint="eastAsia"/>
        </w:rPr>
        <w:t>с</w:t>
      </w:r>
      <w:r>
        <w:t>.</w:t>
      </w:r>
    </w:p>
    <w:p w14:paraId="187DB23B" w14:textId="77777777" w:rsidR="007C4192" w:rsidRDefault="007C4192" w:rsidP="007C4192"/>
    <w:p w14:paraId="292B3403" w14:textId="77777777" w:rsidR="007C4192" w:rsidRDefault="007C4192" w:rsidP="007C4192">
      <w:r>
        <w:rPr>
          <w:rFonts w:hint="eastAsia"/>
        </w:rPr>
        <w:t>Глава</w:t>
      </w:r>
      <w:r>
        <w:t xml:space="preserve"> V. </w:t>
      </w:r>
      <w:r>
        <w:rPr>
          <w:rFonts w:hint="eastAsia"/>
        </w:rPr>
        <w:t>ДИФФЕРЕНЦИАЦИЯ</w:t>
      </w:r>
      <w:r>
        <w:t xml:space="preserve"> </w:t>
      </w:r>
      <w:r>
        <w:rPr>
          <w:rFonts w:hint="eastAsia"/>
        </w:rPr>
        <w:t>КВАЗИСИНОНИМИЧЕСКИХ</w:t>
      </w:r>
      <w:r>
        <w:t xml:space="preserve"> </w:t>
      </w:r>
      <w:r>
        <w:rPr>
          <w:rFonts w:hint="eastAsia"/>
        </w:rPr>
        <w:t>КОНСТРУКЦИЙ</w:t>
      </w:r>
      <w:r>
        <w:t xml:space="preserve"> </w:t>
      </w:r>
      <w:r>
        <w:rPr>
          <w:rFonts w:hint="eastAsia"/>
        </w:rPr>
        <w:t>ПРИСОЕДИНЕНИЯ</w:t>
      </w:r>
      <w:r>
        <w:t xml:space="preserve">, </w:t>
      </w:r>
      <w:r>
        <w:rPr>
          <w:rFonts w:hint="eastAsia"/>
        </w:rPr>
        <w:t>СОПОСТАВЛЕНИЯ</w:t>
      </w:r>
      <w:r>
        <w:t xml:space="preserve">, </w:t>
      </w:r>
      <w:r>
        <w:rPr>
          <w:rFonts w:hint="eastAsia"/>
        </w:rPr>
        <w:t>ПРЕДПОЧТЕНИЯ</w:t>
      </w:r>
      <w:r>
        <w:t xml:space="preserve"> </w:t>
      </w:r>
      <w:r>
        <w:rPr>
          <w:rFonts w:hint="eastAsia"/>
        </w:rPr>
        <w:t>И</w:t>
      </w:r>
      <w:r>
        <w:t xml:space="preserve"> </w:t>
      </w:r>
      <w:r>
        <w:rPr>
          <w:rFonts w:hint="eastAsia"/>
        </w:rPr>
        <w:t>СООТВЕТСТВИЯ</w:t>
      </w:r>
    </w:p>
    <w:p w14:paraId="797721DD" w14:textId="77777777" w:rsidR="007C4192" w:rsidRDefault="007C4192" w:rsidP="007C4192"/>
    <w:p w14:paraId="6A5B2620" w14:textId="77777777" w:rsidR="007C4192" w:rsidRDefault="007C4192" w:rsidP="007C4192">
      <w:r>
        <w:t xml:space="preserve">5.1. </w:t>
      </w:r>
      <w:r>
        <w:rPr>
          <w:rFonts w:hint="eastAsia"/>
        </w:rPr>
        <w:t>Конструкции</w:t>
      </w:r>
      <w:r>
        <w:t xml:space="preserve"> </w:t>
      </w:r>
      <w:r>
        <w:rPr>
          <w:rFonts w:hint="eastAsia"/>
        </w:rPr>
        <w:t>присоединения</w:t>
      </w:r>
      <w:r>
        <w:t>-</w:t>
      </w:r>
      <w:r>
        <w:rPr>
          <w:rFonts w:hint="eastAsia"/>
        </w:rPr>
        <w:t>сопоставления</w:t>
      </w:r>
      <w:r>
        <w:t xml:space="preserve">...........................259 </w:t>
      </w:r>
      <w:r>
        <w:rPr>
          <w:rFonts w:hint="eastAsia"/>
        </w:rPr>
        <w:t>с</w:t>
      </w:r>
      <w:r>
        <w:t>.</w:t>
      </w:r>
    </w:p>
    <w:p w14:paraId="45D289CB" w14:textId="77777777" w:rsidR="007C4192" w:rsidRDefault="007C4192" w:rsidP="007C4192"/>
    <w:p w14:paraId="38FD075D" w14:textId="77777777" w:rsidR="007C4192" w:rsidRDefault="007C4192" w:rsidP="007C4192">
      <w:r>
        <w:t xml:space="preserve">5.1.1. </w:t>
      </w:r>
      <w:r>
        <w:rPr>
          <w:rFonts w:hint="eastAsia"/>
        </w:rPr>
        <w:t>Квазисинонимические</w:t>
      </w:r>
      <w:r>
        <w:t xml:space="preserve"> </w:t>
      </w:r>
      <w:r>
        <w:rPr>
          <w:rFonts w:hint="eastAsia"/>
        </w:rPr>
        <w:t>конструкции</w:t>
      </w:r>
      <w:r>
        <w:t xml:space="preserve"> </w:t>
      </w:r>
      <w:r>
        <w:rPr>
          <w:rFonts w:hint="eastAsia"/>
        </w:rPr>
        <w:t>присоединения</w:t>
      </w:r>
      <w:r>
        <w:t>-</w:t>
      </w:r>
      <w:r>
        <w:rPr>
          <w:rFonts w:hint="eastAsia"/>
        </w:rPr>
        <w:t>сопоставления</w:t>
      </w:r>
      <w:r>
        <w:t xml:space="preserve"> </w:t>
      </w:r>
      <w:r>
        <w:rPr>
          <w:rFonts w:hint="eastAsia"/>
        </w:rPr>
        <w:t>с</w:t>
      </w:r>
      <w:r>
        <w:t xml:space="preserve"> </w:t>
      </w:r>
      <w:r>
        <w:rPr>
          <w:rFonts w:hint="eastAsia"/>
        </w:rPr>
        <w:t>превышением</w:t>
      </w:r>
      <w:r>
        <w:t xml:space="preserve"> </w:t>
      </w:r>
      <w:r>
        <w:rPr>
          <w:rFonts w:hint="eastAsia"/>
        </w:rPr>
        <w:t>ожиданий</w:t>
      </w:r>
      <w:r>
        <w:t xml:space="preserve">..................................................259 </w:t>
      </w:r>
      <w:r>
        <w:rPr>
          <w:rFonts w:hint="eastAsia"/>
        </w:rPr>
        <w:t>с</w:t>
      </w:r>
      <w:r>
        <w:t>.</w:t>
      </w:r>
    </w:p>
    <w:p w14:paraId="5E1053B9" w14:textId="77777777" w:rsidR="007C4192" w:rsidRDefault="007C4192" w:rsidP="007C4192"/>
    <w:p w14:paraId="3368D15A" w14:textId="77777777" w:rsidR="007C4192" w:rsidRDefault="007C4192" w:rsidP="007C4192">
      <w:r>
        <w:t xml:space="preserve">5.1.2. </w:t>
      </w:r>
      <w:r>
        <w:rPr>
          <w:rFonts w:hint="eastAsia"/>
        </w:rPr>
        <w:t>Квазисинонимические</w:t>
      </w:r>
      <w:r>
        <w:t xml:space="preserve"> </w:t>
      </w:r>
      <w:r>
        <w:rPr>
          <w:rFonts w:hint="eastAsia"/>
        </w:rPr>
        <w:t>конструкции</w:t>
      </w:r>
      <w:r>
        <w:t xml:space="preserve"> </w:t>
      </w:r>
      <w:r>
        <w:rPr>
          <w:rFonts w:hint="eastAsia"/>
        </w:rPr>
        <w:t>сопоставления</w:t>
      </w:r>
      <w:r>
        <w:t xml:space="preserve"> </w:t>
      </w:r>
      <w:r>
        <w:rPr>
          <w:rFonts w:hint="eastAsia"/>
        </w:rPr>
        <w:t>со</w:t>
      </w:r>
      <w:r>
        <w:t xml:space="preserve"> </w:t>
      </w:r>
      <w:r>
        <w:rPr>
          <w:rFonts w:hint="eastAsia"/>
        </w:rPr>
        <w:t>сравнительной</w:t>
      </w:r>
      <w:r>
        <w:t xml:space="preserve"> </w:t>
      </w:r>
      <w:r>
        <w:rPr>
          <w:rFonts w:hint="eastAsia"/>
        </w:rPr>
        <w:t>оценкой</w:t>
      </w:r>
      <w:r>
        <w:t xml:space="preserve">.......................................................................264 </w:t>
      </w:r>
      <w:r>
        <w:rPr>
          <w:rFonts w:hint="eastAsia"/>
        </w:rPr>
        <w:t>с</w:t>
      </w:r>
      <w:r>
        <w:t>.</w:t>
      </w:r>
    </w:p>
    <w:p w14:paraId="573427CF" w14:textId="77777777" w:rsidR="007C4192" w:rsidRDefault="007C4192" w:rsidP="007C4192"/>
    <w:p w14:paraId="06E8204C" w14:textId="77777777" w:rsidR="007C4192" w:rsidRDefault="007C4192" w:rsidP="007C4192">
      <w:r>
        <w:t xml:space="preserve">5.2. </w:t>
      </w:r>
      <w:r>
        <w:rPr>
          <w:rFonts w:hint="eastAsia"/>
        </w:rPr>
        <w:t>Квазисинонимические</w:t>
      </w:r>
      <w:r>
        <w:t xml:space="preserve"> </w:t>
      </w:r>
      <w:r>
        <w:rPr>
          <w:rFonts w:hint="eastAsia"/>
        </w:rPr>
        <w:t>конструкции</w:t>
      </w:r>
      <w:r>
        <w:t xml:space="preserve"> </w:t>
      </w:r>
      <w:r>
        <w:rPr>
          <w:rFonts w:hint="eastAsia"/>
        </w:rPr>
        <w:t>пропорционального</w:t>
      </w:r>
      <w:r>
        <w:t xml:space="preserve"> </w:t>
      </w:r>
      <w:r>
        <w:rPr>
          <w:rFonts w:hint="eastAsia"/>
        </w:rPr>
        <w:t>соответствия</w:t>
      </w:r>
      <w:r>
        <w:t xml:space="preserve"> .......................................................................................272 </w:t>
      </w:r>
      <w:r>
        <w:rPr>
          <w:rFonts w:hint="eastAsia"/>
        </w:rPr>
        <w:t>с</w:t>
      </w:r>
      <w:r>
        <w:t>.</w:t>
      </w:r>
    </w:p>
    <w:p w14:paraId="122BACE6" w14:textId="77777777" w:rsidR="007C4192" w:rsidRDefault="007C4192" w:rsidP="007C4192"/>
    <w:p w14:paraId="3094AA41" w14:textId="77777777" w:rsidR="007C4192" w:rsidRDefault="007C4192" w:rsidP="007C4192">
      <w:r>
        <w:t xml:space="preserve">5.3. </w:t>
      </w:r>
      <w:r>
        <w:rPr>
          <w:rFonts w:hint="eastAsia"/>
        </w:rPr>
        <w:t>Квазисинонимические</w:t>
      </w:r>
      <w:r>
        <w:t xml:space="preserve"> </w:t>
      </w:r>
      <w:r>
        <w:rPr>
          <w:rFonts w:hint="eastAsia"/>
        </w:rPr>
        <w:t>конструкции</w:t>
      </w:r>
      <w:r>
        <w:t xml:space="preserve"> </w:t>
      </w:r>
      <w:r>
        <w:rPr>
          <w:rFonts w:hint="eastAsia"/>
        </w:rPr>
        <w:t>сопоставления</w:t>
      </w:r>
      <w:r>
        <w:t>-</w:t>
      </w:r>
      <w:r>
        <w:rPr>
          <w:rFonts w:hint="eastAsia"/>
        </w:rPr>
        <w:t>предпочтения</w:t>
      </w:r>
    </w:p>
    <w:p w14:paraId="52544A04" w14:textId="77777777" w:rsidR="007C4192" w:rsidRDefault="007C4192" w:rsidP="007C4192"/>
    <w:p w14:paraId="06A86375" w14:textId="77777777" w:rsidR="007C4192" w:rsidRDefault="007C4192" w:rsidP="007C4192">
      <w:r>
        <w:t xml:space="preserve">........................................................................................275 </w:t>
      </w:r>
      <w:r>
        <w:rPr>
          <w:rFonts w:hint="eastAsia"/>
        </w:rPr>
        <w:t>с</w:t>
      </w:r>
      <w:r>
        <w:t>.</w:t>
      </w:r>
    </w:p>
    <w:p w14:paraId="04FC377B" w14:textId="77777777" w:rsidR="007C4192" w:rsidRDefault="007C4192" w:rsidP="007C4192"/>
    <w:p w14:paraId="5AE91118" w14:textId="77777777" w:rsidR="007C4192" w:rsidRDefault="007C4192" w:rsidP="007C4192">
      <w:r>
        <w:t xml:space="preserve">5.4. </w:t>
      </w:r>
      <w:r>
        <w:rPr>
          <w:rFonts w:hint="eastAsia"/>
        </w:rPr>
        <w:t>Квазисинонимические</w:t>
      </w:r>
      <w:r>
        <w:t xml:space="preserve"> </w:t>
      </w:r>
      <w:r>
        <w:rPr>
          <w:rFonts w:hint="eastAsia"/>
        </w:rPr>
        <w:t>конструкции</w:t>
      </w:r>
      <w:r>
        <w:t xml:space="preserve"> </w:t>
      </w:r>
      <w:r>
        <w:rPr>
          <w:rFonts w:hint="eastAsia"/>
        </w:rPr>
        <w:t>соответствия</w:t>
      </w:r>
      <w:r>
        <w:t xml:space="preserve">...................294 </w:t>
      </w:r>
      <w:r>
        <w:rPr>
          <w:rFonts w:hint="eastAsia"/>
        </w:rPr>
        <w:t>с</w:t>
      </w:r>
      <w:r>
        <w:t>.</w:t>
      </w:r>
    </w:p>
    <w:p w14:paraId="3A41B463" w14:textId="77777777" w:rsidR="007C4192" w:rsidRDefault="007C4192" w:rsidP="007C4192"/>
    <w:p w14:paraId="05B21EAC" w14:textId="77777777" w:rsidR="007C4192" w:rsidRDefault="007C4192" w:rsidP="007C4192">
      <w:r>
        <w:rPr>
          <w:rFonts w:hint="eastAsia"/>
        </w:rPr>
        <w:t>ВЫВОДЫ</w:t>
      </w:r>
      <w:r>
        <w:t xml:space="preserve"> </w:t>
      </w:r>
      <w:r>
        <w:rPr>
          <w:rFonts w:hint="eastAsia"/>
        </w:rPr>
        <w:t>ПО</w:t>
      </w:r>
      <w:r>
        <w:t xml:space="preserve"> </w:t>
      </w:r>
      <w:r>
        <w:rPr>
          <w:rFonts w:hint="eastAsia"/>
        </w:rPr>
        <w:t>ГЛАВЕ</w:t>
      </w:r>
      <w:r>
        <w:t xml:space="preserve">..........................................................302 </w:t>
      </w:r>
      <w:r>
        <w:rPr>
          <w:rFonts w:hint="eastAsia"/>
        </w:rPr>
        <w:t>с</w:t>
      </w:r>
      <w:r>
        <w:t>.</w:t>
      </w:r>
    </w:p>
    <w:p w14:paraId="1D4F64C2" w14:textId="77777777" w:rsidR="007C4192" w:rsidRDefault="007C4192" w:rsidP="007C4192"/>
    <w:p w14:paraId="09D929C4" w14:textId="77777777" w:rsidR="007C4192" w:rsidRDefault="007C4192" w:rsidP="007C4192">
      <w:r>
        <w:rPr>
          <w:rFonts w:hint="eastAsia"/>
        </w:rPr>
        <w:t>ЗАКЛЮЧЕНИЕ</w:t>
      </w:r>
      <w:r>
        <w:t xml:space="preserve">..................................................................304 </w:t>
      </w:r>
      <w:r>
        <w:rPr>
          <w:rFonts w:hint="eastAsia"/>
        </w:rPr>
        <w:t>с</w:t>
      </w:r>
      <w:r>
        <w:t>.</w:t>
      </w:r>
    </w:p>
    <w:p w14:paraId="6B23FC06" w14:textId="77777777" w:rsidR="007C4192" w:rsidRDefault="007C4192" w:rsidP="007C4192"/>
    <w:p w14:paraId="5E885861" w14:textId="77777777" w:rsidR="007C4192" w:rsidRDefault="007C4192" w:rsidP="007C4192">
      <w:r>
        <w:rPr>
          <w:rFonts w:hint="eastAsia"/>
        </w:rPr>
        <w:t>Литература</w:t>
      </w:r>
      <w:r>
        <w:t xml:space="preserve">.........................................................................310 </w:t>
      </w:r>
      <w:r>
        <w:rPr>
          <w:rFonts w:hint="eastAsia"/>
        </w:rPr>
        <w:t>с</w:t>
      </w:r>
      <w:r>
        <w:t>.</w:t>
      </w:r>
    </w:p>
    <w:p w14:paraId="2FB37827" w14:textId="77777777" w:rsidR="007C4192" w:rsidRDefault="007C4192" w:rsidP="007C4192"/>
    <w:p w14:paraId="13152DC3" w14:textId="77777777" w:rsidR="007C4192" w:rsidRDefault="007C4192" w:rsidP="007C4192">
      <w:r>
        <w:rPr>
          <w:rFonts w:hint="eastAsia"/>
        </w:rPr>
        <w:t>Приложение</w:t>
      </w:r>
      <w:r>
        <w:t xml:space="preserve"> 1. </w:t>
      </w:r>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глоссирование</w:t>
      </w:r>
      <w:r>
        <w:t xml:space="preserve">....................338 </w:t>
      </w:r>
      <w:r>
        <w:rPr>
          <w:rFonts w:hint="eastAsia"/>
        </w:rPr>
        <w:t>с</w:t>
      </w:r>
      <w:r>
        <w:t>.</w:t>
      </w:r>
    </w:p>
    <w:p w14:paraId="2E895128" w14:textId="77777777" w:rsidR="007C4192" w:rsidRDefault="007C4192" w:rsidP="007C4192"/>
    <w:p w14:paraId="4E1538A3" w14:textId="64FB31AA" w:rsidR="007C4192" w:rsidRPr="007C4192" w:rsidRDefault="007C4192" w:rsidP="007C4192">
      <w:r>
        <w:rPr>
          <w:rFonts w:hint="eastAsia"/>
        </w:rPr>
        <w:t>Приложение</w:t>
      </w:r>
      <w:r>
        <w:t xml:space="preserve"> 2. </w:t>
      </w:r>
      <w:r>
        <w:rPr>
          <w:rFonts w:hint="eastAsia"/>
        </w:rPr>
        <w:t>Семантическая</w:t>
      </w:r>
      <w:r>
        <w:t xml:space="preserve"> </w:t>
      </w:r>
      <w:r>
        <w:rPr>
          <w:rFonts w:hint="eastAsia"/>
        </w:rPr>
        <w:t>классификация</w:t>
      </w:r>
      <w:r>
        <w:t xml:space="preserve"> </w:t>
      </w:r>
      <w:r>
        <w:rPr>
          <w:rFonts w:hint="eastAsia"/>
        </w:rPr>
        <w:t>обстоятельственных</w:t>
      </w:r>
      <w:r>
        <w:t xml:space="preserve"> </w:t>
      </w:r>
      <w:r>
        <w:rPr>
          <w:rFonts w:hint="eastAsia"/>
        </w:rPr>
        <w:t>полипредикативных</w:t>
      </w:r>
      <w:r>
        <w:t xml:space="preserve"> </w:t>
      </w:r>
      <w:r>
        <w:rPr>
          <w:rFonts w:hint="eastAsia"/>
        </w:rPr>
        <w:t>конструкций</w:t>
      </w:r>
      <w:r>
        <w:t xml:space="preserve"> </w:t>
      </w:r>
      <w:r>
        <w:rPr>
          <w:rFonts w:hint="eastAsia"/>
        </w:rPr>
        <w:t>бурятского</w:t>
      </w:r>
      <w:r>
        <w:t xml:space="preserve"> </w:t>
      </w:r>
      <w:r>
        <w:rPr>
          <w:rFonts w:hint="eastAsia"/>
        </w:rPr>
        <w:t>языка</w:t>
      </w:r>
      <w:r>
        <w:t xml:space="preserve">.......................340 </w:t>
      </w:r>
      <w:r>
        <w:rPr>
          <w:rFonts w:hint="eastAsia"/>
        </w:rPr>
        <w:t>с</w:t>
      </w:r>
      <w:r>
        <w:t>.</w:t>
      </w:r>
    </w:p>
    <w:sectPr w:rsidR="007C4192" w:rsidRPr="007C4192" w:rsidSect="006A2EC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472F9" w14:textId="77777777" w:rsidR="006A2EC9" w:rsidRDefault="006A2EC9">
      <w:pPr>
        <w:spacing w:after="0" w:line="240" w:lineRule="auto"/>
      </w:pPr>
      <w:r>
        <w:separator/>
      </w:r>
    </w:p>
  </w:endnote>
  <w:endnote w:type="continuationSeparator" w:id="0">
    <w:p w14:paraId="09DCC13F" w14:textId="77777777" w:rsidR="006A2EC9" w:rsidRDefault="006A2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9175D" w14:textId="77777777" w:rsidR="006A2EC9" w:rsidRDefault="006A2EC9"/>
    <w:p w14:paraId="37C24704" w14:textId="77777777" w:rsidR="006A2EC9" w:rsidRDefault="006A2EC9"/>
    <w:p w14:paraId="332B4470" w14:textId="77777777" w:rsidR="006A2EC9" w:rsidRDefault="006A2EC9"/>
    <w:p w14:paraId="1DED4A51" w14:textId="77777777" w:rsidR="006A2EC9" w:rsidRDefault="006A2EC9"/>
    <w:p w14:paraId="3348BFCC" w14:textId="77777777" w:rsidR="006A2EC9" w:rsidRDefault="006A2EC9"/>
    <w:p w14:paraId="08F2BBB2" w14:textId="77777777" w:rsidR="006A2EC9" w:rsidRDefault="006A2EC9"/>
    <w:p w14:paraId="6317532F" w14:textId="77777777" w:rsidR="006A2EC9" w:rsidRDefault="006A2E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994304" wp14:editId="2BACE4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899C5" w14:textId="77777777" w:rsidR="006A2EC9" w:rsidRDefault="006A2E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9943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8899C5" w14:textId="77777777" w:rsidR="006A2EC9" w:rsidRDefault="006A2E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DF22C5" w14:textId="77777777" w:rsidR="006A2EC9" w:rsidRDefault="006A2EC9"/>
    <w:p w14:paraId="5B459A3C" w14:textId="77777777" w:rsidR="006A2EC9" w:rsidRDefault="006A2EC9"/>
    <w:p w14:paraId="183AD241" w14:textId="77777777" w:rsidR="006A2EC9" w:rsidRDefault="006A2E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D30337" wp14:editId="142F0D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AE4F2" w14:textId="77777777" w:rsidR="006A2EC9" w:rsidRDefault="006A2EC9"/>
                          <w:p w14:paraId="6CFE09BA" w14:textId="77777777" w:rsidR="006A2EC9" w:rsidRDefault="006A2E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D303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0AE4F2" w14:textId="77777777" w:rsidR="006A2EC9" w:rsidRDefault="006A2EC9"/>
                    <w:p w14:paraId="6CFE09BA" w14:textId="77777777" w:rsidR="006A2EC9" w:rsidRDefault="006A2E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A0D504" w14:textId="77777777" w:rsidR="006A2EC9" w:rsidRDefault="006A2EC9"/>
    <w:p w14:paraId="6C18C647" w14:textId="77777777" w:rsidR="006A2EC9" w:rsidRDefault="006A2EC9">
      <w:pPr>
        <w:rPr>
          <w:sz w:val="2"/>
          <w:szCs w:val="2"/>
        </w:rPr>
      </w:pPr>
    </w:p>
    <w:p w14:paraId="0D7B8B1B" w14:textId="77777777" w:rsidR="006A2EC9" w:rsidRDefault="006A2EC9"/>
    <w:p w14:paraId="57944148" w14:textId="77777777" w:rsidR="006A2EC9" w:rsidRDefault="006A2EC9">
      <w:pPr>
        <w:spacing w:after="0" w:line="240" w:lineRule="auto"/>
      </w:pPr>
    </w:p>
  </w:footnote>
  <w:footnote w:type="continuationSeparator" w:id="0">
    <w:p w14:paraId="725FC3C1" w14:textId="77777777" w:rsidR="006A2EC9" w:rsidRDefault="006A2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C9"/>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47605</TotalTime>
  <Pages>5</Pages>
  <Words>898</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167</cp:revision>
  <cp:lastPrinted>2009-02-06T05:36:00Z</cp:lastPrinted>
  <dcterms:created xsi:type="dcterms:W3CDTF">2024-01-07T13:43:00Z</dcterms:created>
  <dcterms:modified xsi:type="dcterms:W3CDTF">2024-03-22T15:48:00Z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