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199AC" w14:textId="039A8A2A" w:rsidR="00E51EF2" w:rsidRDefault="001A4FC7" w:rsidP="001A4FC7">
      <w:r w:rsidRPr="001A4FC7">
        <w:rPr>
          <w:rFonts w:hint="eastAsia"/>
        </w:rPr>
        <w:t>Распространение</w:t>
      </w:r>
      <w:r w:rsidRPr="001A4FC7">
        <w:t xml:space="preserve"> </w:t>
      </w:r>
      <w:r w:rsidRPr="001A4FC7">
        <w:rPr>
          <w:rFonts w:hint="eastAsia"/>
        </w:rPr>
        <w:t>и</w:t>
      </w:r>
      <w:r w:rsidRPr="001A4FC7">
        <w:t xml:space="preserve"> </w:t>
      </w:r>
      <w:r w:rsidRPr="001A4FC7">
        <w:rPr>
          <w:rFonts w:hint="eastAsia"/>
        </w:rPr>
        <w:t>клиническое</w:t>
      </w:r>
      <w:r w:rsidRPr="001A4FC7">
        <w:t xml:space="preserve"> </w:t>
      </w:r>
      <w:r w:rsidRPr="001A4FC7">
        <w:rPr>
          <w:rFonts w:hint="eastAsia"/>
        </w:rPr>
        <w:t>проявление</w:t>
      </w:r>
      <w:r w:rsidRPr="001A4FC7">
        <w:t xml:space="preserve"> </w:t>
      </w:r>
      <w:r w:rsidRPr="001A4FC7">
        <w:rPr>
          <w:rFonts w:hint="eastAsia"/>
        </w:rPr>
        <w:t>колибактериоза</w:t>
      </w:r>
      <w:r w:rsidRPr="001A4FC7">
        <w:t xml:space="preserve"> </w:t>
      </w:r>
      <w:r w:rsidRPr="001A4FC7">
        <w:rPr>
          <w:rFonts w:hint="eastAsia"/>
        </w:rPr>
        <w:t>телят</w:t>
      </w:r>
      <w:r w:rsidRPr="001A4FC7">
        <w:t xml:space="preserve"> </w:t>
      </w:r>
      <w:r w:rsidRPr="001A4FC7">
        <w:rPr>
          <w:rFonts w:hint="eastAsia"/>
        </w:rPr>
        <w:t>в</w:t>
      </w:r>
      <w:r w:rsidRPr="001A4FC7">
        <w:t xml:space="preserve"> </w:t>
      </w:r>
      <w:r w:rsidRPr="001A4FC7">
        <w:rPr>
          <w:rFonts w:hint="eastAsia"/>
        </w:rPr>
        <w:t>Краснодарском</w:t>
      </w:r>
      <w:r w:rsidRPr="001A4FC7">
        <w:t xml:space="preserve"> </w:t>
      </w:r>
      <w:r w:rsidRPr="001A4FC7">
        <w:rPr>
          <w:rFonts w:hint="eastAsia"/>
        </w:rPr>
        <w:t>крае</w:t>
      </w:r>
      <w:r>
        <w:t xml:space="preserve"> </w:t>
      </w:r>
      <w:r>
        <w:rPr>
          <w:rFonts w:hint="eastAsia"/>
        </w:rPr>
        <w:t>Когденко</w:t>
      </w:r>
      <w:r>
        <w:t xml:space="preserve">, </w:t>
      </w:r>
      <w:r>
        <w:rPr>
          <w:rFonts w:hint="eastAsia"/>
        </w:rPr>
        <w:t>Наталья</w:t>
      </w:r>
      <w:r>
        <w:t xml:space="preserve"> </w:t>
      </w:r>
      <w:r>
        <w:rPr>
          <w:rFonts w:hint="eastAsia"/>
        </w:rPr>
        <w:t>Владимировна</w:t>
      </w:r>
    </w:p>
    <w:p w14:paraId="192E1458" w14:textId="77777777" w:rsidR="001A4FC7" w:rsidRDefault="001A4FC7" w:rsidP="001A4FC7">
      <w:r>
        <w:rPr>
          <w:rFonts w:hint="eastAsia"/>
        </w:rPr>
        <w:t>ОГЛАВЛЕНИЕ</w:t>
      </w:r>
      <w:r>
        <w:t xml:space="preserve"> </w:t>
      </w:r>
      <w:r>
        <w:rPr>
          <w:rFonts w:hint="eastAsia"/>
        </w:rPr>
        <w:t>ДИССЕРТАЦИИ</w:t>
      </w:r>
    </w:p>
    <w:p w14:paraId="17CF3EE6" w14:textId="77777777" w:rsidR="001A4FC7" w:rsidRDefault="001A4FC7" w:rsidP="001A4FC7">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Когденко</w:t>
      </w:r>
      <w:r>
        <w:t xml:space="preserve">, </w:t>
      </w:r>
      <w:r>
        <w:rPr>
          <w:rFonts w:hint="eastAsia"/>
        </w:rPr>
        <w:t>Наталья</w:t>
      </w:r>
      <w:r>
        <w:t xml:space="preserve"> </w:t>
      </w:r>
      <w:r>
        <w:rPr>
          <w:rFonts w:hint="eastAsia"/>
        </w:rPr>
        <w:t>Владимировна</w:t>
      </w:r>
    </w:p>
    <w:p w14:paraId="04ACC99C" w14:textId="77777777" w:rsidR="001A4FC7" w:rsidRDefault="001A4FC7" w:rsidP="001A4FC7">
      <w:r>
        <w:rPr>
          <w:rFonts w:hint="eastAsia"/>
        </w:rPr>
        <w:t>Введение</w:t>
      </w:r>
      <w:r>
        <w:t>.</w:t>
      </w:r>
    </w:p>
    <w:p w14:paraId="73BF2728" w14:textId="77777777" w:rsidR="001A4FC7" w:rsidRDefault="001A4FC7" w:rsidP="001A4FC7"/>
    <w:p w14:paraId="074E204C" w14:textId="77777777" w:rsidR="001A4FC7" w:rsidRDefault="001A4FC7" w:rsidP="001A4FC7">
      <w:r>
        <w:t xml:space="preserve">1. </w:t>
      </w:r>
      <w:r>
        <w:rPr>
          <w:rFonts w:hint="eastAsia"/>
        </w:rPr>
        <w:t>Обзор</w:t>
      </w:r>
      <w:r>
        <w:t xml:space="preserve"> </w:t>
      </w:r>
      <w:r>
        <w:rPr>
          <w:rFonts w:hint="eastAsia"/>
        </w:rPr>
        <w:t>литературы</w:t>
      </w:r>
      <w:r>
        <w:t>.</w:t>
      </w:r>
    </w:p>
    <w:p w14:paraId="5B39B356" w14:textId="77777777" w:rsidR="001A4FC7" w:rsidRDefault="001A4FC7" w:rsidP="001A4FC7"/>
    <w:p w14:paraId="4FA1DF21" w14:textId="77777777" w:rsidR="001A4FC7" w:rsidRDefault="001A4FC7" w:rsidP="001A4FC7">
      <w:r>
        <w:t xml:space="preserve">1.1. </w:t>
      </w:r>
      <w:r>
        <w:rPr>
          <w:rFonts w:hint="eastAsia"/>
        </w:rPr>
        <w:t>Этиология</w:t>
      </w:r>
      <w:r>
        <w:t xml:space="preserve"> </w:t>
      </w:r>
      <w:r>
        <w:rPr>
          <w:rFonts w:hint="eastAsia"/>
        </w:rPr>
        <w:t>колибактериоза</w:t>
      </w:r>
      <w:r>
        <w:t xml:space="preserve"> </w:t>
      </w:r>
      <w:r>
        <w:rPr>
          <w:rFonts w:hint="eastAsia"/>
        </w:rPr>
        <w:t>телят</w:t>
      </w:r>
      <w:r>
        <w:t xml:space="preserve"> </w:t>
      </w:r>
      <w:r>
        <w:rPr>
          <w:rFonts w:hint="eastAsia"/>
        </w:rPr>
        <w:t>и</w:t>
      </w:r>
      <w:r>
        <w:t xml:space="preserve"> </w:t>
      </w:r>
      <w:r>
        <w:rPr>
          <w:rFonts w:hint="eastAsia"/>
        </w:rPr>
        <w:t>биологические</w:t>
      </w:r>
      <w:r>
        <w:t xml:space="preserve"> </w:t>
      </w:r>
      <w:r>
        <w:rPr>
          <w:rFonts w:hint="eastAsia"/>
        </w:rPr>
        <w:t>свойства</w:t>
      </w:r>
      <w:r>
        <w:t xml:space="preserve"> </w:t>
      </w:r>
      <w:r>
        <w:rPr>
          <w:rFonts w:hint="eastAsia"/>
        </w:rPr>
        <w:t>возбудителя</w:t>
      </w:r>
      <w:r>
        <w:t>.</w:t>
      </w:r>
    </w:p>
    <w:p w14:paraId="0FF9DC9E" w14:textId="77777777" w:rsidR="001A4FC7" w:rsidRDefault="001A4FC7" w:rsidP="001A4FC7"/>
    <w:p w14:paraId="7F9154E3" w14:textId="77777777" w:rsidR="001A4FC7" w:rsidRDefault="001A4FC7" w:rsidP="001A4FC7">
      <w:r>
        <w:t xml:space="preserve">1.2. </w:t>
      </w:r>
      <w:r>
        <w:rPr>
          <w:rFonts w:hint="eastAsia"/>
        </w:rPr>
        <w:t>Распространение</w:t>
      </w:r>
      <w:r>
        <w:t xml:space="preserve"> </w:t>
      </w:r>
      <w:r>
        <w:rPr>
          <w:rFonts w:hint="eastAsia"/>
        </w:rPr>
        <w:t>и</w:t>
      </w:r>
      <w:r>
        <w:t xml:space="preserve"> </w:t>
      </w:r>
      <w:r>
        <w:rPr>
          <w:rFonts w:hint="eastAsia"/>
        </w:rPr>
        <w:t>эпизоотология</w:t>
      </w:r>
      <w:r>
        <w:t xml:space="preserve"> </w:t>
      </w:r>
      <w:r>
        <w:rPr>
          <w:rFonts w:hint="eastAsia"/>
        </w:rPr>
        <w:t>инфекции</w:t>
      </w:r>
      <w:r>
        <w:t>.</w:t>
      </w:r>
    </w:p>
    <w:p w14:paraId="05729136" w14:textId="77777777" w:rsidR="001A4FC7" w:rsidRDefault="001A4FC7" w:rsidP="001A4FC7"/>
    <w:p w14:paraId="17398B21" w14:textId="77777777" w:rsidR="001A4FC7" w:rsidRDefault="001A4FC7" w:rsidP="001A4FC7">
      <w:r>
        <w:t xml:space="preserve">1.3. </w:t>
      </w:r>
      <w:r>
        <w:rPr>
          <w:rFonts w:hint="eastAsia"/>
        </w:rPr>
        <w:t>Патогенез</w:t>
      </w:r>
      <w:r>
        <w:t xml:space="preserve"> </w:t>
      </w:r>
      <w:r>
        <w:rPr>
          <w:rFonts w:hint="eastAsia"/>
        </w:rPr>
        <w:t>колибактериоза</w:t>
      </w:r>
      <w:r>
        <w:t>.</w:t>
      </w:r>
    </w:p>
    <w:p w14:paraId="159B218B" w14:textId="77777777" w:rsidR="001A4FC7" w:rsidRDefault="001A4FC7" w:rsidP="001A4FC7"/>
    <w:p w14:paraId="7B629FF1" w14:textId="77777777" w:rsidR="001A4FC7" w:rsidRDefault="001A4FC7" w:rsidP="001A4FC7">
      <w:r>
        <w:t xml:space="preserve">1.4. </w:t>
      </w:r>
      <w:r>
        <w:rPr>
          <w:rFonts w:hint="eastAsia"/>
        </w:rPr>
        <w:t>Клиническая</w:t>
      </w:r>
      <w:r>
        <w:t xml:space="preserve"> </w:t>
      </w:r>
      <w:r>
        <w:rPr>
          <w:rFonts w:hint="eastAsia"/>
        </w:rPr>
        <w:t>картина</w:t>
      </w:r>
      <w:r>
        <w:t xml:space="preserve"> </w:t>
      </w:r>
      <w:r>
        <w:rPr>
          <w:rFonts w:hint="eastAsia"/>
        </w:rPr>
        <w:t>и</w:t>
      </w:r>
      <w:r>
        <w:t xml:space="preserve"> </w:t>
      </w:r>
      <w:r>
        <w:rPr>
          <w:rFonts w:hint="eastAsia"/>
        </w:rPr>
        <w:t>патологоанатомические</w:t>
      </w:r>
      <w:r>
        <w:t xml:space="preserve"> </w:t>
      </w:r>
      <w:r>
        <w:rPr>
          <w:rFonts w:hint="eastAsia"/>
        </w:rPr>
        <w:t>изменения</w:t>
      </w:r>
      <w:r>
        <w:t xml:space="preserve"> </w:t>
      </w:r>
      <w:r>
        <w:rPr>
          <w:rFonts w:hint="eastAsia"/>
        </w:rPr>
        <w:t>при</w:t>
      </w:r>
      <w:r>
        <w:t xml:space="preserve"> </w:t>
      </w:r>
      <w:r>
        <w:rPr>
          <w:rFonts w:hint="eastAsia"/>
        </w:rPr>
        <w:t>колибактериозе</w:t>
      </w:r>
      <w:r>
        <w:t xml:space="preserve"> </w:t>
      </w:r>
      <w:r>
        <w:rPr>
          <w:rFonts w:hint="eastAsia"/>
        </w:rPr>
        <w:t>телят</w:t>
      </w:r>
      <w:r>
        <w:t>.</w:t>
      </w:r>
    </w:p>
    <w:p w14:paraId="119EE793" w14:textId="77777777" w:rsidR="001A4FC7" w:rsidRDefault="001A4FC7" w:rsidP="001A4FC7"/>
    <w:p w14:paraId="1826B22B" w14:textId="77777777" w:rsidR="001A4FC7" w:rsidRDefault="001A4FC7" w:rsidP="001A4FC7">
      <w:r>
        <w:t>1.5.</w:t>
      </w:r>
      <w:r>
        <w:rPr>
          <w:rFonts w:hint="eastAsia"/>
        </w:rPr>
        <w:t>Лечение</w:t>
      </w:r>
      <w:r>
        <w:t xml:space="preserve"> </w:t>
      </w:r>
      <w:r>
        <w:rPr>
          <w:rFonts w:hint="eastAsia"/>
        </w:rPr>
        <w:t>телят</w:t>
      </w:r>
      <w:r>
        <w:t xml:space="preserve"> </w:t>
      </w:r>
      <w:r>
        <w:rPr>
          <w:rFonts w:hint="eastAsia"/>
        </w:rPr>
        <w:t>при</w:t>
      </w:r>
      <w:r>
        <w:t xml:space="preserve"> </w:t>
      </w:r>
      <w:r>
        <w:rPr>
          <w:rFonts w:hint="eastAsia"/>
        </w:rPr>
        <w:t>колибактериозе</w:t>
      </w:r>
      <w:r>
        <w:t>.</w:t>
      </w:r>
    </w:p>
    <w:p w14:paraId="1F8DE534" w14:textId="77777777" w:rsidR="001A4FC7" w:rsidRDefault="001A4FC7" w:rsidP="001A4FC7"/>
    <w:p w14:paraId="219EBD9B" w14:textId="77777777" w:rsidR="001A4FC7" w:rsidRDefault="001A4FC7" w:rsidP="001A4FC7">
      <w:r>
        <w:t>1.6.</w:t>
      </w:r>
      <w:r>
        <w:rPr>
          <w:rFonts w:hint="eastAsia"/>
        </w:rPr>
        <w:t>Профилактика</w:t>
      </w:r>
      <w:r>
        <w:t xml:space="preserve"> </w:t>
      </w:r>
      <w:r>
        <w:rPr>
          <w:rFonts w:hint="eastAsia"/>
        </w:rPr>
        <w:t>болезни</w:t>
      </w:r>
      <w:r>
        <w:t>.</w:t>
      </w:r>
    </w:p>
    <w:p w14:paraId="61DCA23F" w14:textId="77777777" w:rsidR="001A4FC7" w:rsidRDefault="001A4FC7" w:rsidP="001A4FC7"/>
    <w:p w14:paraId="68493AE7" w14:textId="77777777" w:rsidR="001A4FC7" w:rsidRDefault="001A4FC7" w:rsidP="001A4FC7">
      <w:r>
        <w:t>2.</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исследований</w:t>
      </w:r>
      <w:r>
        <w:t>.</w:t>
      </w:r>
    </w:p>
    <w:p w14:paraId="5C659EF6" w14:textId="77777777" w:rsidR="001A4FC7" w:rsidRDefault="001A4FC7" w:rsidP="001A4FC7"/>
    <w:p w14:paraId="4190248D" w14:textId="77777777" w:rsidR="001A4FC7" w:rsidRDefault="001A4FC7" w:rsidP="001A4FC7">
      <w:r>
        <w:t>3.</w:t>
      </w:r>
      <w:r>
        <w:rPr>
          <w:rFonts w:hint="eastAsia"/>
        </w:rPr>
        <w:t>Результаты</w:t>
      </w:r>
      <w:r>
        <w:t xml:space="preserve"> </w:t>
      </w:r>
      <w:r>
        <w:rPr>
          <w:rFonts w:hint="eastAsia"/>
        </w:rPr>
        <w:t>исследований</w:t>
      </w:r>
      <w:r>
        <w:t>.</w:t>
      </w:r>
    </w:p>
    <w:p w14:paraId="51D6FF40" w14:textId="77777777" w:rsidR="001A4FC7" w:rsidRDefault="001A4FC7" w:rsidP="001A4FC7"/>
    <w:p w14:paraId="400B25C6" w14:textId="77777777" w:rsidR="001A4FC7" w:rsidRDefault="001A4FC7" w:rsidP="001A4FC7">
      <w:r>
        <w:t>3.1 .</w:t>
      </w:r>
      <w:r>
        <w:rPr>
          <w:rFonts w:hint="eastAsia"/>
        </w:rPr>
        <w:t>Эпизоотология</w:t>
      </w:r>
      <w:r>
        <w:t xml:space="preserve"> </w:t>
      </w:r>
      <w:r>
        <w:rPr>
          <w:rFonts w:hint="eastAsia"/>
        </w:rPr>
        <w:t>колибактериоза</w:t>
      </w:r>
      <w:r>
        <w:t xml:space="preserve"> </w:t>
      </w:r>
      <w:r>
        <w:rPr>
          <w:rFonts w:hint="eastAsia"/>
        </w:rPr>
        <w:t>телят</w:t>
      </w:r>
      <w:r>
        <w:t xml:space="preserve"> </w:t>
      </w:r>
      <w:r>
        <w:rPr>
          <w:rFonts w:hint="eastAsia"/>
        </w:rPr>
        <w:t>в</w:t>
      </w:r>
      <w:r>
        <w:t xml:space="preserve"> </w:t>
      </w:r>
      <w:r>
        <w:rPr>
          <w:rFonts w:hint="eastAsia"/>
        </w:rPr>
        <w:t>Краснодарском</w:t>
      </w:r>
      <w:r>
        <w:t xml:space="preserve"> </w:t>
      </w:r>
      <w:r>
        <w:rPr>
          <w:rFonts w:hint="eastAsia"/>
        </w:rPr>
        <w:t>крае</w:t>
      </w:r>
      <w:r>
        <w:t>.</w:t>
      </w:r>
    </w:p>
    <w:p w14:paraId="06B4E983" w14:textId="77777777" w:rsidR="001A4FC7" w:rsidRDefault="001A4FC7" w:rsidP="001A4FC7"/>
    <w:p w14:paraId="656EEC21" w14:textId="77777777" w:rsidR="001A4FC7" w:rsidRDefault="001A4FC7" w:rsidP="001A4FC7">
      <w:r>
        <w:t>3.1.1.</w:t>
      </w:r>
      <w:r>
        <w:rPr>
          <w:rFonts w:hint="eastAsia"/>
        </w:rPr>
        <w:t>Распространение</w:t>
      </w:r>
      <w:r>
        <w:t xml:space="preserve"> </w:t>
      </w:r>
      <w:r>
        <w:rPr>
          <w:rFonts w:hint="eastAsia"/>
        </w:rPr>
        <w:t>колибактериоза</w:t>
      </w:r>
      <w:r>
        <w:t xml:space="preserve"> </w:t>
      </w:r>
      <w:r>
        <w:rPr>
          <w:rFonts w:hint="eastAsia"/>
        </w:rPr>
        <w:t>телят</w:t>
      </w:r>
      <w:r>
        <w:t>.</w:t>
      </w:r>
    </w:p>
    <w:p w14:paraId="6B6587E6" w14:textId="77777777" w:rsidR="001A4FC7" w:rsidRDefault="001A4FC7" w:rsidP="001A4FC7"/>
    <w:p w14:paraId="311B818F" w14:textId="77777777" w:rsidR="001A4FC7" w:rsidRDefault="001A4FC7" w:rsidP="001A4FC7">
      <w:r>
        <w:t>3.1.2.</w:t>
      </w:r>
      <w:r>
        <w:rPr>
          <w:rFonts w:hint="eastAsia"/>
        </w:rPr>
        <w:t>Сезонная</w:t>
      </w:r>
      <w:r>
        <w:t xml:space="preserve"> </w:t>
      </w:r>
      <w:r>
        <w:rPr>
          <w:rFonts w:hint="eastAsia"/>
        </w:rPr>
        <w:t>и</w:t>
      </w:r>
      <w:r>
        <w:t xml:space="preserve"> </w:t>
      </w:r>
      <w:r>
        <w:rPr>
          <w:rFonts w:hint="eastAsia"/>
        </w:rPr>
        <w:t>возрастная</w:t>
      </w:r>
      <w:r>
        <w:t xml:space="preserve"> </w:t>
      </w:r>
      <w:r>
        <w:rPr>
          <w:rFonts w:hint="eastAsia"/>
        </w:rPr>
        <w:t>динамика</w:t>
      </w:r>
      <w:r>
        <w:t xml:space="preserve"> </w:t>
      </w:r>
      <w:r>
        <w:rPr>
          <w:rFonts w:hint="eastAsia"/>
        </w:rPr>
        <w:t>колибактериоза</w:t>
      </w:r>
      <w:r>
        <w:t xml:space="preserve"> </w:t>
      </w:r>
      <w:r>
        <w:rPr>
          <w:rFonts w:hint="eastAsia"/>
        </w:rPr>
        <w:t>телят</w:t>
      </w:r>
      <w:r>
        <w:t>.</w:t>
      </w:r>
    </w:p>
    <w:p w14:paraId="0746204C" w14:textId="77777777" w:rsidR="001A4FC7" w:rsidRDefault="001A4FC7" w:rsidP="001A4FC7"/>
    <w:p w14:paraId="2851B2D1" w14:textId="77777777" w:rsidR="001A4FC7" w:rsidRDefault="001A4FC7" w:rsidP="001A4FC7">
      <w:r>
        <w:t>3.1.3.</w:t>
      </w:r>
      <w:r>
        <w:rPr>
          <w:rFonts w:hint="eastAsia"/>
        </w:rPr>
        <w:t>Этиологическая</w:t>
      </w:r>
      <w:r>
        <w:t xml:space="preserve"> </w:t>
      </w:r>
      <w:r>
        <w:rPr>
          <w:rFonts w:hint="eastAsia"/>
        </w:rPr>
        <w:t>структура</w:t>
      </w:r>
      <w:r>
        <w:t xml:space="preserve"> </w:t>
      </w:r>
      <w:r>
        <w:rPr>
          <w:rFonts w:hint="eastAsia"/>
        </w:rPr>
        <w:t>колибактериоза</w:t>
      </w:r>
      <w:r>
        <w:t xml:space="preserve"> </w:t>
      </w:r>
      <w:r>
        <w:rPr>
          <w:rFonts w:hint="eastAsia"/>
        </w:rPr>
        <w:t>телят</w:t>
      </w:r>
      <w:r>
        <w:t>.</w:t>
      </w:r>
    </w:p>
    <w:p w14:paraId="6145C009" w14:textId="77777777" w:rsidR="001A4FC7" w:rsidRDefault="001A4FC7" w:rsidP="001A4FC7"/>
    <w:p w14:paraId="4BE4F761" w14:textId="77777777" w:rsidR="001A4FC7" w:rsidRDefault="001A4FC7" w:rsidP="001A4FC7">
      <w:r>
        <w:t>3.2.</w:t>
      </w:r>
      <w:r>
        <w:rPr>
          <w:rFonts w:hint="eastAsia"/>
        </w:rPr>
        <w:t>Клинические</w:t>
      </w:r>
      <w:r>
        <w:t xml:space="preserve"> </w:t>
      </w:r>
      <w:r>
        <w:rPr>
          <w:rFonts w:hint="eastAsia"/>
        </w:rPr>
        <w:t>и</w:t>
      </w:r>
      <w:r>
        <w:t xml:space="preserve"> </w:t>
      </w:r>
      <w:r>
        <w:rPr>
          <w:rFonts w:hint="eastAsia"/>
        </w:rPr>
        <w:t>патологоанатомические</w:t>
      </w:r>
      <w:r>
        <w:t xml:space="preserve"> </w:t>
      </w:r>
      <w:r>
        <w:rPr>
          <w:rFonts w:hint="eastAsia"/>
        </w:rPr>
        <w:t>проявления</w:t>
      </w:r>
      <w:r>
        <w:t xml:space="preserve"> </w:t>
      </w:r>
      <w:r>
        <w:rPr>
          <w:rFonts w:hint="eastAsia"/>
        </w:rPr>
        <w:t>болезни</w:t>
      </w:r>
      <w:r>
        <w:t>.</w:t>
      </w:r>
    </w:p>
    <w:p w14:paraId="29F32379" w14:textId="77777777" w:rsidR="001A4FC7" w:rsidRDefault="001A4FC7" w:rsidP="001A4FC7"/>
    <w:p w14:paraId="6FA4ADA0" w14:textId="77777777" w:rsidR="001A4FC7" w:rsidRDefault="001A4FC7" w:rsidP="001A4FC7">
      <w:r>
        <w:t>3.3.</w:t>
      </w:r>
      <w:r>
        <w:rPr>
          <w:rFonts w:hint="eastAsia"/>
        </w:rPr>
        <w:t>Разработка</w:t>
      </w:r>
      <w:r>
        <w:t xml:space="preserve"> </w:t>
      </w:r>
      <w:r>
        <w:rPr>
          <w:rFonts w:hint="eastAsia"/>
        </w:rPr>
        <w:t>комплексной</w:t>
      </w:r>
      <w:r>
        <w:t xml:space="preserve"> </w:t>
      </w:r>
      <w:r>
        <w:rPr>
          <w:rFonts w:hint="eastAsia"/>
        </w:rPr>
        <w:t>терапии</w:t>
      </w:r>
      <w:r>
        <w:t xml:space="preserve"> </w:t>
      </w:r>
      <w:r>
        <w:rPr>
          <w:rFonts w:hint="eastAsia"/>
        </w:rPr>
        <w:t>кишечных</w:t>
      </w:r>
      <w:r>
        <w:t xml:space="preserve"> </w:t>
      </w:r>
      <w:r>
        <w:rPr>
          <w:rFonts w:hint="eastAsia"/>
        </w:rPr>
        <w:t>колибактериозов</w:t>
      </w:r>
      <w:r>
        <w:t xml:space="preserve"> </w:t>
      </w:r>
      <w:r>
        <w:rPr>
          <w:rFonts w:hint="eastAsia"/>
        </w:rPr>
        <w:t>у</w:t>
      </w:r>
      <w:r>
        <w:t xml:space="preserve"> </w:t>
      </w:r>
      <w:r>
        <w:rPr>
          <w:rFonts w:hint="eastAsia"/>
        </w:rPr>
        <w:t>телят</w:t>
      </w:r>
      <w:r>
        <w:t xml:space="preserve"> </w:t>
      </w:r>
      <w:r>
        <w:rPr>
          <w:rFonts w:hint="eastAsia"/>
        </w:rPr>
        <w:t>с</w:t>
      </w:r>
      <w:r>
        <w:t xml:space="preserve"> </w:t>
      </w:r>
      <w:r>
        <w:rPr>
          <w:rFonts w:hint="eastAsia"/>
        </w:rPr>
        <w:t>использованием</w:t>
      </w:r>
      <w:r>
        <w:t xml:space="preserve"> </w:t>
      </w:r>
      <w:r>
        <w:rPr>
          <w:rFonts w:hint="eastAsia"/>
        </w:rPr>
        <w:t>эндофарма</w:t>
      </w:r>
      <w:r>
        <w:t xml:space="preserve">, </w:t>
      </w:r>
      <w:r>
        <w:rPr>
          <w:rFonts w:hint="eastAsia"/>
        </w:rPr>
        <w:t>ветсептола</w:t>
      </w:r>
      <w:r>
        <w:t xml:space="preserve"> </w:t>
      </w:r>
      <w:r>
        <w:rPr>
          <w:rFonts w:hint="eastAsia"/>
        </w:rPr>
        <w:t>и</w:t>
      </w:r>
      <w:r>
        <w:t xml:space="preserve"> </w:t>
      </w:r>
      <w:r>
        <w:rPr>
          <w:rFonts w:hint="eastAsia"/>
        </w:rPr>
        <w:t>полипаренхимина</w:t>
      </w:r>
    </w:p>
    <w:p w14:paraId="1BA5B6B5" w14:textId="77777777" w:rsidR="001A4FC7" w:rsidRDefault="001A4FC7" w:rsidP="001A4FC7"/>
    <w:p w14:paraId="3F5F00AA" w14:textId="77777777" w:rsidR="001A4FC7" w:rsidRDefault="001A4FC7" w:rsidP="001A4FC7">
      <w:r>
        <w:t>3.4.</w:t>
      </w:r>
      <w:r>
        <w:rPr>
          <w:rFonts w:hint="eastAsia"/>
        </w:rPr>
        <w:t>Стадоспецифическая</w:t>
      </w:r>
      <w:r>
        <w:t xml:space="preserve"> </w:t>
      </w:r>
      <w:r>
        <w:rPr>
          <w:rFonts w:hint="eastAsia"/>
        </w:rPr>
        <w:t>вакцинопрофилактика</w:t>
      </w:r>
      <w:r>
        <w:t xml:space="preserve"> </w:t>
      </w:r>
      <w:r>
        <w:rPr>
          <w:rFonts w:hint="eastAsia"/>
        </w:rPr>
        <w:t>колибактериоза</w:t>
      </w:r>
      <w:r>
        <w:t xml:space="preserve"> </w:t>
      </w:r>
      <w:r>
        <w:rPr>
          <w:rFonts w:hint="eastAsia"/>
        </w:rPr>
        <w:t>новорожденных</w:t>
      </w:r>
      <w:r>
        <w:t xml:space="preserve"> </w:t>
      </w:r>
      <w:r>
        <w:rPr>
          <w:rFonts w:hint="eastAsia"/>
        </w:rPr>
        <w:t>телят</w:t>
      </w:r>
      <w:r>
        <w:t>.</w:t>
      </w:r>
    </w:p>
    <w:p w14:paraId="3AA95B77" w14:textId="77777777" w:rsidR="001A4FC7" w:rsidRDefault="001A4FC7" w:rsidP="001A4FC7"/>
    <w:p w14:paraId="0E26B8AE" w14:textId="77777777" w:rsidR="001A4FC7" w:rsidRDefault="001A4FC7" w:rsidP="001A4FC7">
      <w:r>
        <w:t>4.0</w:t>
      </w:r>
      <w:r>
        <w:rPr>
          <w:rFonts w:hint="eastAsia"/>
        </w:rPr>
        <w:t>бсуждение</w:t>
      </w:r>
      <w:r>
        <w:t xml:space="preserve"> </w:t>
      </w:r>
      <w:r>
        <w:rPr>
          <w:rFonts w:hint="eastAsia"/>
        </w:rPr>
        <w:t>результатов</w:t>
      </w:r>
      <w:r>
        <w:t xml:space="preserve"> </w:t>
      </w:r>
      <w:r>
        <w:rPr>
          <w:rFonts w:hint="eastAsia"/>
        </w:rPr>
        <w:t>исследований</w:t>
      </w:r>
      <w:r>
        <w:t>.</w:t>
      </w:r>
    </w:p>
    <w:p w14:paraId="7E879385" w14:textId="77777777" w:rsidR="001A4FC7" w:rsidRDefault="001A4FC7" w:rsidP="001A4FC7"/>
    <w:p w14:paraId="32334AE1" w14:textId="77777777" w:rsidR="001A4FC7" w:rsidRDefault="001A4FC7" w:rsidP="001A4FC7">
      <w:r>
        <w:rPr>
          <w:rFonts w:hint="eastAsia"/>
        </w:rPr>
        <w:t>Выводы</w:t>
      </w:r>
      <w:r>
        <w:t>.</w:t>
      </w:r>
    </w:p>
    <w:p w14:paraId="74CC736D" w14:textId="77777777" w:rsidR="001A4FC7" w:rsidRDefault="001A4FC7" w:rsidP="001A4FC7"/>
    <w:p w14:paraId="7876E0C9" w14:textId="627506B2" w:rsidR="001A4FC7" w:rsidRPr="001A4FC7" w:rsidRDefault="001A4FC7" w:rsidP="001A4FC7">
      <w:r>
        <w:rPr>
          <w:rFonts w:hint="eastAsia"/>
        </w:rPr>
        <w:t>Практические</w:t>
      </w:r>
      <w:r>
        <w:t xml:space="preserve"> </w:t>
      </w:r>
      <w:r>
        <w:rPr>
          <w:rFonts w:hint="eastAsia"/>
        </w:rPr>
        <w:t>предложения</w:t>
      </w:r>
      <w:r>
        <w:t>.</w:t>
      </w:r>
    </w:p>
    <w:sectPr w:rsidR="001A4FC7" w:rsidRPr="001A4FC7"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98B5F" w14:textId="77777777" w:rsidR="009E4E1A" w:rsidRPr="008D1934" w:rsidRDefault="009E4E1A">
      <w:pPr>
        <w:spacing w:after="0" w:line="240" w:lineRule="auto"/>
      </w:pPr>
      <w:r w:rsidRPr="008D1934">
        <w:separator/>
      </w:r>
    </w:p>
  </w:endnote>
  <w:endnote w:type="continuationSeparator" w:id="0">
    <w:p w14:paraId="626CCA95" w14:textId="77777777" w:rsidR="009E4E1A" w:rsidRPr="008D1934" w:rsidRDefault="009E4E1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E6E3F" w14:textId="77777777" w:rsidR="009E4E1A" w:rsidRPr="008D1934" w:rsidRDefault="009E4E1A"/>
    <w:p w14:paraId="7CC8466B" w14:textId="77777777" w:rsidR="009E4E1A" w:rsidRPr="008D1934" w:rsidRDefault="009E4E1A"/>
    <w:p w14:paraId="2A42676A" w14:textId="77777777" w:rsidR="009E4E1A" w:rsidRPr="008D1934" w:rsidRDefault="009E4E1A"/>
    <w:p w14:paraId="508620C1" w14:textId="77777777" w:rsidR="009E4E1A" w:rsidRPr="008D1934" w:rsidRDefault="009E4E1A"/>
    <w:p w14:paraId="44A35E62" w14:textId="77777777" w:rsidR="009E4E1A" w:rsidRPr="008D1934" w:rsidRDefault="009E4E1A"/>
    <w:p w14:paraId="4A68C060" w14:textId="77777777" w:rsidR="009E4E1A" w:rsidRPr="008D1934" w:rsidRDefault="009E4E1A"/>
    <w:p w14:paraId="2FA8F67F" w14:textId="77777777" w:rsidR="009E4E1A" w:rsidRPr="008D1934" w:rsidRDefault="009E4E1A">
      <w:pPr>
        <w:rPr>
          <w:sz w:val="2"/>
          <w:szCs w:val="2"/>
        </w:rPr>
      </w:pPr>
      <w:r>
        <w:rPr>
          <w:noProof/>
        </w:rPr>
        <mc:AlternateContent>
          <mc:Choice Requires="wps">
            <w:drawing>
              <wp:anchor distT="0" distB="0" distL="63500" distR="63500" simplePos="0" relativeHeight="251660288" behindDoc="1" locked="0" layoutInCell="1" allowOverlap="1" wp14:anchorId="65483D8E" wp14:editId="1F6E704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8630508" w14:textId="77777777" w:rsidR="009E4E1A" w:rsidRPr="008D1934" w:rsidRDefault="009E4E1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483D8E"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8630508" w14:textId="77777777" w:rsidR="009E4E1A" w:rsidRPr="008D1934" w:rsidRDefault="009E4E1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00534E4" w14:textId="77777777" w:rsidR="009E4E1A" w:rsidRPr="008D1934" w:rsidRDefault="009E4E1A"/>
    <w:p w14:paraId="62CABEA1" w14:textId="77777777" w:rsidR="009E4E1A" w:rsidRPr="008D1934" w:rsidRDefault="009E4E1A"/>
    <w:p w14:paraId="17002259" w14:textId="77777777" w:rsidR="009E4E1A" w:rsidRPr="008D1934" w:rsidRDefault="009E4E1A">
      <w:pPr>
        <w:rPr>
          <w:sz w:val="2"/>
          <w:szCs w:val="2"/>
        </w:rPr>
      </w:pPr>
      <w:r>
        <w:rPr>
          <w:noProof/>
        </w:rPr>
        <mc:AlternateContent>
          <mc:Choice Requires="wps">
            <w:drawing>
              <wp:anchor distT="0" distB="0" distL="63500" distR="63500" simplePos="0" relativeHeight="251659264" behindDoc="1" locked="0" layoutInCell="1" allowOverlap="1" wp14:anchorId="6AD5A7F5" wp14:editId="2199583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8D63221" w14:textId="77777777" w:rsidR="009E4E1A" w:rsidRPr="008D1934" w:rsidRDefault="009E4E1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D5A7F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8D63221" w14:textId="77777777" w:rsidR="009E4E1A" w:rsidRPr="008D1934" w:rsidRDefault="009E4E1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B327B55" w14:textId="77777777" w:rsidR="009E4E1A" w:rsidRPr="008D1934" w:rsidRDefault="009E4E1A"/>
    <w:p w14:paraId="5AB26543" w14:textId="77777777" w:rsidR="009E4E1A" w:rsidRPr="008D1934" w:rsidRDefault="009E4E1A">
      <w:pPr>
        <w:rPr>
          <w:sz w:val="2"/>
          <w:szCs w:val="2"/>
        </w:rPr>
      </w:pPr>
    </w:p>
    <w:p w14:paraId="08E39F13" w14:textId="77777777" w:rsidR="009E4E1A" w:rsidRPr="008D1934" w:rsidRDefault="009E4E1A"/>
    <w:p w14:paraId="1F5A4650" w14:textId="77777777" w:rsidR="009E4E1A" w:rsidRPr="008D1934" w:rsidRDefault="009E4E1A">
      <w:pPr>
        <w:spacing w:after="0" w:line="240" w:lineRule="auto"/>
      </w:pPr>
    </w:p>
  </w:footnote>
  <w:footnote w:type="continuationSeparator" w:id="0">
    <w:p w14:paraId="78BF85C4" w14:textId="77777777" w:rsidR="009E4E1A" w:rsidRPr="008D1934" w:rsidRDefault="009E4E1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E1A"/>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11204</TotalTime>
  <Pages>2</Pages>
  <Words>173</Words>
  <Characters>990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474</cp:revision>
  <cp:lastPrinted>2024-05-12T14:21:00Z</cp:lastPrinted>
  <dcterms:created xsi:type="dcterms:W3CDTF">2024-05-20T16:55:00Z</dcterms:created>
  <dcterms:modified xsi:type="dcterms:W3CDTF">2024-06-07T20:01:00Z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