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29BC"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Сизоненко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Зарина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Лероновна</w:t>
      </w:r>
      <w:r w:rsidRPr="00CD2989">
        <w:rPr>
          <w:rFonts w:ascii="Arial" w:hAnsi="Arial" w:cs="Arial"/>
          <w:caps/>
          <w:color w:val="333333"/>
          <w:sz w:val="27"/>
          <w:szCs w:val="27"/>
        </w:rPr>
        <w:t>.</w:t>
      </w:r>
    </w:p>
    <w:p w14:paraId="4CB9FB82"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Межнациональная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современном</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этапе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развития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общества</w:t>
      </w:r>
      <w:r w:rsidRPr="00CD2989">
        <w:rPr>
          <w:rFonts w:ascii="Arial" w:hAnsi="Arial" w:cs="Arial"/>
          <w:caps/>
          <w:color w:val="333333"/>
          <w:sz w:val="27"/>
          <w:szCs w:val="27"/>
        </w:rPr>
        <w:t xml:space="preserve"> :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материалах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Республики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Башкортостан</w:t>
      </w:r>
      <w:r w:rsidRPr="00CD2989">
        <w:rPr>
          <w:rFonts w:ascii="Arial" w:hAnsi="Arial" w:cs="Arial"/>
          <w:caps/>
          <w:color w:val="333333"/>
          <w:sz w:val="27"/>
          <w:szCs w:val="27"/>
        </w:rPr>
        <w:t xml:space="preserve"> : </w:t>
      </w:r>
      <w:r w:rsidRPr="00CD2989">
        <w:rPr>
          <w:rFonts w:ascii="Arial" w:hAnsi="Arial" w:cs="Arial" w:hint="eastAsia"/>
          <w:caps/>
          <w:color w:val="333333"/>
          <w:sz w:val="27"/>
          <w:szCs w:val="27"/>
        </w:rPr>
        <w:t>диссертация</w:t>
      </w:r>
      <w:r w:rsidRPr="00CD2989">
        <w:rPr>
          <w:rFonts w:ascii="Arial" w:hAnsi="Arial" w:cs="Arial"/>
          <w:caps/>
          <w:color w:val="333333"/>
          <w:sz w:val="27"/>
          <w:szCs w:val="27"/>
        </w:rPr>
        <w:t xml:space="preserve"> ... </w:t>
      </w:r>
      <w:r w:rsidRPr="00CD2989">
        <w:rPr>
          <w:rFonts w:ascii="Arial" w:hAnsi="Arial" w:cs="Arial" w:hint="eastAsia"/>
          <w:caps/>
          <w:color w:val="333333"/>
          <w:sz w:val="27"/>
          <w:szCs w:val="27"/>
        </w:rPr>
        <w:t>кандидата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социологических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наук</w:t>
      </w:r>
      <w:r w:rsidRPr="00CD2989">
        <w:rPr>
          <w:rFonts w:ascii="Arial" w:hAnsi="Arial" w:cs="Arial"/>
          <w:caps/>
          <w:color w:val="333333"/>
          <w:sz w:val="27"/>
          <w:szCs w:val="27"/>
        </w:rPr>
        <w:t xml:space="preserve"> : 22.00.04. - </w:t>
      </w:r>
      <w:r w:rsidRPr="00CD2989">
        <w:rPr>
          <w:rFonts w:ascii="Arial" w:hAnsi="Arial" w:cs="Arial" w:hint="eastAsia"/>
          <w:caps/>
          <w:color w:val="333333"/>
          <w:sz w:val="27"/>
          <w:szCs w:val="27"/>
        </w:rPr>
        <w:t>Уфа</w:t>
      </w:r>
      <w:r w:rsidRPr="00CD2989">
        <w:rPr>
          <w:rFonts w:ascii="Arial" w:hAnsi="Arial" w:cs="Arial"/>
          <w:caps/>
          <w:color w:val="333333"/>
          <w:sz w:val="27"/>
          <w:szCs w:val="27"/>
        </w:rPr>
        <w:t xml:space="preserve">, 1999. - 156 </w:t>
      </w:r>
      <w:r w:rsidRPr="00CD2989">
        <w:rPr>
          <w:rFonts w:ascii="Arial" w:hAnsi="Arial" w:cs="Arial" w:hint="eastAsia"/>
          <w:caps/>
          <w:color w:val="333333"/>
          <w:sz w:val="27"/>
          <w:szCs w:val="27"/>
        </w:rPr>
        <w:t>с</w:t>
      </w:r>
      <w:r w:rsidRPr="00CD2989">
        <w:rPr>
          <w:rFonts w:ascii="Arial" w:hAnsi="Arial" w:cs="Arial"/>
          <w:caps/>
          <w:color w:val="333333"/>
          <w:sz w:val="27"/>
          <w:szCs w:val="27"/>
        </w:rPr>
        <w:t>.</w:t>
      </w:r>
    </w:p>
    <w:p w14:paraId="15F28318"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больше</w:t>
      </w:r>
    </w:p>
    <w:p w14:paraId="139BF388"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Цитаты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из</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текста</w:t>
      </w:r>
      <w:r w:rsidRPr="00CD2989">
        <w:rPr>
          <w:rFonts w:ascii="Arial" w:hAnsi="Arial" w:cs="Arial"/>
          <w:caps/>
          <w:color w:val="333333"/>
          <w:sz w:val="27"/>
          <w:szCs w:val="27"/>
        </w:rPr>
        <w:t>:</w:t>
      </w:r>
    </w:p>
    <w:p w14:paraId="60DA6AA4"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стр</w:t>
      </w:r>
      <w:r w:rsidRPr="00CD2989">
        <w:rPr>
          <w:rFonts w:ascii="Arial" w:hAnsi="Arial" w:cs="Arial"/>
          <w:caps/>
          <w:color w:val="333333"/>
          <w:sz w:val="27"/>
          <w:szCs w:val="27"/>
        </w:rPr>
        <w:t>. 1</w:t>
      </w:r>
    </w:p>
    <w:p w14:paraId="363A054C" w14:textId="77777777" w:rsidR="00CD2989" w:rsidRPr="00CD2989" w:rsidRDefault="00CD2989" w:rsidP="00CD2989">
      <w:pPr>
        <w:rPr>
          <w:rFonts w:ascii="Arial" w:hAnsi="Arial" w:cs="Arial"/>
          <w:caps/>
          <w:color w:val="333333"/>
          <w:sz w:val="27"/>
          <w:szCs w:val="27"/>
        </w:rPr>
      </w:pPr>
      <w:r w:rsidRPr="00CD2989">
        <w:rPr>
          <w:rFonts w:ascii="Arial" w:hAnsi="Arial" w:cs="Arial"/>
          <w:caps/>
          <w:color w:val="333333"/>
          <w:sz w:val="27"/>
          <w:szCs w:val="27"/>
        </w:rPr>
        <w:t xml:space="preserve">9 iiSoi, - </w:t>
      </w:r>
      <w:r w:rsidRPr="00CD2989">
        <w:rPr>
          <w:rFonts w:ascii="Arial" w:hAnsi="Arial" w:cs="Arial" w:hint="eastAsia"/>
          <w:caps/>
          <w:color w:val="333333"/>
          <w:sz w:val="27"/>
          <w:szCs w:val="27"/>
        </w:rPr>
        <w:t>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правах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рукописи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Уфимский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государственный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авиационный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технический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университет</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Сизоненко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Зарина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Лероновна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Межнациональная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современном</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этапе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развития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общества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материалах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Республики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Башкортостан</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Диссертация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соискание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ученой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степени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кандидата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социологических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наук</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по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специальности</w:t>
      </w:r>
    </w:p>
    <w:p w14:paraId="6AEA07C7"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стр</w:t>
      </w:r>
      <w:r w:rsidRPr="00CD2989">
        <w:rPr>
          <w:rFonts w:ascii="Arial" w:hAnsi="Arial" w:cs="Arial"/>
          <w:caps/>
          <w:color w:val="333333"/>
          <w:sz w:val="27"/>
          <w:szCs w:val="27"/>
        </w:rPr>
        <w:t>. 3</w:t>
      </w:r>
    </w:p>
    <w:p w14:paraId="2F394EF6"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уро­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вень</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социокультурного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развития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также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жизнедеятельность</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человека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ступают</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качестве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объективного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условия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распространенности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нальных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браков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семей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обществе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современном</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этапе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его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развития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Если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50-</w:t>
      </w:r>
      <w:r w:rsidRPr="00CD2989">
        <w:rPr>
          <w:rFonts w:ascii="Arial" w:hAnsi="Arial" w:cs="Arial" w:hint="eastAsia"/>
          <w:caps/>
          <w:color w:val="333333"/>
          <w:sz w:val="27"/>
          <w:szCs w:val="27"/>
        </w:rPr>
        <w:t>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годы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бывшем</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СССР</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межнациональным</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был</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каждый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десятый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брак</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то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80-</w:t>
      </w:r>
      <w:r w:rsidRPr="00CD2989">
        <w:rPr>
          <w:rFonts w:ascii="Arial" w:hAnsi="Arial" w:cs="Arial" w:hint="eastAsia"/>
          <w:caps/>
          <w:color w:val="333333"/>
          <w:sz w:val="27"/>
          <w:szCs w:val="27"/>
        </w:rPr>
        <w:t>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годы</w:t>
      </w:r>
      <w:r w:rsidRPr="00CD2989">
        <w:rPr>
          <w:rFonts w:ascii="Arial" w:hAnsi="Arial" w:cs="Arial"/>
          <w:caps/>
          <w:color w:val="333333"/>
          <w:sz w:val="27"/>
          <w:szCs w:val="27"/>
        </w:rPr>
        <w:t xml:space="preserve"> -</w:t>
      </w:r>
    </w:p>
    <w:p w14:paraId="4496FBF9"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lastRenderedPageBreak/>
        <w:t>стр</w:t>
      </w:r>
      <w:r w:rsidRPr="00CD2989">
        <w:rPr>
          <w:rFonts w:ascii="Arial" w:hAnsi="Arial" w:cs="Arial"/>
          <w:caps/>
          <w:color w:val="333333"/>
          <w:sz w:val="27"/>
          <w:szCs w:val="27"/>
        </w:rPr>
        <w:t>. 24</w:t>
      </w:r>
    </w:p>
    <w:p w14:paraId="6F4D59AB"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принадлежности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родителей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супругов</w:t>
      </w:r>
      <w:r w:rsidRPr="00CD2989">
        <w:rPr>
          <w:rFonts w:ascii="Arial" w:hAnsi="Arial" w:cs="Arial"/>
          <w:caps/>
          <w:color w:val="333333"/>
          <w:sz w:val="27"/>
          <w:szCs w:val="27"/>
        </w:rPr>
        <w:t xml:space="preserve">: 1 -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где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каждый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из</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супругов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воспитывался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однонациональ­</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семье</w:t>
      </w:r>
      <w:r w:rsidRPr="00CD2989">
        <w:rPr>
          <w:rFonts w:ascii="Arial" w:hAnsi="Arial" w:cs="Arial"/>
          <w:caps/>
          <w:color w:val="333333"/>
          <w:sz w:val="27"/>
          <w:szCs w:val="27"/>
        </w:rPr>
        <w:t xml:space="preserve">, 2 -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где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один</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из</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супругов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воспитывался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семье</w:t>
      </w:r>
      <w:r w:rsidRPr="00CD2989">
        <w:rPr>
          <w:rFonts w:ascii="Arial" w:hAnsi="Arial" w:cs="Arial"/>
          <w:caps/>
          <w:color w:val="333333"/>
          <w:sz w:val="27"/>
          <w:szCs w:val="27"/>
        </w:rPr>
        <w:t xml:space="preserve">, 3 -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где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супруга</w:t>
      </w:r>
      <w:r w:rsidRPr="00CD2989">
        <w:rPr>
          <w:rFonts w:ascii="Arial" w:hAnsi="Arial" w:cs="Arial"/>
          <w:caps/>
          <w:color w:val="333333"/>
          <w:sz w:val="27"/>
          <w:szCs w:val="27"/>
        </w:rPr>
        <w:t xml:space="preserve"> - </w:t>
      </w:r>
      <w:r w:rsidRPr="00CD2989">
        <w:rPr>
          <w:rFonts w:ascii="Arial" w:hAnsi="Arial" w:cs="Arial" w:hint="eastAsia"/>
          <w:caps/>
          <w:color w:val="333333"/>
          <w:sz w:val="27"/>
          <w:szCs w:val="27"/>
        </w:rPr>
        <w:t>«</w:t>
      </w:r>
      <w:r w:rsidRPr="00CD2989">
        <w:rPr>
          <w:rFonts w:ascii="Arial" w:hAnsi="Arial" w:cs="Arial" w:hint="eastAsia"/>
          <w:caps/>
          <w:color w:val="333333"/>
          <w:sz w:val="27"/>
          <w:szCs w:val="27"/>
        </w:rPr>
        <w:t>выходцы</w:t>
      </w:r>
      <w:r w:rsidRPr="00CD2989">
        <w:rPr>
          <w:rFonts w:ascii="Arial" w:hAnsi="Arial" w:cs="Arial" w:hint="eastAsia"/>
          <w:caps/>
          <w:color w:val="333333"/>
          <w:sz w:val="27"/>
          <w:szCs w:val="27"/>
        </w:rPr>
        <w:t>»</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из</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межнациональных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Следует</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отметить</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что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последняя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классификация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имеет</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историческую</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аналогию</w:t>
      </w:r>
      <w:r w:rsidRPr="00CD2989">
        <w:rPr>
          <w:rFonts w:ascii="Arial" w:hAnsi="Arial" w:cs="Arial"/>
          <w:caps/>
          <w:color w:val="333333"/>
          <w:sz w:val="27"/>
          <w:szCs w:val="27"/>
        </w:rPr>
        <w:t>.</w:t>
      </w:r>
    </w:p>
    <w:p w14:paraId="0575E9A3" w14:textId="77777777" w:rsidR="00CD2989" w:rsidRPr="00CD2989" w:rsidRDefault="00CD2989" w:rsidP="00CD2989">
      <w:pPr>
        <w:rPr>
          <w:rFonts w:ascii="Arial" w:hAnsi="Arial" w:cs="Arial"/>
          <w:caps/>
          <w:color w:val="333333"/>
          <w:sz w:val="27"/>
          <w:szCs w:val="27"/>
        </w:rPr>
      </w:pPr>
    </w:p>
    <w:p w14:paraId="1790D714"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Оглавление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диссертации</w:t>
      </w:r>
    </w:p>
    <w:p w14:paraId="2A97CAF8"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кандидат</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социологических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наук</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Сизоненко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Зарина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Лероновна</w:t>
      </w:r>
    </w:p>
    <w:p w14:paraId="1C52687C"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Введение</w:t>
      </w:r>
    </w:p>
    <w:p w14:paraId="207F0F1A" w14:textId="77777777" w:rsidR="00CD2989" w:rsidRPr="00CD2989" w:rsidRDefault="00CD2989" w:rsidP="00CD2989">
      <w:pPr>
        <w:rPr>
          <w:rFonts w:ascii="Arial" w:hAnsi="Arial" w:cs="Arial"/>
          <w:caps/>
          <w:color w:val="333333"/>
          <w:sz w:val="27"/>
          <w:szCs w:val="27"/>
        </w:rPr>
      </w:pPr>
    </w:p>
    <w:p w14:paraId="457318CF"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Глава</w:t>
      </w:r>
      <w:r w:rsidRPr="00CD2989">
        <w:rPr>
          <w:rFonts w:ascii="Arial" w:hAnsi="Arial" w:cs="Arial"/>
          <w:caps/>
          <w:color w:val="333333"/>
          <w:sz w:val="27"/>
          <w:szCs w:val="27"/>
        </w:rPr>
        <w:t xml:space="preserve"> 1 </w:t>
      </w:r>
      <w:r w:rsidRPr="00CD2989">
        <w:rPr>
          <w:rFonts w:ascii="Arial" w:hAnsi="Arial" w:cs="Arial" w:hint="eastAsia"/>
          <w:caps/>
          <w:color w:val="333333"/>
          <w:sz w:val="27"/>
          <w:szCs w:val="27"/>
        </w:rPr>
        <w:t>Проблемы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теории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развития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как</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социального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института</w:t>
      </w:r>
      <w:r w:rsidRPr="00CD2989">
        <w:rPr>
          <w:rFonts w:ascii="Arial" w:hAnsi="Arial" w:cs="Arial"/>
          <w:caps/>
          <w:color w:val="333333"/>
          <w:sz w:val="27"/>
          <w:szCs w:val="27"/>
        </w:rPr>
        <w:t>.</w:t>
      </w:r>
    </w:p>
    <w:p w14:paraId="6B8B9829" w14:textId="77777777" w:rsidR="00CD2989" w:rsidRPr="00CD2989" w:rsidRDefault="00CD2989" w:rsidP="00CD2989">
      <w:pPr>
        <w:rPr>
          <w:rFonts w:ascii="Arial" w:hAnsi="Arial" w:cs="Arial"/>
          <w:caps/>
          <w:color w:val="333333"/>
          <w:sz w:val="27"/>
          <w:szCs w:val="27"/>
        </w:rPr>
      </w:pPr>
    </w:p>
    <w:p w14:paraId="65594A5D" w14:textId="77777777" w:rsidR="00CD2989" w:rsidRPr="00CD2989" w:rsidRDefault="00CD2989" w:rsidP="00CD2989">
      <w:pPr>
        <w:rPr>
          <w:rFonts w:ascii="Arial" w:hAnsi="Arial" w:cs="Arial"/>
          <w:caps/>
          <w:color w:val="333333"/>
          <w:sz w:val="27"/>
          <w:szCs w:val="27"/>
        </w:rPr>
      </w:pPr>
      <w:r w:rsidRPr="00CD2989">
        <w:rPr>
          <w:rFonts w:ascii="Arial" w:hAnsi="Arial" w:cs="Arial"/>
          <w:caps/>
          <w:color w:val="333333"/>
          <w:sz w:val="27"/>
          <w:szCs w:val="27"/>
        </w:rPr>
        <w:t xml:space="preserve">1.1. </w:t>
      </w:r>
      <w:r w:rsidRPr="00CD2989">
        <w:rPr>
          <w:rFonts w:ascii="Arial" w:hAnsi="Arial" w:cs="Arial" w:hint="eastAsia"/>
          <w:caps/>
          <w:color w:val="333333"/>
          <w:sz w:val="27"/>
          <w:szCs w:val="27"/>
        </w:rPr>
        <w:t>Теоретические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методические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основы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социологического</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исследования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семьи</w:t>
      </w:r>
    </w:p>
    <w:p w14:paraId="2D86BA29" w14:textId="77777777" w:rsidR="00CD2989" w:rsidRPr="00CD2989" w:rsidRDefault="00CD2989" w:rsidP="00CD2989">
      <w:pPr>
        <w:rPr>
          <w:rFonts w:ascii="Arial" w:hAnsi="Arial" w:cs="Arial"/>
          <w:caps/>
          <w:color w:val="333333"/>
          <w:sz w:val="27"/>
          <w:szCs w:val="27"/>
        </w:rPr>
      </w:pPr>
    </w:p>
    <w:p w14:paraId="24A091B6" w14:textId="77777777" w:rsidR="00CD2989" w:rsidRPr="00CD2989" w:rsidRDefault="00CD2989" w:rsidP="00CD2989">
      <w:pPr>
        <w:rPr>
          <w:rFonts w:ascii="Arial" w:hAnsi="Arial" w:cs="Arial"/>
          <w:caps/>
          <w:color w:val="333333"/>
          <w:sz w:val="27"/>
          <w:szCs w:val="27"/>
        </w:rPr>
      </w:pPr>
      <w:r w:rsidRPr="00CD2989">
        <w:rPr>
          <w:rFonts w:ascii="Arial" w:hAnsi="Arial" w:cs="Arial"/>
          <w:caps/>
          <w:color w:val="333333"/>
          <w:sz w:val="27"/>
          <w:szCs w:val="27"/>
        </w:rPr>
        <w:t xml:space="preserve">1.2. </w:t>
      </w:r>
      <w:r w:rsidRPr="00CD2989">
        <w:rPr>
          <w:rFonts w:ascii="Arial" w:hAnsi="Arial" w:cs="Arial" w:hint="eastAsia"/>
          <w:caps/>
          <w:color w:val="333333"/>
          <w:sz w:val="27"/>
          <w:szCs w:val="27"/>
        </w:rPr>
        <w:t>Влияние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социальных</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условий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социодинамику</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брачности</w:t>
      </w:r>
    </w:p>
    <w:p w14:paraId="3F02AC4A" w14:textId="77777777" w:rsidR="00CD2989" w:rsidRPr="00CD2989" w:rsidRDefault="00CD2989" w:rsidP="00CD2989">
      <w:pPr>
        <w:rPr>
          <w:rFonts w:ascii="Arial" w:hAnsi="Arial" w:cs="Arial"/>
          <w:caps/>
          <w:color w:val="333333"/>
          <w:sz w:val="27"/>
          <w:szCs w:val="27"/>
        </w:rPr>
      </w:pPr>
    </w:p>
    <w:p w14:paraId="64985D0F" w14:textId="77777777" w:rsidR="00CD2989" w:rsidRPr="00CD2989" w:rsidRDefault="00CD2989" w:rsidP="00CD2989">
      <w:pPr>
        <w:rPr>
          <w:rFonts w:ascii="Arial" w:hAnsi="Arial" w:cs="Arial"/>
          <w:caps/>
          <w:color w:val="333333"/>
          <w:sz w:val="27"/>
          <w:szCs w:val="27"/>
        </w:rPr>
      </w:pPr>
      <w:r w:rsidRPr="00CD2989">
        <w:rPr>
          <w:rFonts w:ascii="Arial" w:hAnsi="Arial" w:cs="Arial" w:hint="eastAsia"/>
          <w:caps/>
          <w:color w:val="333333"/>
          <w:sz w:val="27"/>
          <w:szCs w:val="27"/>
        </w:rPr>
        <w:t>Глава</w:t>
      </w:r>
      <w:r w:rsidRPr="00CD2989">
        <w:rPr>
          <w:rFonts w:ascii="Arial" w:hAnsi="Arial" w:cs="Arial"/>
          <w:caps/>
          <w:color w:val="333333"/>
          <w:sz w:val="27"/>
          <w:szCs w:val="27"/>
        </w:rPr>
        <w:t xml:space="preserve"> 2 </w:t>
      </w:r>
      <w:r w:rsidRPr="00CD2989">
        <w:rPr>
          <w:rFonts w:ascii="Arial" w:hAnsi="Arial" w:cs="Arial" w:hint="eastAsia"/>
          <w:caps/>
          <w:color w:val="333333"/>
          <w:sz w:val="27"/>
          <w:szCs w:val="27"/>
        </w:rPr>
        <w:t>Межнациональная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сущность</w:t>
      </w:r>
      <w:r w:rsidRPr="00CD2989">
        <w:rPr>
          <w:rFonts w:ascii="Arial" w:hAnsi="Arial" w:cs="Arial"/>
          <w:caps/>
          <w:color w:val="333333"/>
          <w:sz w:val="27"/>
          <w:szCs w:val="27"/>
        </w:rPr>
        <w:t xml:space="preserve"> ^ </w:t>
      </w:r>
      <w:r w:rsidRPr="00CD2989">
        <w:rPr>
          <w:rFonts w:ascii="Arial" w:hAnsi="Arial" w:cs="Arial" w:hint="eastAsia"/>
          <w:caps/>
          <w:color w:val="333333"/>
          <w:sz w:val="27"/>
          <w:szCs w:val="27"/>
        </w:rPr>
        <w:t>особенности</w:t>
      </w:r>
      <w:r w:rsidRPr="00CD2989">
        <w:rPr>
          <w:rFonts w:ascii="Arial" w:hAnsi="Arial" w:cs="Arial"/>
          <w:caps/>
          <w:color w:val="333333"/>
          <w:sz w:val="27"/>
          <w:szCs w:val="27"/>
        </w:rPr>
        <w:t>.</w:t>
      </w:r>
    </w:p>
    <w:p w14:paraId="443701E8" w14:textId="77777777" w:rsidR="00CD2989" w:rsidRPr="00CD2989" w:rsidRDefault="00CD2989" w:rsidP="00CD2989">
      <w:pPr>
        <w:rPr>
          <w:rFonts w:ascii="Arial" w:hAnsi="Arial" w:cs="Arial"/>
          <w:caps/>
          <w:color w:val="333333"/>
          <w:sz w:val="27"/>
          <w:szCs w:val="27"/>
        </w:rPr>
      </w:pPr>
    </w:p>
    <w:p w14:paraId="0D510BFC" w14:textId="77777777" w:rsidR="00CD2989" w:rsidRPr="00CD2989" w:rsidRDefault="00CD2989" w:rsidP="00CD2989">
      <w:pPr>
        <w:rPr>
          <w:rFonts w:ascii="Arial" w:hAnsi="Arial" w:cs="Arial"/>
          <w:caps/>
          <w:color w:val="333333"/>
          <w:sz w:val="27"/>
          <w:szCs w:val="27"/>
        </w:rPr>
      </w:pPr>
      <w:r w:rsidRPr="00CD2989">
        <w:rPr>
          <w:rFonts w:ascii="Arial" w:hAnsi="Arial" w:cs="Arial"/>
          <w:caps/>
          <w:color w:val="333333"/>
          <w:sz w:val="27"/>
          <w:szCs w:val="27"/>
        </w:rPr>
        <w:t xml:space="preserve">2.1. </w:t>
      </w:r>
      <w:r w:rsidRPr="00CD2989">
        <w:rPr>
          <w:rFonts w:ascii="Arial" w:hAnsi="Arial" w:cs="Arial" w:hint="eastAsia"/>
          <w:caps/>
          <w:color w:val="333333"/>
          <w:sz w:val="27"/>
          <w:szCs w:val="27"/>
        </w:rPr>
        <w:t>Межнациональная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однонациональной</w:t>
      </w:r>
      <w:r w:rsidRPr="00CD2989">
        <w:rPr>
          <w:rFonts w:ascii="Arial" w:hAnsi="Arial" w:cs="Arial"/>
          <w:caps/>
          <w:color w:val="333333"/>
          <w:sz w:val="27"/>
          <w:szCs w:val="27"/>
        </w:rPr>
        <w:t>'</w:t>
      </w:r>
      <w:r w:rsidRPr="00CD2989">
        <w:rPr>
          <w:rFonts w:ascii="Arial" w:hAnsi="Arial" w:cs="Arial" w:hint="eastAsia"/>
          <w:caps/>
          <w:color w:val="333333"/>
          <w:sz w:val="27"/>
          <w:szCs w:val="27"/>
        </w:rPr>
        <w:t>семья</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общее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особенное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образе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жизни</w:t>
      </w:r>
    </w:p>
    <w:p w14:paraId="794568D5" w14:textId="77777777" w:rsidR="00CD2989" w:rsidRPr="00CD2989" w:rsidRDefault="00CD2989" w:rsidP="00CD2989">
      <w:pPr>
        <w:rPr>
          <w:rFonts w:ascii="Arial" w:hAnsi="Arial" w:cs="Arial"/>
          <w:caps/>
          <w:color w:val="333333"/>
          <w:sz w:val="27"/>
          <w:szCs w:val="27"/>
        </w:rPr>
      </w:pPr>
    </w:p>
    <w:p w14:paraId="76D3AC9C" w14:textId="77777777" w:rsidR="00CD2989" w:rsidRPr="00CD2989" w:rsidRDefault="00CD2989" w:rsidP="00CD2989">
      <w:pPr>
        <w:rPr>
          <w:rFonts w:ascii="Arial" w:hAnsi="Arial" w:cs="Arial"/>
          <w:caps/>
          <w:color w:val="333333"/>
          <w:sz w:val="27"/>
          <w:szCs w:val="27"/>
        </w:rPr>
      </w:pPr>
      <w:r w:rsidRPr="00CD2989">
        <w:rPr>
          <w:rFonts w:ascii="Arial" w:hAnsi="Arial" w:cs="Arial"/>
          <w:caps/>
          <w:color w:val="333333"/>
          <w:sz w:val="27"/>
          <w:szCs w:val="27"/>
        </w:rPr>
        <w:t xml:space="preserve">2.2. </w:t>
      </w:r>
      <w:r w:rsidRPr="00CD2989">
        <w:rPr>
          <w:rFonts w:ascii="Arial" w:hAnsi="Arial" w:cs="Arial" w:hint="eastAsia"/>
          <w:caps/>
          <w:color w:val="333333"/>
          <w:sz w:val="27"/>
          <w:szCs w:val="27"/>
        </w:rPr>
        <w:t>Проблемы</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социокультурной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преемственности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поколений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в</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межнациональной</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семье</w:t>
      </w:r>
    </w:p>
    <w:p w14:paraId="3191D8FB" w14:textId="77777777" w:rsidR="00CD2989" w:rsidRPr="00CD2989" w:rsidRDefault="00CD2989" w:rsidP="00CD2989">
      <w:pPr>
        <w:rPr>
          <w:rFonts w:ascii="Arial" w:hAnsi="Arial" w:cs="Arial"/>
          <w:caps/>
          <w:color w:val="333333"/>
          <w:sz w:val="27"/>
          <w:szCs w:val="27"/>
        </w:rPr>
      </w:pPr>
    </w:p>
    <w:p w14:paraId="2013FB89" w14:textId="433DD5D9" w:rsidR="00F0131B" w:rsidRPr="00CD2989" w:rsidRDefault="00CD2989" w:rsidP="00CD2989">
      <w:r w:rsidRPr="00CD2989">
        <w:rPr>
          <w:rFonts w:ascii="Arial" w:hAnsi="Arial" w:cs="Arial"/>
          <w:caps/>
          <w:color w:val="333333"/>
          <w:sz w:val="27"/>
          <w:szCs w:val="27"/>
        </w:rPr>
        <w:t xml:space="preserve">2.3. </w:t>
      </w:r>
      <w:r w:rsidRPr="00CD2989">
        <w:rPr>
          <w:rFonts w:ascii="Arial" w:hAnsi="Arial" w:cs="Arial" w:hint="eastAsia"/>
          <w:caps/>
          <w:color w:val="333333"/>
          <w:sz w:val="27"/>
          <w:szCs w:val="27"/>
        </w:rPr>
        <w:t>Ценностные</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ориентации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молодежи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на</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брак</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и</w:t>
      </w:r>
      <w:r w:rsidRPr="00CD2989">
        <w:rPr>
          <w:rFonts w:ascii="Arial" w:hAnsi="Arial" w:cs="Arial"/>
          <w:caps/>
          <w:color w:val="333333"/>
          <w:sz w:val="27"/>
          <w:szCs w:val="27"/>
        </w:rPr>
        <w:t xml:space="preserve"> </w:t>
      </w:r>
      <w:r w:rsidRPr="00CD2989">
        <w:rPr>
          <w:rFonts w:ascii="Arial" w:hAnsi="Arial" w:cs="Arial" w:hint="eastAsia"/>
          <w:caps/>
          <w:color w:val="333333"/>
          <w:sz w:val="27"/>
          <w:szCs w:val="27"/>
        </w:rPr>
        <w:t>семью</w:t>
      </w:r>
      <w:r w:rsidRPr="00CD2989">
        <w:rPr>
          <w:rFonts w:ascii="Arial" w:hAnsi="Arial" w:cs="Arial"/>
          <w:caps/>
          <w:color w:val="333333"/>
          <w:sz w:val="27"/>
          <w:szCs w:val="27"/>
        </w:rPr>
        <w:t>.</w:t>
      </w:r>
    </w:p>
    <w:sectPr w:rsidR="00F0131B" w:rsidRPr="00CD29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B13E" w14:textId="77777777" w:rsidR="000B0ED6" w:rsidRDefault="000B0ED6">
      <w:pPr>
        <w:spacing w:after="0" w:line="240" w:lineRule="auto"/>
      </w:pPr>
      <w:r>
        <w:separator/>
      </w:r>
    </w:p>
  </w:endnote>
  <w:endnote w:type="continuationSeparator" w:id="0">
    <w:p w14:paraId="411C2471" w14:textId="77777777" w:rsidR="000B0ED6" w:rsidRDefault="000B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F216" w14:textId="77777777" w:rsidR="000B0ED6" w:rsidRDefault="000B0ED6"/>
    <w:p w14:paraId="2A4EEAF8" w14:textId="77777777" w:rsidR="000B0ED6" w:rsidRDefault="000B0ED6"/>
    <w:p w14:paraId="3098EFAE" w14:textId="77777777" w:rsidR="000B0ED6" w:rsidRDefault="000B0ED6"/>
    <w:p w14:paraId="762FB9E7" w14:textId="77777777" w:rsidR="000B0ED6" w:rsidRDefault="000B0ED6"/>
    <w:p w14:paraId="1FFBCF00" w14:textId="77777777" w:rsidR="000B0ED6" w:rsidRDefault="000B0ED6"/>
    <w:p w14:paraId="1A41050D" w14:textId="77777777" w:rsidR="000B0ED6" w:rsidRDefault="000B0ED6"/>
    <w:p w14:paraId="4B6B733A" w14:textId="77777777" w:rsidR="000B0ED6" w:rsidRDefault="000B0E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540796" wp14:editId="0CB3BE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19C2" w14:textId="77777777" w:rsidR="000B0ED6" w:rsidRDefault="000B0E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407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D19C2" w14:textId="77777777" w:rsidR="000B0ED6" w:rsidRDefault="000B0E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30580D" w14:textId="77777777" w:rsidR="000B0ED6" w:rsidRDefault="000B0ED6"/>
    <w:p w14:paraId="7DAEDEB5" w14:textId="77777777" w:rsidR="000B0ED6" w:rsidRDefault="000B0ED6"/>
    <w:p w14:paraId="38A2CCDA" w14:textId="77777777" w:rsidR="000B0ED6" w:rsidRDefault="000B0E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ACA74" wp14:editId="5B55A7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0472" w14:textId="77777777" w:rsidR="000B0ED6" w:rsidRDefault="000B0ED6"/>
                          <w:p w14:paraId="59B765E0" w14:textId="77777777" w:rsidR="000B0ED6" w:rsidRDefault="000B0E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ACA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000472" w14:textId="77777777" w:rsidR="000B0ED6" w:rsidRDefault="000B0ED6"/>
                    <w:p w14:paraId="59B765E0" w14:textId="77777777" w:rsidR="000B0ED6" w:rsidRDefault="000B0E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998DDA" w14:textId="77777777" w:rsidR="000B0ED6" w:rsidRDefault="000B0ED6"/>
    <w:p w14:paraId="15E3C90D" w14:textId="77777777" w:rsidR="000B0ED6" w:rsidRDefault="000B0ED6">
      <w:pPr>
        <w:rPr>
          <w:sz w:val="2"/>
          <w:szCs w:val="2"/>
        </w:rPr>
      </w:pPr>
    </w:p>
    <w:p w14:paraId="5EA4BDEE" w14:textId="77777777" w:rsidR="000B0ED6" w:rsidRDefault="000B0ED6"/>
    <w:p w14:paraId="711734DD" w14:textId="77777777" w:rsidR="000B0ED6" w:rsidRDefault="000B0ED6">
      <w:pPr>
        <w:spacing w:after="0" w:line="240" w:lineRule="auto"/>
      </w:pPr>
    </w:p>
  </w:footnote>
  <w:footnote w:type="continuationSeparator" w:id="0">
    <w:p w14:paraId="06B6ABBD" w14:textId="77777777" w:rsidR="000B0ED6" w:rsidRDefault="000B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ED6"/>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62112</TotalTime>
  <Pages>3</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3173</cp:revision>
  <cp:lastPrinted>2009-02-06T05:36:00Z</cp:lastPrinted>
  <dcterms:created xsi:type="dcterms:W3CDTF">2025-11-25T20:19:00Z</dcterms:created>
  <dcterms:modified xsi:type="dcterms:W3CDTF">2026-02-04T09:58:00Z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