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6029" w14:textId="5593A558" w:rsidR="002C39D1" w:rsidRDefault="009F47EE" w:rsidP="009F47EE">
      <w:r w:rsidRPr="009F47EE">
        <w:rPr>
          <w:rFonts w:hint="eastAsia"/>
        </w:rPr>
        <w:t>Инфаркт</w:t>
      </w:r>
      <w:r w:rsidRPr="009F47EE">
        <w:t xml:space="preserve"> </w:t>
      </w:r>
      <w:r w:rsidRPr="009F47EE">
        <w:rPr>
          <w:rFonts w:hint="eastAsia"/>
        </w:rPr>
        <w:t>миокарда</w:t>
      </w:r>
      <w:r w:rsidRPr="009F47EE">
        <w:t xml:space="preserve"> </w:t>
      </w:r>
      <w:r w:rsidRPr="009F47EE">
        <w:rPr>
          <w:rFonts w:hint="eastAsia"/>
        </w:rPr>
        <w:t>в</w:t>
      </w:r>
      <w:r w:rsidRPr="009F47EE">
        <w:t xml:space="preserve"> </w:t>
      </w:r>
      <w:r w:rsidRPr="009F47EE">
        <w:rPr>
          <w:rFonts w:hint="eastAsia"/>
        </w:rPr>
        <w:t>молодом</w:t>
      </w:r>
      <w:r w:rsidRPr="009F47EE">
        <w:t xml:space="preserve"> </w:t>
      </w:r>
      <w:r w:rsidRPr="009F47EE">
        <w:rPr>
          <w:rFonts w:hint="eastAsia"/>
        </w:rPr>
        <w:t>возрасте</w:t>
      </w:r>
      <w:r w:rsidRPr="009F47EE">
        <w:t xml:space="preserve">. </w:t>
      </w:r>
      <w:r w:rsidRPr="009F47EE">
        <w:rPr>
          <w:rFonts w:hint="eastAsia"/>
        </w:rPr>
        <w:t>Клинико</w:t>
      </w:r>
      <w:r w:rsidRPr="009F47EE">
        <w:t>-</w:t>
      </w:r>
      <w:r w:rsidRPr="009F47EE">
        <w:rPr>
          <w:rFonts w:hint="eastAsia"/>
        </w:rPr>
        <w:t>метаболическая</w:t>
      </w:r>
      <w:r w:rsidRPr="009F47EE">
        <w:t xml:space="preserve"> </w:t>
      </w:r>
      <w:r w:rsidRPr="009F47EE">
        <w:rPr>
          <w:rFonts w:hint="eastAsia"/>
        </w:rPr>
        <w:t>и</w:t>
      </w:r>
      <w:r w:rsidRPr="009F47EE">
        <w:t xml:space="preserve"> </w:t>
      </w:r>
      <w:r w:rsidRPr="009F47EE">
        <w:rPr>
          <w:rFonts w:hint="eastAsia"/>
        </w:rPr>
        <w:t>структурно</w:t>
      </w:r>
      <w:r w:rsidRPr="009F47EE">
        <w:t>-</w:t>
      </w:r>
      <w:r w:rsidRPr="009F47EE">
        <w:rPr>
          <w:rFonts w:hint="eastAsia"/>
        </w:rPr>
        <w:t>функциональная</w:t>
      </w:r>
      <w:r w:rsidRPr="009F47EE">
        <w:t xml:space="preserve"> </w:t>
      </w:r>
      <w:r w:rsidRPr="009F47EE">
        <w:rPr>
          <w:rFonts w:hint="eastAsia"/>
        </w:rPr>
        <w:t>характеристика</w:t>
      </w:r>
      <w:r>
        <w:t xml:space="preserve"> </w:t>
      </w:r>
      <w:r w:rsidRPr="009F47EE">
        <w:rPr>
          <w:rFonts w:hint="eastAsia"/>
        </w:rPr>
        <w:t>Новикова</w:t>
      </w:r>
      <w:r w:rsidRPr="009F47EE">
        <w:t xml:space="preserve"> </w:t>
      </w:r>
      <w:r w:rsidRPr="009F47EE">
        <w:rPr>
          <w:rFonts w:hint="eastAsia"/>
        </w:rPr>
        <w:t>Ирина</w:t>
      </w:r>
      <w:r w:rsidRPr="009F47EE">
        <w:t xml:space="preserve"> </w:t>
      </w:r>
      <w:r w:rsidRPr="009F47EE">
        <w:rPr>
          <w:rFonts w:hint="eastAsia"/>
        </w:rPr>
        <w:t>Александровна</w:t>
      </w:r>
    </w:p>
    <w:p w14:paraId="3870AFFA" w14:textId="77777777" w:rsidR="009F47EE" w:rsidRDefault="009F47EE" w:rsidP="009F47EE">
      <w:r>
        <w:rPr>
          <w:rFonts w:hint="eastAsia"/>
        </w:rPr>
        <w:t>ОГЛАВЛЕНИЕ</w:t>
      </w:r>
      <w:r>
        <w:t xml:space="preserve"> </w:t>
      </w:r>
      <w:r>
        <w:rPr>
          <w:rFonts w:hint="eastAsia"/>
        </w:rPr>
        <w:t>ДИССЕРТАЦИИ</w:t>
      </w:r>
    </w:p>
    <w:p w14:paraId="561BE109" w14:textId="77777777" w:rsidR="009F47EE" w:rsidRDefault="009F47EE" w:rsidP="009F47EE">
      <w:r>
        <w:rPr>
          <w:rFonts w:hint="eastAsia"/>
        </w:rPr>
        <w:t>кандидат</w:t>
      </w:r>
      <w:r>
        <w:t xml:space="preserve"> </w:t>
      </w:r>
      <w:r>
        <w:rPr>
          <w:rFonts w:hint="eastAsia"/>
        </w:rPr>
        <w:t>наук</w:t>
      </w:r>
      <w:r>
        <w:t xml:space="preserve"> </w:t>
      </w:r>
      <w:r>
        <w:rPr>
          <w:rFonts w:hint="eastAsia"/>
        </w:rPr>
        <w:t>Новикова</w:t>
      </w:r>
      <w:r>
        <w:t xml:space="preserve"> </w:t>
      </w:r>
      <w:r>
        <w:rPr>
          <w:rFonts w:hint="eastAsia"/>
        </w:rPr>
        <w:t>Ирина</w:t>
      </w:r>
      <w:r>
        <w:t xml:space="preserve"> </w:t>
      </w:r>
      <w:r>
        <w:rPr>
          <w:rFonts w:hint="eastAsia"/>
        </w:rPr>
        <w:t>Александровна</w:t>
      </w:r>
    </w:p>
    <w:p w14:paraId="06950099" w14:textId="77777777" w:rsidR="009F47EE" w:rsidRDefault="009F47EE" w:rsidP="009F47EE">
      <w:r>
        <w:rPr>
          <w:rFonts w:hint="eastAsia"/>
        </w:rPr>
        <w:t>ВВЕДЕНИЕ</w:t>
      </w:r>
    </w:p>
    <w:p w14:paraId="1D449765" w14:textId="77777777" w:rsidR="009F47EE" w:rsidRDefault="009F47EE" w:rsidP="009F47EE"/>
    <w:p w14:paraId="6B70BECD" w14:textId="77777777" w:rsidR="009F47EE" w:rsidRDefault="009F47EE" w:rsidP="009F47EE">
      <w:r>
        <w:rPr>
          <w:rFonts w:hint="eastAsia"/>
        </w:rPr>
        <w:t>ГЛАВА</w:t>
      </w:r>
      <w:r>
        <w:t xml:space="preserve"> 1. </w:t>
      </w:r>
      <w:r>
        <w:rPr>
          <w:rFonts w:hint="eastAsia"/>
        </w:rPr>
        <w:t>ОБЗОР</w:t>
      </w:r>
      <w:r>
        <w:t xml:space="preserve"> </w:t>
      </w:r>
      <w:r>
        <w:rPr>
          <w:rFonts w:hint="eastAsia"/>
        </w:rPr>
        <w:t>ЛИТЕРАТУРЫ</w:t>
      </w:r>
    </w:p>
    <w:p w14:paraId="5F54B8C1" w14:textId="77777777" w:rsidR="009F47EE" w:rsidRDefault="009F47EE" w:rsidP="009F47EE"/>
    <w:p w14:paraId="5040AEBC" w14:textId="77777777" w:rsidR="009F47EE" w:rsidRDefault="009F47EE" w:rsidP="009F47EE">
      <w:r>
        <w:t xml:space="preserve">1.1. </w:t>
      </w:r>
      <w:r>
        <w:rPr>
          <w:rFonts w:hint="eastAsia"/>
        </w:rPr>
        <w:t>Эпидемиологические</w:t>
      </w:r>
      <w:r>
        <w:t xml:space="preserve"> </w:t>
      </w:r>
      <w:r>
        <w:rPr>
          <w:rFonts w:hint="eastAsia"/>
        </w:rPr>
        <w:t>особенности</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молодом</w:t>
      </w:r>
      <w:r>
        <w:t xml:space="preserve"> </w:t>
      </w:r>
      <w:r>
        <w:rPr>
          <w:rFonts w:hint="eastAsia"/>
        </w:rPr>
        <w:t>возрасте</w:t>
      </w:r>
    </w:p>
    <w:p w14:paraId="5C7C4E58" w14:textId="77777777" w:rsidR="009F47EE" w:rsidRDefault="009F47EE" w:rsidP="009F47EE"/>
    <w:p w14:paraId="27D65CF6" w14:textId="77777777" w:rsidR="009F47EE" w:rsidRDefault="009F47EE" w:rsidP="009F47EE">
      <w:r>
        <w:t xml:space="preserve">1.2. </w:t>
      </w:r>
      <w:r>
        <w:rPr>
          <w:rFonts w:hint="eastAsia"/>
        </w:rPr>
        <w:t>Влияние</w:t>
      </w:r>
      <w:r>
        <w:t xml:space="preserve"> </w:t>
      </w:r>
      <w:r>
        <w:rPr>
          <w:rFonts w:hint="eastAsia"/>
        </w:rPr>
        <w:t>инфаркта</w:t>
      </w:r>
      <w:r>
        <w:t xml:space="preserve"> </w:t>
      </w:r>
      <w:r>
        <w:rPr>
          <w:rFonts w:hint="eastAsia"/>
        </w:rPr>
        <w:t>миокарда</w:t>
      </w:r>
      <w:r>
        <w:t xml:space="preserve"> </w:t>
      </w:r>
      <w:r>
        <w:rPr>
          <w:rFonts w:hint="eastAsia"/>
        </w:rPr>
        <w:t>на</w:t>
      </w:r>
      <w:r>
        <w:t xml:space="preserve"> </w:t>
      </w:r>
      <w:r>
        <w:rPr>
          <w:rFonts w:hint="eastAsia"/>
        </w:rPr>
        <w:t>прогноз</w:t>
      </w:r>
    </w:p>
    <w:p w14:paraId="65B91EC9" w14:textId="77777777" w:rsidR="009F47EE" w:rsidRDefault="009F47EE" w:rsidP="009F47EE"/>
    <w:p w14:paraId="09DEE18F" w14:textId="77777777" w:rsidR="009F47EE" w:rsidRDefault="009F47EE" w:rsidP="009F47EE">
      <w:r>
        <w:t xml:space="preserve">1.3. </w:t>
      </w:r>
      <w:r>
        <w:rPr>
          <w:rFonts w:hint="eastAsia"/>
        </w:rPr>
        <w:t>Факторы</w:t>
      </w:r>
      <w:r>
        <w:t xml:space="preserve"> </w:t>
      </w:r>
      <w:r>
        <w:rPr>
          <w:rFonts w:hint="eastAsia"/>
        </w:rPr>
        <w:t>риска</w:t>
      </w:r>
      <w:r>
        <w:t xml:space="preserve"> </w:t>
      </w:r>
      <w:r>
        <w:rPr>
          <w:rFonts w:hint="eastAsia"/>
        </w:rPr>
        <w:t>инфаркта</w:t>
      </w:r>
      <w:r>
        <w:t xml:space="preserve"> </w:t>
      </w:r>
      <w:r>
        <w:rPr>
          <w:rFonts w:hint="eastAsia"/>
        </w:rPr>
        <w:t>миокарда</w:t>
      </w:r>
      <w:r>
        <w:t xml:space="preserve"> </w:t>
      </w:r>
      <w:r>
        <w:rPr>
          <w:rFonts w:hint="eastAsia"/>
        </w:rPr>
        <w:t>в</w:t>
      </w:r>
      <w:r>
        <w:t xml:space="preserve"> </w:t>
      </w:r>
      <w:r>
        <w:rPr>
          <w:rFonts w:hint="eastAsia"/>
        </w:rPr>
        <w:t>молодом</w:t>
      </w:r>
      <w:r>
        <w:t xml:space="preserve"> </w:t>
      </w:r>
      <w:r>
        <w:rPr>
          <w:rFonts w:hint="eastAsia"/>
        </w:rPr>
        <w:t>возрасте</w:t>
      </w:r>
    </w:p>
    <w:p w14:paraId="467FEAF0" w14:textId="77777777" w:rsidR="009F47EE" w:rsidRDefault="009F47EE" w:rsidP="009F47EE"/>
    <w:p w14:paraId="3464D7AC" w14:textId="77777777" w:rsidR="009F47EE" w:rsidRDefault="009F47EE" w:rsidP="009F47EE">
      <w:r>
        <w:t xml:space="preserve">1.3.1. </w:t>
      </w:r>
      <w:r>
        <w:rPr>
          <w:rFonts w:hint="eastAsia"/>
        </w:rPr>
        <w:t>Традиционные</w:t>
      </w:r>
      <w:r>
        <w:t xml:space="preserve"> </w:t>
      </w:r>
      <w:r>
        <w:rPr>
          <w:rFonts w:hint="eastAsia"/>
        </w:rPr>
        <w:t>факторы</w:t>
      </w:r>
      <w:r>
        <w:t xml:space="preserve"> </w:t>
      </w:r>
      <w:r>
        <w:rPr>
          <w:rFonts w:hint="eastAsia"/>
        </w:rPr>
        <w:t>риска</w:t>
      </w:r>
      <w:r>
        <w:t xml:space="preserve"> </w:t>
      </w:r>
      <w:r>
        <w:rPr>
          <w:rFonts w:hint="eastAsia"/>
        </w:rPr>
        <w:t>инфаркта</w:t>
      </w:r>
      <w:r>
        <w:t xml:space="preserve"> </w:t>
      </w:r>
      <w:r>
        <w:rPr>
          <w:rFonts w:hint="eastAsia"/>
        </w:rPr>
        <w:t>миокарда</w:t>
      </w:r>
    </w:p>
    <w:p w14:paraId="1BB2BD33" w14:textId="77777777" w:rsidR="009F47EE" w:rsidRDefault="009F47EE" w:rsidP="009F47EE"/>
    <w:p w14:paraId="33110D98" w14:textId="77777777" w:rsidR="009F47EE" w:rsidRDefault="009F47EE" w:rsidP="009F47EE">
      <w:r>
        <w:t xml:space="preserve">1.3.2. </w:t>
      </w:r>
      <w:r>
        <w:rPr>
          <w:rFonts w:hint="eastAsia"/>
        </w:rPr>
        <w:t>Дисфункция</w:t>
      </w:r>
      <w:r>
        <w:t xml:space="preserve"> </w:t>
      </w:r>
      <w:r>
        <w:rPr>
          <w:rFonts w:hint="eastAsia"/>
        </w:rPr>
        <w:t>эндотелиального</w:t>
      </w:r>
      <w:r>
        <w:t xml:space="preserve"> </w:t>
      </w:r>
      <w:r>
        <w:rPr>
          <w:rFonts w:hint="eastAsia"/>
        </w:rPr>
        <w:t>гемостаза</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инфаркта</w:t>
      </w:r>
      <w:r>
        <w:t xml:space="preserve"> </w:t>
      </w:r>
      <w:r>
        <w:rPr>
          <w:rFonts w:hint="eastAsia"/>
        </w:rPr>
        <w:t>миокарда</w:t>
      </w:r>
    </w:p>
    <w:p w14:paraId="30433F4F" w14:textId="77777777" w:rsidR="009F47EE" w:rsidRDefault="009F47EE" w:rsidP="009F47EE"/>
    <w:p w14:paraId="1EE0914B" w14:textId="77777777" w:rsidR="009F47EE" w:rsidRDefault="009F47EE" w:rsidP="009F47EE">
      <w:r>
        <w:t xml:space="preserve">1.4. </w:t>
      </w:r>
      <w:r>
        <w:rPr>
          <w:rFonts w:hint="eastAsia"/>
        </w:rPr>
        <w:t>Клинико</w:t>
      </w:r>
      <w:r>
        <w:t>-</w:t>
      </w:r>
      <w:r>
        <w:rPr>
          <w:rFonts w:hint="eastAsia"/>
        </w:rPr>
        <w:t>морфологические</w:t>
      </w:r>
      <w:r>
        <w:t xml:space="preserve"> </w:t>
      </w:r>
      <w:r>
        <w:rPr>
          <w:rFonts w:hint="eastAsia"/>
        </w:rPr>
        <w:t>особенности</w:t>
      </w:r>
      <w:r>
        <w:t xml:space="preserve"> </w:t>
      </w:r>
      <w:r>
        <w:rPr>
          <w:rFonts w:hint="eastAsia"/>
        </w:rPr>
        <w:t>инфаркта</w:t>
      </w:r>
      <w:r>
        <w:t xml:space="preserve"> </w:t>
      </w:r>
      <w:r>
        <w:rPr>
          <w:rFonts w:hint="eastAsia"/>
        </w:rPr>
        <w:t>миокарда</w:t>
      </w:r>
      <w:r>
        <w:t xml:space="preserve"> </w:t>
      </w:r>
      <w:r>
        <w:rPr>
          <w:rFonts w:hint="eastAsia"/>
        </w:rPr>
        <w:t>у</w:t>
      </w:r>
      <w:r>
        <w:t xml:space="preserve"> </w:t>
      </w:r>
      <w:r>
        <w:rPr>
          <w:rFonts w:hint="eastAsia"/>
        </w:rPr>
        <w:t>молодых</w:t>
      </w:r>
      <w:r>
        <w:t xml:space="preserve"> </w:t>
      </w:r>
      <w:r>
        <w:rPr>
          <w:rFonts w:hint="eastAsia"/>
        </w:rPr>
        <w:t>пациентов</w:t>
      </w:r>
    </w:p>
    <w:p w14:paraId="2832AAB0" w14:textId="77777777" w:rsidR="009F47EE" w:rsidRDefault="009F47EE" w:rsidP="009F47EE"/>
    <w:p w14:paraId="3ACADD82" w14:textId="77777777" w:rsidR="009F47EE" w:rsidRDefault="009F47EE" w:rsidP="009F47EE">
      <w:r>
        <w:t xml:space="preserve">1.4.1. </w:t>
      </w:r>
      <w:r>
        <w:rPr>
          <w:rFonts w:hint="eastAsia"/>
        </w:rPr>
        <w:t>Состояние</w:t>
      </w:r>
      <w:r>
        <w:t xml:space="preserve"> </w:t>
      </w:r>
      <w:r>
        <w:rPr>
          <w:rFonts w:hint="eastAsia"/>
        </w:rPr>
        <w:t>коронарного</w:t>
      </w:r>
      <w:r>
        <w:t xml:space="preserve"> </w:t>
      </w:r>
      <w:r>
        <w:rPr>
          <w:rFonts w:hint="eastAsia"/>
        </w:rPr>
        <w:t>русла</w:t>
      </w:r>
      <w:r>
        <w:t xml:space="preserve"> </w:t>
      </w:r>
      <w:r>
        <w:rPr>
          <w:rFonts w:hint="eastAsia"/>
        </w:rPr>
        <w:t>у</w:t>
      </w:r>
      <w:r>
        <w:t xml:space="preserve"> </w:t>
      </w:r>
      <w:r>
        <w:rPr>
          <w:rFonts w:hint="eastAsia"/>
        </w:rPr>
        <w:t>молодых</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p>
    <w:p w14:paraId="13A08737" w14:textId="77777777" w:rsidR="009F47EE" w:rsidRDefault="009F47EE" w:rsidP="009F47EE"/>
    <w:p w14:paraId="10700B4C" w14:textId="77777777" w:rsidR="009F47EE" w:rsidRDefault="009F47EE" w:rsidP="009F47EE">
      <w:r>
        <w:t xml:space="preserve">1.4.2. </w:t>
      </w:r>
      <w:r>
        <w:rPr>
          <w:rFonts w:hint="eastAsia"/>
        </w:rPr>
        <w:t>Структурно</w:t>
      </w:r>
      <w:r>
        <w:t>-</w:t>
      </w:r>
      <w:r>
        <w:rPr>
          <w:rFonts w:hint="eastAsia"/>
        </w:rPr>
        <w:t>функциональные</w:t>
      </w:r>
      <w:r>
        <w:t xml:space="preserve"> </w:t>
      </w:r>
      <w:r>
        <w:rPr>
          <w:rFonts w:hint="eastAsia"/>
        </w:rPr>
        <w:t>особенности</w:t>
      </w:r>
      <w:r>
        <w:t xml:space="preserve"> </w:t>
      </w:r>
      <w:r>
        <w:rPr>
          <w:rFonts w:hint="eastAsia"/>
        </w:rPr>
        <w:t>сердца</w:t>
      </w:r>
      <w:r>
        <w:t xml:space="preserve"> </w:t>
      </w:r>
      <w:r>
        <w:rPr>
          <w:rFonts w:hint="eastAsia"/>
        </w:rPr>
        <w:t>у</w:t>
      </w:r>
      <w:r>
        <w:t xml:space="preserve"> </w:t>
      </w:r>
      <w:r>
        <w:rPr>
          <w:rFonts w:hint="eastAsia"/>
        </w:rPr>
        <w:t>молодых</w:t>
      </w:r>
      <w:r>
        <w:t xml:space="preserve"> </w:t>
      </w:r>
      <w:r>
        <w:rPr>
          <w:rFonts w:hint="eastAsia"/>
        </w:rPr>
        <w:t>пациентов</w:t>
      </w:r>
      <w:r>
        <w:t xml:space="preserve"> </w:t>
      </w:r>
      <w:r>
        <w:rPr>
          <w:rFonts w:hint="eastAsia"/>
        </w:rPr>
        <w:t>после</w:t>
      </w:r>
      <w:r>
        <w:t xml:space="preserve"> </w:t>
      </w:r>
      <w:r>
        <w:rPr>
          <w:rFonts w:hint="eastAsia"/>
        </w:rPr>
        <w:t>инфаркта</w:t>
      </w:r>
      <w:r>
        <w:t xml:space="preserve"> </w:t>
      </w:r>
      <w:r>
        <w:rPr>
          <w:rFonts w:hint="eastAsia"/>
        </w:rPr>
        <w:t>миокарда</w:t>
      </w:r>
    </w:p>
    <w:p w14:paraId="356E0C92" w14:textId="77777777" w:rsidR="009F47EE" w:rsidRDefault="009F47EE" w:rsidP="009F47EE"/>
    <w:p w14:paraId="59E50C16" w14:textId="77777777" w:rsidR="009F47EE" w:rsidRDefault="009F47EE" w:rsidP="009F47EE">
      <w:r>
        <w:t xml:space="preserve">1.5. </w:t>
      </w:r>
      <w:r>
        <w:rPr>
          <w:rFonts w:hint="eastAsia"/>
        </w:rPr>
        <w:t>Современные</w:t>
      </w:r>
      <w:r>
        <w:t xml:space="preserve"> </w:t>
      </w:r>
      <w:r>
        <w:rPr>
          <w:rFonts w:hint="eastAsia"/>
        </w:rPr>
        <w:t>принципы</w:t>
      </w:r>
      <w:r>
        <w:t xml:space="preserve"> </w:t>
      </w:r>
      <w:r>
        <w:rPr>
          <w:rFonts w:hint="eastAsia"/>
        </w:rPr>
        <w:t>ведения</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на</w:t>
      </w:r>
      <w:r>
        <w:t xml:space="preserve"> </w:t>
      </w:r>
      <w:r>
        <w:rPr>
          <w:rFonts w:hint="eastAsia"/>
        </w:rPr>
        <w:t>амбулаторном</w:t>
      </w:r>
      <w:r>
        <w:t xml:space="preserve"> </w:t>
      </w:r>
      <w:r>
        <w:rPr>
          <w:rFonts w:hint="eastAsia"/>
        </w:rPr>
        <w:t>этапе</w:t>
      </w:r>
      <w:r>
        <w:t xml:space="preserve"> </w:t>
      </w:r>
      <w:r>
        <w:rPr>
          <w:rFonts w:hint="eastAsia"/>
        </w:rPr>
        <w:t>согласно</w:t>
      </w:r>
      <w:r>
        <w:t xml:space="preserve"> </w:t>
      </w:r>
      <w:r>
        <w:rPr>
          <w:rFonts w:hint="eastAsia"/>
        </w:rPr>
        <w:t>международным</w:t>
      </w:r>
      <w:r>
        <w:t xml:space="preserve"> </w:t>
      </w:r>
      <w:r>
        <w:rPr>
          <w:rFonts w:hint="eastAsia"/>
        </w:rPr>
        <w:t>рекомендательным</w:t>
      </w:r>
      <w:r>
        <w:t xml:space="preserve"> </w:t>
      </w:r>
      <w:r>
        <w:rPr>
          <w:rFonts w:hint="eastAsia"/>
        </w:rPr>
        <w:t>документам</w:t>
      </w:r>
    </w:p>
    <w:p w14:paraId="430D9A08" w14:textId="77777777" w:rsidR="009F47EE" w:rsidRDefault="009F47EE" w:rsidP="009F47EE"/>
    <w:p w14:paraId="7BDB1046" w14:textId="77777777" w:rsidR="009F47EE" w:rsidRDefault="009F47EE" w:rsidP="009F47EE">
      <w:r>
        <w:rPr>
          <w:rFonts w:hint="eastAsia"/>
        </w:rPr>
        <w:lastRenderedPageBreak/>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1E0C58CC" w14:textId="77777777" w:rsidR="009F47EE" w:rsidRDefault="009F47EE" w:rsidP="009F47EE"/>
    <w:p w14:paraId="5AB75E41" w14:textId="77777777" w:rsidR="009F47EE" w:rsidRDefault="009F47EE" w:rsidP="009F47EE">
      <w:r>
        <w:t xml:space="preserve">2.1. </w:t>
      </w:r>
      <w:r>
        <w:rPr>
          <w:rFonts w:hint="eastAsia"/>
        </w:rPr>
        <w:t>Объем</w:t>
      </w:r>
      <w:r>
        <w:t xml:space="preserve"> </w:t>
      </w:r>
      <w:r>
        <w:rPr>
          <w:rFonts w:hint="eastAsia"/>
        </w:rPr>
        <w:t>наблюдений</w:t>
      </w:r>
      <w:r>
        <w:t xml:space="preserve"> </w:t>
      </w:r>
      <w:r>
        <w:rPr>
          <w:rFonts w:hint="eastAsia"/>
        </w:rPr>
        <w:t>и</w:t>
      </w:r>
      <w:r>
        <w:t xml:space="preserve"> </w:t>
      </w:r>
      <w:r>
        <w:rPr>
          <w:rFonts w:hint="eastAsia"/>
        </w:rPr>
        <w:t>характеристика</w:t>
      </w:r>
      <w:r>
        <w:t xml:space="preserve"> </w:t>
      </w:r>
      <w:r>
        <w:rPr>
          <w:rFonts w:hint="eastAsia"/>
        </w:rPr>
        <w:t>пациентов</w:t>
      </w:r>
    </w:p>
    <w:p w14:paraId="47A7BCC7" w14:textId="77777777" w:rsidR="009F47EE" w:rsidRDefault="009F47EE" w:rsidP="009F47EE"/>
    <w:p w14:paraId="0901FDFB" w14:textId="77777777" w:rsidR="009F47EE" w:rsidRDefault="009F47EE" w:rsidP="009F47EE">
      <w:r>
        <w:t xml:space="preserve">2.2. </w:t>
      </w:r>
      <w:r>
        <w:rPr>
          <w:rFonts w:hint="eastAsia"/>
        </w:rPr>
        <w:t>Методы</w:t>
      </w:r>
      <w:r>
        <w:t xml:space="preserve"> </w:t>
      </w:r>
      <w:r>
        <w:rPr>
          <w:rFonts w:hint="eastAsia"/>
        </w:rPr>
        <w:t>исследования</w:t>
      </w:r>
    </w:p>
    <w:p w14:paraId="2C7937F0" w14:textId="77777777" w:rsidR="009F47EE" w:rsidRDefault="009F47EE" w:rsidP="009F47EE"/>
    <w:p w14:paraId="4163BD0B" w14:textId="77777777" w:rsidR="009F47EE" w:rsidRDefault="009F47EE" w:rsidP="009F47EE">
      <w:r>
        <w:t xml:space="preserve">2.3. </w:t>
      </w:r>
      <w:r>
        <w:rPr>
          <w:rFonts w:hint="eastAsia"/>
        </w:rPr>
        <w:t>Статистическая</w:t>
      </w:r>
      <w:r>
        <w:t xml:space="preserve"> </w:t>
      </w:r>
      <w:r>
        <w:rPr>
          <w:rFonts w:hint="eastAsia"/>
        </w:rPr>
        <w:t>программа</w:t>
      </w:r>
      <w:r>
        <w:t xml:space="preserve"> </w:t>
      </w:r>
      <w:r>
        <w:rPr>
          <w:rFonts w:hint="eastAsia"/>
        </w:rPr>
        <w:t>анализа</w:t>
      </w:r>
      <w:r>
        <w:t xml:space="preserve"> </w:t>
      </w:r>
      <w:r>
        <w:rPr>
          <w:rFonts w:hint="eastAsia"/>
        </w:rPr>
        <w:t>результатов</w:t>
      </w:r>
      <w:r>
        <w:t xml:space="preserve"> </w:t>
      </w:r>
      <w:r>
        <w:rPr>
          <w:rFonts w:hint="eastAsia"/>
        </w:rPr>
        <w:t>исследования</w:t>
      </w:r>
    </w:p>
    <w:p w14:paraId="2A581415" w14:textId="77777777" w:rsidR="009F47EE" w:rsidRDefault="009F47EE" w:rsidP="009F47EE"/>
    <w:p w14:paraId="10072F3E" w14:textId="77777777" w:rsidR="009F47EE" w:rsidRDefault="009F47EE" w:rsidP="009F47EE">
      <w:r>
        <w:rPr>
          <w:rFonts w:hint="eastAsia"/>
        </w:rPr>
        <w:t>ГЛАВА</w:t>
      </w:r>
      <w:r>
        <w:t xml:space="preserve"> 3. </w:t>
      </w:r>
      <w:r>
        <w:rPr>
          <w:rFonts w:hint="eastAsia"/>
        </w:rPr>
        <w:t>ХАРАКТЕРИСТИКА</w:t>
      </w:r>
      <w:r>
        <w:t xml:space="preserve"> </w:t>
      </w:r>
      <w:r>
        <w:rPr>
          <w:rFonts w:hint="eastAsia"/>
        </w:rPr>
        <w:t>КЛИНИКО</w:t>
      </w:r>
      <w:r>
        <w:t>-</w:t>
      </w:r>
      <w:r>
        <w:rPr>
          <w:rFonts w:hint="eastAsia"/>
        </w:rPr>
        <w:t>АНАМНЕСТИЧЕСКИХ</w:t>
      </w:r>
      <w:r>
        <w:t xml:space="preserve"> </w:t>
      </w:r>
      <w:r>
        <w:rPr>
          <w:rFonts w:hint="eastAsia"/>
        </w:rPr>
        <w:t>И</w:t>
      </w:r>
      <w:r>
        <w:t xml:space="preserve"> </w:t>
      </w:r>
      <w:r>
        <w:rPr>
          <w:rFonts w:hint="eastAsia"/>
        </w:rPr>
        <w:t>ЛАБОРАТОРНО</w:t>
      </w:r>
      <w:r>
        <w:t>-</w:t>
      </w:r>
      <w:r>
        <w:rPr>
          <w:rFonts w:hint="eastAsia"/>
        </w:rPr>
        <w:t>ИНСТРУМЕНТАЛЬНЫХ</w:t>
      </w:r>
      <w:r>
        <w:t xml:space="preserve"> </w:t>
      </w:r>
      <w:r>
        <w:rPr>
          <w:rFonts w:hint="eastAsia"/>
        </w:rPr>
        <w:t>ПОКАЗАТЕЛЕЙ</w:t>
      </w:r>
      <w:r>
        <w:t xml:space="preserve"> </w:t>
      </w:r>
      <w:r>
        <w:rPr>
          <w:rFonts w:hint="eastAsia"/>
        </w:rPr>
        <w:t>У</w:t>
      </w:r>
      <w:r>
        <w:t xml:space="preserve"> </w:t>
      </w:r>
      <w:r>
        <w:rPr>
          <w:rFonts w:hint="eastAsia"/>
        </w:rPr>
        <w:t>МОЛОДЫХ</w:t>
      </w:r>
      <w:r>
        <w:t xml:space="preserve"> </w:t>
      </w:r>
      <w:r>
        <w:rPr>
          <w:rFonts w:hint="eastAsia"/>
        </w:rPr>
        <w:t>ПАЦИЕНТОВ</w:t>
      </w:r>
      <w:r>
        <w:t xml:space="preserve"> </w:t>
      </w:r>
      <w:r>
        <w:rPr>
          <w:rFonts w:hint="eastAsia"/>
        </w:rPr>
        <w:t>С</w:t>
      </w:r>
      <w:r>
        <w:t xml:space="preserve"> </w:t>
      </w:r>
      <w:r>
        <w:rPr>
          <w:rFonts w:hint="eastAsia"/>
        </w:rPr>
        <w:t>ИНФАКТОМ</w:t>
      </w:r>
      <w:r>
        <w:t xml:space="preserve"> </w:t>
      </w:r>
      <w:r>
        <w:rPr>
          <w:rFonts w:hint="eastAsia"/>
        </w:rPr>
        <w:t>МИОКАРДА</w:t>
      </w:r>
      <w:r>
        <w:t xml:space="preserve"> </w:t>
      </w:r>
      <w:r>
        <w:rPr>
          <w:rFonts w:hint="eastAsia"/>
        </w:rPr>
        <w:t>НА</w:t>
      </w:r>
      <w:r>
        <w:t xml:space="preserve"> </w:t>
      </w:r>
      <w:r>
        <w:rPr>
          <w:rFonts w:hint="eastAsia"/>
        </w:rPr>
        <w:t>СТАЦИОНАРНОМ</w:t>
      </w:r>
      <w:r>
        <w:t xml:space="preserve"> </w:t>
      </w:r>
      <w:r>
        <w:rPr>
          <w:rFonts w:hint="eastAsia"/>
        </w:rPr>
        <w:t>ЭТАПЕ</w:t>
      </w:r>
    </w:p>
    <w:p w14:paraId="7EAC072E" w14:textId="77777777" w:rsidR="009F47EE" w:rsidRDefault="009F47EE" w:rsidP="009F47EE"/>
    <w:p w14:paraId="289C6F9E" w14:textId="77777777" w:rsidR="009F47EE" w:rsidRDefault="009F47EE" w:rsidP="009F47EE">
      <w:r>
        <w:t xml:space="preserve">3.1. </w:t>
      </w:r>
      <w:r>
        <w:rPr>
          <w:rFonts w:hint="eastAsia"/>
        </w:rPr>
        <w:t>Клинико</w:t>
      </w:r>
      <w:r>
        <w:t>-</w:t>
      </w:r>
      <w:r>
        <w:rPr>
          <w:rFonts w:hint="eastAsia"/>
        </w:rPr>
        <w:t>анамнестическая</w:t>
      </w:r>
      <w:r>
        <w:t xml:space="preserve"> </w:t>
      </w:r>
      <w:r>
        <w:rPr>
          <w:rFonts w:hint="eastAsia"/>
        </w:rPr>
        <w:t>характеристика</w:t>
      </w:r>
      <w:r>
        <w:t xml:space="preserve"> </w:t>
      </w:r>
      <w:r>
        <w:rPr>
          <w:rFonts w:hint="eastAsia"/>
        </w:rPr>
        <w:t>пациентов</w:t>
      </w:r>
    </w:p>
    <w:p w14:paraId="1472B646" w14:textId="77777777" w:rsidR="009F47EE" w:rsidRDefault="009F47EE" w:rsidP="009F47EE"/>
    <w:p w14:paraId="0FC765E9" w14:textId="77777777" w:rsidR="009F47EE" w:rsidRDefault="009F47EE" w:rsidP="009F47EE">
      <w:r>
        <w:t xml:space="preserve">3.2. </w:t>
      </w:r>
      <w:r>
        <w:rPr>
          <w:rFonts w:hint="eastAsia"/>
        </w:rPr>
        <w:t>Особенности</w:t>
      </w:r>
      <w:r>
        <w:t xml:space="preserve"> </w:t>
      </w:r>
      <w:r>
        <w:rPr>
          <w:rFonts w:hint="eastAsia"/>
        </w:rPr>
        <w:t>некоторых</w:t>
      </w:r>
      <w:r>
        <w:t xml:space="preserve"> </w:t>
      </w:r>
      <w:r>
        <w:rPr>
          <w:rFonts w:hint="eastAsia"/>
        </w:rPr>
        <w:t>лабораторных</w:t>
      </w:r>
      <w:r>
        <w:t xml:space="preserve"> </w:t>
      </w:r>
      <w:r>
        <w:rPr>
          <w:rFonts w:hint="eastAsia"/>
        </w:rPr>
        <w:t>показателей</w:t>
      </w:r>
      <w:r>
        <w:t xml:space="preserve"> </w:t>
      </w:r>
      <w:r>
        <w:rPr>
          <w:rFonts w:hint="eastAsia"/>
        </w:rPr>
        <w:t>у</w:t>
      </w:r>
      <w:r>
        <w:t xml:space="preserve"> </w:t>
      </w:r>
      <w:r>
        <w:rPr>
          <w:rFonts w:hint="eastAsia"/>
        </w:rPr>
        <w:t>пациентов</w:t>
      </w:r>
      <w:r>
        <w:t xml:space="preserve"> </w:t>
      </w:r>
      <w:r>
        <w:rPr>
          <w:rFonts w:hint="eastAsia"/>
        </w:rPr>
        <w:t>молодого</w:t>
      </w:r>
      <w:r>
        <w:t xml:space="preserve"> </w:t>
      </w:r>
      <w:r>
        <w:rPr>
          <w:rFonts w:hint="eastAsia"/>
        </w:rPr>
        <w:t>возраста</w:t>
      </w:r>
      <w:r>
        <w:t xml:space="preserve"> </w:t>
      </w:r>
      <w:r>
        <w:rPr>
          <w:rFonts w:hint="eastAsia"/>
        </w:rPr>
        <w:t>с</w:t>
      </w:r>
      <w:r>
        <w:t xml:space="preserve"> </w:t>
      </w:r>
      <w:r>
        <w:rPr>
          <w:rFonts w:hint="eastAsia"/>
        </w:rPr>
        <w:t>инфарктом</w:t>
      </w:r>
      <w:r>
        <w:t xml:space="preserve"> </w:t>
      </w:r>
      <w:r>
        <w:rPr>
          <w:rFonts w:hint="eastAsia"/>
        </w:rPr>
        <w:t>миокарда</w:t>
      </w:r>
    </w:p>
    <w:p w14:paraId="6F9D643F" w14:textId="77777777" w:rsidR="009F47EE" w:rsidRDefault="009F47EE" w:rsidP="009F47EE"/>
    <w:p w14:paraId="041BC578" w14:textId="77777777" w:rsidR="009F47EE" w:rsidRDefault="009F47EE" w:rsidP="009F47EE">
      <w:r>
        <w:t xml:space="preserve">3.3. </w:t>
      </w:r>
      <w:r>
        <w:rPr>
          <w:rFonts w:hint="eastAsia"/>
        </w:rPr>
        <w:t>Характеристика</w:t>
      </w:r>
      <w:r>
        <w:t xml:space="preserve"> </w:t>
      </w:r>
      <w:r>
        <w:rPr>
          <w:rFonts w:hint="eastAsia"/>
        </w:rPr>
        <w:t>структурно</w:t>
      </w:r>
      <w:r>
        <w:t>-</w:t>
      </w:r>
      <w:r>
        <w:rPr>
          <w:rFonts w:hint="eastAsia"/>
        </w:rPr>
        <w:t>функциональных</w:t>
      </w:r>
      <w:r>
        <w:t xml:space="preserve"> </w:t>
      </w:r>
      <w:r>
        <w:rPr>
          <w:rFonts w:hint="eastAsia"/>
        </w:rPr>
        <w:t>параметров</w:t>
      </w:r>
      <w:r>
        <w:t xml:space="preserve"> </w:t>
      </w:r>
      <w:r>
        <w:rPr>
          <w:rFonts w:hint="eastAsia"/>
        </w:rPr>
        <w:t>сердца</w:t>
      </w:r>
      <w:r>
        <w:t xml:space="preserve"> </w:t>
      </w:r>
      <w:r>
        <w:rPr>
          <w:rFonts w:hint="eastAsia"/>
        </w:rPr>
        <w:t>у</w:t>
      </w:r>
      <w:r>
        <w:t xml:space="preserve"> </w:t>
      </w:r>
      <w:r>
        <w:rPr>
          <w:rFonts w:hint="eastAsia"/>
        </w:rPr>
        <w:t>пациентов</w:t>
      </w:r>
      <w:r>
        <w:t xml:space="preserve"> </w:t>
      </w:r>
      <w:r>
        <w:rPr>
          <w:rFonts w:hint="eastAsia"/>
        </w:rPr>
        <w:t>молодого</w:t>
      </w:r>
      <w:r>
        <w:t xml:space="preserve"> </w:t>
      </w:r>
      <w:r>
        <w:rPr>
          <w:rFonts w:hint="eastAsia"/>
        </w:rPr>
        <w:t>возраста</w:t>
      </w:r>
      <w:r>
        <w:t xml:space="preserve"> </w:t>
      </w:r>
      <w:r>
        <w:rPr>
          <w:rFonts w:hint="eastAsia"/>
        </w:rPr>
        <w:t>с</w:t>
      </w:r>
      <w:r>
        <w:t xml:space="preserve"> </w:t>
      </w:r>
      <w:r>
        <w:rPr>
          <w:rFonts w:hint="eastAsia"/>
        </w:rPr>
        <w:t>инфарктом</w:t>
      </w:r>
      <w:r>
        <w:t xml:space="preserve"> </w:t>
      </w:r>
      <w:r>
        <w:rPr>
          <w:rFonts w:hint="eastAsia"/>
        </w:rPr>
        <w:t>миокарда</w:t>
      </w:r>
    </w:p>
    <w:p w14:paraId="38733462" w14:textId="77777777" w:rsidR="009F47EE" w:rsidRDefault="009F47EE" w:rsidP="009F47EE"/>
    <w:p w14:paraId="36AD5863" w14:textId="77777777" w:rsidR="009F47EE" w:rsidRDefault="009F47EE" w:rsidP="009F47EE">
      <w:r>
        <w:t xml:space="preserve">3.3.1. </w:t>
      </w:r>
      <w:r>
        <w:rPr>
          <w:rFonts w:hint="eastAsia"/>
        </w:rPr>
        <w:t>Особенности</w:t>
      </w:r>
      <w:r>
        <w:t xml:space="preserve"> </w:t>
      </w:r>
      <w:r>
        <w:rPr>
          <w:rFonts w:hint="eastAsia"/>
        </w:rPr>
        <w:t>поражения</w:t>
      </w:r>
      <w:r>
        <w:t xml:space="preserve"> </w:t>
      </w:r>
      <w:r>
        <w:rPr>
          <w:rFonts w:hint="eastAsia"/>
        </w:rPr>
        <w:t>коронарного</w:t>
      </w:r>
      <w:r>
        <w:t xml:space="preserve"> </w:t>
      </w:r>
      <w:r>
        <w:rPr>
          <w:rFonts w:hint="eastAsia"/>
        </w:rPr>
        <w:t>русла</w:t>
      </w:r>
      <w:r>
        <w:t xml:space="preserve"> </w:t>
      </w:r>
      <w:r>
        <w:rPr>
          <w:rFonts w:hint="eastAsia"/>
        </w:rPr>
        <w:t>и</w:t>
      </w:r>
      <w:r>
        <w:t xml:space="preserve"> </w:t>
      </w:r>
      <w:r>
        <w:rPr>
          <w:rFonts w:hint="eastAsia"/>
        </w:rPr>
        <w:t>реваскуляризации</w:t>
      </w:r>
      <w:r>
        <w:t xml:space="preserve"> </w:t>
      </w:r>
      <w:r>
        <w:rPr>
          <w:rFonts w:hint="eastAsia"/>
        </w:rPr>
        <w:t>миокарда</w:t>
      </w:r>
    </w:p>
    <w:p w14:paraId="33249E10" w14:textId="77777777" w:rsidR="009F47EE" w:rsidRDefault="009F47EE" w:rsidP="009F47EE"/>
    <w:p w14:paraId="1ED0AC53" w14:textId="77777777" w:rsidR="009F47EE" w:rsidRDefault="009F47EE" w:rsidP="009F47EE">
      <w:r>
        <w:t xml:space="preserve">3.3.2. </w:t>
      </w:r>
      <w:r>
        <w:rPr>
          <w:rFonts w:hint="eastAsia"/>
        </w:rPr>
        <w:t>Структурно</w:t>
      </w:r>
      <w:r>
        <w:t>-</w:t>
      </w:r>
      <w:r>
        <w:rPr>
          <w:rFonts w:hint="eastAsia"/>
        </w:rPr>
        <w:t>функциональные</w:t>
      </w:r>
      <w:r>
        <w:t xml:space="preserve"> </w:t>
      </w:r>
      <w:r>
        <w:rPr>
          <w:rFonts w:hint="eastAsia"/>
        </w:rPr>
        <w:t>особенности</w:t>
      </w:r>
      <w:r>
        <w:t xml:space="preserve"> </w:t>
      </w:r>
      <w:r>
        <w:rPr>
          <w:rFonts w:hint="eastAsia"/>
        </w:rPr>
        <w:t>сердца</w:t>
      </w:r>
      <w:r>
        <w:t xml:space="preserve"> </w:t>
      </w:r>
      <w:r>
        <w:rPr>
          <w:rFonts w:hint="eastAsia"/>
        </w:rPr>
        <w:t>у</w:t>
      </w:r>
      <w:r>
        <w:t xml:space="preserve"> </w:t>
      </w:r>
      <w:r>
        <w:rPr>
          <w:rFonts w:hint="eastAsia"/>
        </w:rPr>
        <w:t>молодых</w:t>
      </w:r>
      <w:r>
        <w:t xml:space="preserve"> </w:t>
      </w:r>
      <w:r>
        <w:rPr>
          <w:rFonts w:hint="eastAsia"/>
        </w:rPr>
        <w:t>пациентов</w:t>
      </w:r>
    </w:p>
    <w:p w14:paraId="466F9DD4" w14:textId="77777777" w:rsidR="009F47EE" w:rsidRDefault="009F47EE" w:rsidP="009F47EE"/>
    <w:p w14:paraId="4306B844" w14:textId="77777777" w:rsidR="009F47EE" w:rsidRDefault="009F47EE" w:rsidP="009F47EE">
      <w:r>
        <w:rPr>
          <w:rFonts w:hint="eastAsia"/>
        </w:rPr>
        <w:t>ГЛАВА</w:t>
      </w:r>
      <w:r>
        <w:t xml:space="preserve"> 4. </w:t>
      </w:r>
      <w:r>
        <w:rPr>
          <w:rFonts w:hint="eastAsia"/>
        </w:rPr>
        <w:t>ХАРАКТЕРИСТИКА</w:t>
      </w:r>
      <w:r>
        <w:t xml:space="preserve"> </w:t>
      </w:r>
      <w:r>
        <w:rPr>
          <w:rFonts w:hint="eastAsia"/>
        </w:rPr>
        <w:t>КЛИНИКО</w:t>
      </w:r>
      <w:r>
        <w:t>-</w:t>
      </w:r>
      <w:r>
        <w:rPr>
          <w:rFonts w:hint="eastAsia"/>
        </w:rPr>
        <w:t>МЕТАБОЛИЧЕСКИХ</w:t>
      </w:r>
      <w:r>
        <w:t xml:space="preserve"> </w:t>
      </w:r>
      <w:r>
        <w:rPr>
          <w:rFonts w:hint="eastAsia"/>
        </w:rPr>
        <w:t>И</w:t>
      </w:r>
      <w:r>
        <w:t xml:space="preserve"> </w:t>
      </w:r>
      <w:r>
        <w:rPr>
          <w:rFonts w:hint="eastAsia"/>
        </w:rPr>
        <w:t>СТРУКТУРНО</w:t>
      </w:r>
      <w:r>
        <w:t>-</w:t>
      </w:r>
      <w:r>
        <w:rPr>
          <w:rFonts w:hint="eastAsia"/>
        </w:rPr>
        <w:t>ФУНКЦИОНАЛЬНЫХ</w:t>
      </w:r>
      <w:r>
        <w:t xml:space="preserve"> </w:t>
      </w:r>
      <w:r>
        <w:rPr>
          <w:rFonts w:hint="eastAsia"/>
        </w:rPr>
        <w:t>ДАННЫХ</w:t>
      </w:r>
      <w:r>
        <w:t xml:space="preserve"> </w:t>
      </w:r>
      <w:r>
        <w:rPr>
          <w:rFonts w:hint="eastAsia"/>
        </w:rPr>
        <w:t>У</w:t>
      </w:r>
      <w:r>
        <w:t xml:space="preserve"> </w:t>
      </w:r>
      <w:r>
        <w:rPr>
          <w:rFonts w:hint="eastAsia"/>
        </w:rPr>
        <w:t>МОЛОДЫХ</w:t>
      </w:r>
      <w:r>
        <w:t xml:space="preserve"> </w:t>
      </w:r>
      <w:r>
        <w:rPr>
          <w:rFonts w:hint="eastAsia"/>
        </w:rPr>
        <w:t>ПАЦИЕНТОВ</w:t>
      </w:r>
      <w:r>
        <w:t xml:space="preserve">, </w:t>
      </w:r>
      <w:r>
        <w:rPr>
          <w:rFonts w:hint="eastAsia"/>
        </w:rPr>
        <w:t>ПЕРЕНЕСШИХ</w:t>
      </w:r>
      <w:r>
        <w:t xml:space="preserve"> </w:t>
      </w:r>
      <w:r>
        <w:rPr>
          <w:rFonts w:hint="eastAsia"/>
        </w:rPr>
        <w:t>ИНФАКТ</w:t>
      </w:r>
      <w:r>
        <w:t xml:space="preserve"> </w:t>
      </w:r>
      <w:r>
        <w:rPr>
          <w:rFonts w:hint="eastAsia"/>
        </w:rPr>
        <w:t>МИОКАРДА</w:t>
      </w:r>
      <w:r>
        <w:t xml:space="preserve">, </w:t>
      </w:r>
      <w:r>
        <w:rPr>
          <w:rFonts w:hint="eastAsia"/>
        </w:rPr>
        <w:t>НА</w:t>
      </w:r>
      <w:r>
        <w:t xml:space="preserve"> </w:t>
      </w:r>
      <w:r>
        <w:rPr>
          <w:rFonts w:hint="eastAsia"/>
        </w:rPr>
        <w:t>АМБУЛАТОРНОМ</w:t>
      </w:r>
      <w:r>
        <w:t xml:space="preserve"> </w:t>
      </w:r>
      <w:r>
        <w:rPr>
          <w:rFonts w:hint="eastAsia"/>
        </w:rPr>
        <w:t>ЭТАПЕ</w:t>
      </w:r>
    </w:p>
    <w:p w14:paraId="73D7D1E8" w14:textId="77777777" w:rsidR="009F47EE" w:rsidRDefault="009F47EE" w:rsidP="009F47EE"/>
    <w:p w14:paraId="399C9CE1" w14:textId="77777777" w:rsidR="009F47EE" w:rsidRDefault="009F47EE" w:rsidP="009F47EE">
      <w:r>
        <w:t xml:space="preserve">4.1. </w:t>
      </w:r>
      <w:r>
        <w:rPr>
          <w:rFonts w:hint="eastAsia"/>
        </w:rPr>
        <w:t>Характеристика</w:t>
      </w:r>
      <w:r>
        <w:t xml:space="preserve"> </w:t>
      </w:r>
      <w:r>
        <w:rPr>
          <w:rFonts w:hint="eastAsia"/>
        </w:rPr>
        <w:t>клинико</w:t>
      </w:r>
      <w:r>
        <w:t>-</w:t>
      </w:r>
      <w:r>
        <w:rPr>
          <w:rFonts w:hint="eastAsia"/>
        </w:rPr>
        <w:t>метаболического</w:t>
      </w:r>
      <w:r>
        <w:t xml:space="preserve"> </w:t>
      </w:r>
      <w:r>
        <w:rPr>
          <w:rFonts w:hint="eastAsia"/>
        </w:rPr>
        <w:t>статуса</w:t>
      </w:r>
    </w:p>
    <w:p w14:paraId="483B3748" w14:textId="77777777" w:rsidR="009F47EE" w:rsidRDefault="009F47EE" w:rsidP="009F47EE"/>
    <w:p w14:paraId="22C4B34E" w14:textId="77777777" w:rsidR="009F47EE" w:rsidRDefault="009F47EE" w:rsidP="009F47EE">
      <w:r>
        <w:t xml:space="preserve">4.2. </w:t>
      </w:r>
      <w:r>
        <w:rPr>
          <w:rFonts w:hint="eastAsia"/>
        </w:rPr>
        <w:t>Динамика</w:t>
      </w:r>
      <w:r>
        <w:t xml:space="preserve"> </w:t>
      </w:r>
      <w:r>
        <w:rPr>
          <w:rFonts w:hint="eastAsia"/>
        </w:rPr>
        <w:t>лабораторных</w:t>
      </w:r>
      <w:r>
        <w:t xml:space="preserve"> </w:t>
      </w:r>
      <w:r>
        <w:rPr>
          <w:rFonts w:hint="eastAsia"/>
        </w:rPr>
        <w:t>показателей</w:t>
      </w:r>
      <w:r>
        <w:t xml:space="preserve"> </w:t>
      </w:r>
      <w:r>
        <w:rPr>
          <w:rFonts w:hint="eastAsia"/>
        </w:rPr>
        <w:t>через</w:t>
      </w:r>
      <w:r>
        <w:t xml:space="preserve"> 12 </w:t>
      </w:r>
      <w:r>
        <w:rPr>
          <w:rFonts w:hint="eastAsia"/>
        </w:rPr>
        <w:t>месяцев</w:t>
      </w:r>
      <w:r>
        <w:t xml:space="preserve"> </w:t>
      </w:r>
      <w:r>
        <w:rPr>
          <w:rFonts w:hint="eastAsia"/>
        </w:rPr>
        <w:t>после</w:t>
      </w:r>
      <w:r>
        <w:t xml:space="preserve"> </w:t>
      </w:r>
      <w:r>
        <w:rPr>
          <w:rFonts w:hint="eastAsia"/>
        </w:rPr>
        <w:t>инфаркта</w:t>
      </w:r>
      <w:r>
        <w:t xml:space="preserve"> </w:t>
      </w:r>
      <w:r>
        <w:rPr>
          <w:rFonts w:hint="eastAsia"/>
        </w:rPr>
        <w:t>миокарда</w:t>
      </w:r>
    </w:p>
    <w:p w14:paraId="6F1F6B42" w14:textId="77777777" w:rsidR="009F47EE" w:rsidRDefault="009F47EE" w:rsidP="009F47EE"/>
    <w:p w14:paraId="2362BE76" w14:textId="77777777" w:rsidR="009F47EE" w:rsidRDefault="009F47EE" w:rsidP="009F47EE">
      <w:r>
        <w:t xml:space="preserve">4.3. </w:t>
      </w:r>
      <w:r>
        <w:rPr>
          <w:rFonts w:hint="eastAsia"/>
        </w:rPr>
        <w:t>Структурно</w:t>
      </w:r>
      <w:r>
        <w:t>-</w:t>
      </w:r>
      <w:r>
        <w:rPr>
          <w:rFonts w:hint="eastAsia"/>
        </w:rPr>
        <w:t>функциональная</w:t>
      </w:r>
      <w:r>
        <w:t xml:space="preserve"> </w:t>
      </w:r>
      <w:r>
        <w:rPr>
          <w:rFonts w:hint="eastAsia"/>
        </w:rPr>
        <w:t>характеристика</w:t>
      </w:r>
      <w:r>
        <w:t xml:space="preserve"> </w:t>
      </w:r>
      <w:r>
        <w:rPr>
          <w:rFonts w:hint="eastAsia"/>
        </w:rPr>
        <w:t>сердца</w:t>
      </w:r>
      <w:r>
        <w:t xml:space="preserve"> </w:t>
      </w:r>
      <w:r>
        <w:rPr>
          <w:rFonts w:hint="eastAsia"/>
        </w:rPr>
        <w:t>у</w:t>
      </w:r>
      <w:r>
        <w:t xml:space="preserve"> </w:t>
      </w:r>
      <w:r>
        <w:rPr>
          <w:rFonts w:hint="eastAsia"/>
        </w:rPr>
        <w:t>пациентов</w:t>
      </w:r>
      <w:r>
        <w:t xml:space="preserve"> </w:t>
      </w:r>
      <w:r>
        <w:rPr>
          <w:rFonts w:hint="eastAsia"/>
        </w:rPr>
        <w:t>молодого</w:t>
      </w:r>
      <w:r>
        <w:t xml:space="preserve"> </w:t>
      </w:r>
      <w:r>
        <w:rPr>
          <w:rFonts w:hint="eastAsia"/>
        </w:rPr>
        <w:t>возраста</w:t>
      </w:r>
      <w:r>
        <w:t xml:space="preserve"> </w:t>
      </w:r>
      <w:r>
        <w:rPr>
          <w:rFonts w:hint="eastAsia"/>
        </w:rPr>
        <w:t>после</w:t>
      </w:r>
      <w:r>
        <w:t xml:space="preserve"> </w:t>
      </w:r>
      <w:r>
        <w:rPr>
          <w:rFonts w:hint="eastAsia"/>
        </w:rPr>
        <w:t>инфаркта</w:t>
      </w:r>
      <w:r>
        <w:t xml:space="preserve"> </w:t>
      </w:r>
      <w:r>
        <w:rPr>
          <w:rFonts w:hint="eastAsia"/>
        </w:rPr>
        <w:t>миокарда</w:t>
      </w:r>
    </w:p>
    <w:p w14:paraId="1E317588" w14:textId="77777777" w:rsidR="009F47EE" w:rsidRDefault="009F47EE" w:rsidP="009F47EE"/>
    <w:p w14:paraId="6A76B2E1" w14:textId="77777777" w:rsidR="009F47EE" w:rsidRDefault="009F47EE" w:rsidP="009F47EE">
      <w:r>
        <w:t xml:space="preserve">4.4. </w:t>
      </w:r>
      <w:r>
        <w:rPr>
          <w:rFonts w:hint="eastAsia"/>
        </w:rPr>
        <w:t>Оценка</w:t>
      </w:r>
      <w:r>
        <w:t xml:space="preserve"> </w:t>
      </w:r>
      <w:r>
        <w:rPr>
          <w:rFonts w:hint="eastAsia"/>
        </w:rPr>
        <w:t>приверженности</w:t>
      </w:r>
      <w:r>
        <w:t xml:space="preserve"> </w:t>
      </w:r>
      <w:r>
        <w:rPr>
          <w:rFonts w:hint="eastAsia"/>
        </w:rPr>
        <w:t>к</w:t>
      </w:r>
      <w:r>
        <w:t xml:space="preserve"> </w:t>
      </w:r>
      <w:r>
        <w:rPr>
          <w:rFonts w:hint="eastAsia"/>
        </w:rPr>
        <w:t>лечению</w:t>
      </w:r>
      <w:r>
        <w:t xml:space="preserve"> </w:t>
      </w:r>
      <w:r>
        <w:rPr>
          <w:rFonts w:hint="eastAsia"/>
        </w:rPr>
        <w:t>молодых</w:t>
      </w:r>
      <w:r>
        <w:t xml:space="preserve"> </w:t>
      </w:r>
      <w:r>
        <w:rPr>
          <w:rFonts w:hint="eastAsia"/>
        </w:rPr>
        <w:t>пациентов</w:t>
      </w:r>
    </w:p>
    <w:p w14:paraId="66B93EB9" w14:textId="77777777" w:rsidR="009F47EE" w:rsidRDefault="009F47EE" w:rsidP="009F47EE"/>
    <w:p w14:paraId="6BA82901" w14:textId="77777777" w:rsidR="009F47EE" w:rsidRDefault="009F47EE" w:rsidP="009F47EE">
      <w:r>
        <w:rPr>
          <w:rFonts w:hint="eastAsia"/>
        </w:rPr>
        <w:t>ГЛАВА</w:t>
      </w:r>
      <w:r>
        <w:t xml:space="preserve"> 5. </w:t>
      </w:r>
      <w:r>
        <w:rPr>
          <w:rFonts w:hint="eastAsia"/>
        </w:rPr>
        <w:t>ПРОГНОСТИЧЕСКИЕ</w:t>
      </w:r>
      <w:r>
        <w:t xml:space="preserve"> </w:t>
      </w:r>
      <w:r>
        <w:rPr>
          <w:rFonts w:hint="eastAsia"/>
        </w:rPr>
        <w:t>ПОКАЗАТЕЛИ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МОЛОДОГО</w:t>
      </w:r>
      <w:r>
        <w:t xml:space="preserve"> </w:t>
      </w:r>
      <w:r>
        <w:rPr>
          <w:rFonts w:hint="eastAsia"/>
        </w:rPr>
        <w:t>ВОЗРАСТА</w:t>
      </w:r>
    </w:p>
    <w:p w14:paraId="2D39F77C" w14:textId="77777777" w:rsidR="009F47EE" w:rsidRDefault="009F47EE" w:rsidP="009F47EE"/>
    <w:p w14:paraId="23D82E15" w14:textId="77777777" w:rsidR="009F47EE" w:rsidRDefault="009F47EE" w:rsidP="009F47EE">
      <w:r>
        <w:t xml:space="preserve">5.1. </w:t>
      </w:r>
      <w:r>
        <w:rPr>
          <w:rFonts w:hint="eastAsia"/>
        </w:rPr>
        <w:t>Анализ</w:t>
      </w:r>
      <w:r>
        <w:t xml:space="preserve"> </w:t>
      </w:r>
      <w:r>
        <w:rPr>
          <w:rFonts w:hint="eastAsia"/>
        </w:rPr>
        <w:t>частоты</w:t>
      </w:r>
      <w:r>
        <w:t xml:space="preserve"> </w:t>
      </w:r>
      <w:r>
        <w:rPr>
          <w:rFonts w:hint="eastAsia"/>
        </w:rPr>
        <w:t>развития</w:t>
      </w:r>
      <w:r>
        <w:t xml:space="preserve"> </w:t>
      </w:r>
      <w:r>
        <w:rPr>
          <w:rFonts w:hint="eastAsia"/>
        </w:rPr>
        <w:t>неблагоприятных</w:t>
      </w:r>
      <w:r>
        <w:t xml:space="preserve"> </w:t>
      </w:r>
      <w:r>
        <w:rPr>
          <w:rFonts w:hint="eastAsia"/>
        </w:rPr>
        <w:t>сердечно</w:t>
      </w:r>
      <w:r>
        <w:t>-</w:t>
      </w:r>
      <w:r>
        <w:rPr>
          <w:rFonts w:hint="eastAsia"/>
        </w:rPr>
        <w:t>сосудистых</w:t>
      </w:r>
      <w:r>
        <w:t xml:space="preserve"> </w:t>
      </w:r>
      <w:r>
        <w:rPr>
          <w:rFonts w:hint="eastAsia"/>
        </w:rPr>
        <w:t>событий</w:t>
      </w:r>
      <w:r>
        <w:t xml:space="preserve"> </w:t>
      </w:r>
      <w:r>
        <w:rPr>
          <w:rFonts w:hint="eastAsia"/>
        </w:rPr>
        <w:t>у</w:t>
      </w:r>
      <w:r>
        <w:t xml:space="preserve"> </w:t>
      </w:r>
      <w:r>
        <w:rPr>
          <w:rFonts w:hint="eastAsia"/>
        </w:rPr>
        <w:t>молодых</w:t>
      </w:r>
      <w:r>
        <w:t xml:space="preserve"> </w:t>
      </w:r>
      <w:r>
        <w:rPr>
          <w:rFonts w:hint="eastAsia"/>
        </w:rPr>
        <w:t>пациентов</w:t>
      </w:r>
      <w:r>
        <w:t xml:space="preserve"> </w:t>
      </w:r>
      <w:r>
        <w:rPr>
          <w:rFonts w:hint="eastAsia"/>
        </w:rPr>
        <w:t>в</w:t>
      </w:r>
      <w:r>
        <w:t xml:space="preserve"> </w:t>
      </w:r>
      <w:r>
        <w:rPr>
          <w:rFonts w:hint="eastAsia"/>
        </w:rPr>
        <w:t>течение</w:t>
      </w:r>
      <w:r>
        <w:t xml:space="preserve"> 12 </w:t>
      </w:r>
      <w:r>
        <w:rPr>
          <w:rFonts w:hint="eastAsia"/>
        </w:rPr>
        <w:t>месяцев</w:t>
      </w:r>
      <w:r>
        <w:t xml:space="preserve"> </w:t>
      </w:r>
      <w:r>
        <w:rPr>
          <w:rFonts w:hint="eastAsia"/>
        </w:rPr>
        <w:t>после</w:t>
      </w:r>
      <w:r>
        <w:t xml:space="preserve"> </w:t>
      </w:r>
      <w:r>
        <w:rPr>
          <w:rFonts w:hint="eastAsia"/>
        </w:rPr>
        <w:t>инфаркта</w:t>
      </w:r>
      <w:r>
        <w:t xml:space="preserve"> </w:t>
      </w:r>
      <w:r>
        <w:rPr>
          <w:rFonts w:hint="eastAsia"/>
        </w:rPr>
        <w:t>миокарда</w:t>
      </w:r>
    </w:p>
    <w:p w14:paraId="376CB3E5" w14:textId="77777777" w:rsidR="009F47EE" w:rsidRDefault="009F47EE" w:rsidP="009F47EE"/>
    <w:p w14:paraId="603E30FB" w14:textId="77777777" w:rsidR="009F47EE" w:rsidRDefault="009F47EE" w:rsidP="009F47EE">
      <w:r>
        <w:t xml:space="preserve">5.2. </w:t>
      </w:r>
      <w:r>
        <w:rPr>
          <w:rFonts w:hint="eastAsia"/>
        </w:rPr>
        <w:t>Факторы</w:t>
      </w:r>
      <w:r>
        <w:t xml:space="preserve"> </w:t>
      </w:r>
      <w:r>
        <w:rPr>
          <w:rFonts w:hint="eastAsia"/>
        </w:rPr>
        <w:t>риска</w:t>
      </w:r>
      <w:r>
        <w:t xml:space="preserve">, </w:t>
      </w:r>
      <w:r>
        <w:rPr>
          <w:rFonts w:hint="eastAsia"/>
        </w:rPr>
        <w:t>ассоциированные</w:t>
      </w:r>
      <w:r>
        <w:t xml:space="preserve"> </w:t>
      </w:r>
      <w:r>
        <w:rPr>
          <w:rFonts w:hint="eastAsia"/>
        </w:rPr>
        <w:t>с</w:t>
      </w:r>
      <w:r>
        <w:t xml:space="preserve"> </w:t>
      </w:r>
      <w:r>
        <w:rPr>
          <w:rFonts w:hint="eastAsia"/>
        </w:rPr>
        <w:t>неблагоприятным</w:t>
      </w:r>
      <w:r>
        <w:t xml:space="preserve"> </w:t>
      </w:r>
      <w:r>
        <w:rPr>
          <w:rFonts w:hint="eastAsia"/>
        </w:rPr>
        <w:t>прогнозом</w:t>
      </w:r>
      <w:r>
        <w:t xml:space="preserve"> </w:t>
      </w:r>
      <w:r>
        <w:rPr>
          <w:rFonts w:hint="eastAsia"/>
        </w:rPr>
        <w:t>у</w:t>
      </w:r>
      <w:r>
        <w:t xml:space="preserve"> </w:t>
      </w:r>
      <w:r>
        <w:rPr>
          <w:rFonts w:hint="eastAsia"/>
        </w:rPr>
        <w:t>молодых</w:t>
      </w:r>
      <w:r>
        <w:t xml:space="preserve"> </w:t>
      </w:r>
      <w:r>
        <w:rPr>
          <w:rFonts w:hint="eastAsia"/>
        </w:rPr>
        <w:t>пациентов</w:t>
      </w:r>
      <w:r>
        <w:t xml:space="preserve"> </w:t>
      </w:r>
      <w:r>
        <w:rPr>
          <w:rFonts w:hint="eastAsia"/>
        </w:rPr>
        <w:t>с</w:t>
      </w:r>
      <w:r>
        <w:t xml:space="preserve"> </w:t>
      </w:r>
      <w:r>
        <w:rPr>
          <w:rFonts w:hint="eastAsia"/>
        </w:rPr>
        <w:t>инфарктом</w:t>
      </w:r>
      <w:r>
        <w:t xml:space="preserve"> </w:t>
      </w:r>
      <w:r>
        <w:rPr>
          <w:rFonts w:hint="eastAsia"/>
        </w:rPr>
        <w:t>миокарда</w:t>
      </w:r>
      <w:r>
        <w:t xml:space="preserve"> </w:t>
      </w:r>
      <w:r>
        <w:rPr>
          <w:rFonts w:hint="eastAsia"/>
        </w:rPr>
        <w:t>на</w:t>
      </w:r>
      <w:r>
        <w:t xml:space="preserve"> </w:t>
      </w:r>
      <w:r>
        <w:rPr>
          <w:rFonts w:hint="eastAsia"/>
        </w:rPr>
        <w:t>стационарном</w:t>
      </w:r>
      <w:r>
        <w:t xml:space="preserve"> </w:t>
      </w:r>
      <w:r>
        <w:rPr>
          <w:rFonts w:hint="eastAsia"/>
        </w:rPr>
        <w:t>и</w:t>
      </w:r>
      <w:r>
        <w:t xml:space="preserve"> </w:t>
      </w:r>
      <w:r>
        <w:rPr>
          <w:rFonts w:hint="eastAsia"/>
        </w:rPr>
        <w:t>амбулаторном</w:t>
      </w:r>
      <w:r>
        <w:t xml:space="preserve"> </w:t>
      </w:r>
      <w:r>
        <w:rPr>
          <w:rFonts w:hint="eastAsia"/>
        </w:rPr>
        <w:t>этапах</w:t>
      </w:r>
    </w:p>
    <w:p w14:paraId="4CE9F063" w14:textId="77777777" w:rsidR="009F47EE" w:rsidRDefault="009F47EE" w:rsidP="009F47EE"/>
    <w:p w14:paraId="45B7F2B0" w14:textId="77777777" w:rsidR="009F47EE" w:rsidRDefault="009F47EE" w:rsidP="009F47EE">
      <w:r>
        <w:rPr>
          <w:rFonts w:hint="eastAsia"/>
        </w:rPr>
        <w:t>ОБСУЖДЕНИЕ</w:t>
      </w:r>
      <w:r>
        <w:t xml:space="preserve"> </w:t>
      </w:r>
      <w:r>
        <w:rPr>
          <w:rFonts w:hint="eastAsia"/>
        </w:rPr>
        <w:t>РЕЗУЛЬТАТОВ</w:t>
      </w:r>
    </w:p>
    <w:p w14:paraId="3CE612EB" w14:textId="77777777" w:rsidR="009F47EE" w:rsidRDefault="009F47EE" w:rsidP="009F47EE"/>
    <w:p w14:paraId="61709810" w14:textId="77777777" w:rsidR="009F47EE" w:rsidRDefault="009F47EE" w:rsidP="009F47EE">
      <w:r>
        <w:rPr>
          <w:rFonts w:hint="eastAsia"/>
        </w:rPr>
        <w:t>ВЫВОДЫ</w:t>
      </w:r>
    </w:p>
    <w:p w14:paraId="37867DB9" w14:textId="77777777" w:rsidR="009F47EE" w:rsidRDefault="009F47EE" w:rsidP="009F47EE"/>
    <w:p w14:paraId="3D91E8DD" w14:textId="77777777" w:rsidR="009F47EE" w:rsidRDefault="009F47EE" w:rsidP="009F47EE">
      <w:r>
        <w:rPr>
          <w:rFonts w:hint="eastAsia"/>
        </w:rPr>
        <w:t>ПРАКТИЧЕСКИЕ</w:t>
      </w:r>
      <w:r>
        <w:t xml:space="preserve"> </w:t>
      </w:r>
      <w:r>
        <w:rPr>
          <w:rFonts w:hint="eastAsia"/>
        </w:rPr>
        <w:t>РЕКОМЕНДАЦИИ</w:t>
      </w:r>
    </w:p>
    <w:p w14:paraId="219F4B24" w14:textId="77777777" w:rsidR="009F47EE" w:rsidRDefault="009F47EE" w:rsidP="009F47EE"/>
    <w:p w14:paraId="77126A48" w14:textId="77777777" w:rsidR="009F47EE" w:rsidRDefault="009F47EE" w:rsidP="009F47EE">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188453EE" w14:textId="77777777" w:rsidR="009F47EE" w:rsidRDefault="009F47EE" w:rsidP="009F47EE"/>
    <w:p w14:paraId="27948A09" w14:textId="77777777" w:rsidR="009F47EE" w:rsidRDefault="009F47EE" w:rsidP="009F47EE">
      <w:r>
        <w:rPr>
          <w:rFonts w:hint="eastAsia"/>
        </w:rPr>
        <w:t>СПИСОК</w:t>
      </w:r>
      <w:r>
        <w:t xml:space="preserve"> </w:t>
      </w:r>
      <w:r>
        <w:rPr>
          <w:rFonts w:hint="eastAsia"/>
        </w:rPr>
        <w:t>СОКРАЩЕНИЙ</w:t>
      </w:r>
    </w:p>
    <w:p w14:paraId="08803412" w14:textId="77777777" w:rsidR="009F47EE" w:rsidRDefault="009F47EE" w:rsidP="009F47EE"/>
    <w:p w14:paraId="1E16647A" w14:textId="395A3DE1" w:rsidR="009F47EE" w:rsidRPr="009F47EE" w:rsidRDefault="009F47EE" w:rsidP="009F47EE">
      <w:r>
        <w:rPr>
          <w:rFonts w:hint="eastAsia"/>
        </w:rPr>
        <w:t>СПИСОК</w:t>
      </w:r>
      <w:r>
        <w:t xml:space="preserve"> </w:t>
      </w:r>
      <w:r>
        <w:rPr>
          <w:rFonts w:hint="eastAsia"/>
        </w:rPr>
        <w:t>ЛИТЕРАТУРЫ</w:t>
      </w:r>
    </w:p>
    <w:sectPr w:rsidR="009F47EE" w:rsidRPr="009F47E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3361C" w14:textId="77777777" w:rsidR="00111AC3" w:rsidRPr="008D1934" w:rsidRDefault="00111AC3">
      <w:pPr>
        <w:spacing w:after="0" w:line="240" w:lineRule="auto"/>
      </w:pPr>
      <w:r w:rsidRPr="008D1934">
        <w:separator/>
      </w:r>
    </w:p>
  </w:endnote>
  <w:endnote w:type="continuationSeparator" w:id="0">
    <w:p w14:paraId="481229FF" w14:textId="77777777" w:rsidR="00111AC3" w:rsidRPr="008D1934" w:rsidRDefault="00111A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B22A" w14:textId="77777777" w:rsidR="00111AC3" w:rsidRPr="008D1934" w:rsidRDefault="00111AC3"/>
    <w:p w14:paraId="0ABAAFA1" w14:textId="77777777" w:rsidR="00111AC3" w:rsidRPr="008D1934" w:rsidRDefault="00111AC3"/>
    <w:p w14:paraId="36F07A13" w14:textId="77777777" w:rsidR="00111AC3" w:rsidRPr="008D1934" w:rsidRDefault="00111AC3"/>
    <w:p w14:paraId="4287F96B" w14:textId="77777777" w:rsidR="00111AC3" w:rsidRPr="008D1934" w:rsidRDefault="00111AC3"/>
    <w:p w14:paraId="75785635" w14:textId="77777777" w:rsidR="00111AC3" w:rsidRPr="008D1934" w:rsidRDefault="00111AC3"/>
    <w:p w14:paraId="24903561" w14:textId="77777777" w:rsidR="00111AC3" w:rsidRPr="008D1934" w:rsidRDefault="00111AC3"/>
    <w:p w14:paraId="4B5C831C" w14:textId="77777777" w:rsidR="00111AC3" w:rsidRPr="008D1934" w:rsidRDefault="00111AC3">
      <w:pPr>
        <w:rPr>
          <w:sz w:val="2"/>
          <w:szCs w:val="2"/>
        </w:rPr>
      </w:pPr>
      <w:r>
        <w:rPr>
          <w:noProof/>
        </w:rPr>
        <mc:AlternateContent>
          <mc:Choice Requires="wps">
            <w:drawing>
              <wp:anchor distT="0" distB="0" distL="63500" distR="63500" simplePos="0" relativeHeight="251660288" behindDoc="1" locked="0" layoutInCell="1" allowOverlap="1" wp14:anchorId="7194B1E3" wp14:editId="7079416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6CAB02" w14:textId="77777777" w:rsidR="00111AC3" w:rsidRPr="008D1934" w:rsidRDefault="00111A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4B1E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6CAB02" w14:textId="77777777" w:rsidR="00111AC3" w:rsidRPr="008D1934" w:rsidRDefault="00111A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1E9DD7" w14:textId="77777777" w:rsidR="00111AC3" w:rsidRPr="008D1934" w:rsidRDefault="00111AC3"/>
    <w:p w14:paraId="2C9A24B0" w14:textId="77777777" w:rsidR="00111AC3" w:rsidRPr="008D1934" w:rsidRDefault="00111AC3"/>
    <w:p w14:paraId="307E36C6" w14:textId="77777777" w:rsidR="00111AC3" w:rsidRPr="008D1934" w:rsidRDefault="00111AC3">
      <w:pPr>
        <w:rPr>
          <w:sz w:val="2"/>
          <w:szCs w:val="2"/>
        </w:rPr>
      </w:pPr>
      <w:r>
        <w:rPr>
          <w:noProof/>
        </w:rPr>
        <mc:AlternateContent>
          <mc:Choice Requires="wps">
            <w:drawing>
              <wp:anchor distT="0" distB="0" distL="63500" distR="63500" simplePos="0" relativeHeight="251659264" behindDoc="1" locked="0" layoutInCell="1" allowOverlap="1" wp14:anchorId="76CF1B01" wp14:editId="024BE8A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AB36895" w14:textId="77777777" w:rsidR="00111AC3" w:rsidRPr="008D1934" w:rsidRDefault="00111A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F1B0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B36895" w14:textId="77777777" w:rsidR="00111AC3" w:rsidRPr="008D1934" w:rsidRDefault="00111A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50824AA" w14:textId="77777777" w:rsidR="00111AC3" w:rsidRPr="008D1934" w:rsidRDefault="00111AC3"/>
    <w:p w14:paraId="54738CAF" w14:textId="77777777" w:rsidR="00111AC3" w:rsidRPr="008D1934" w:rsidRDefault="00111AC3">
      <w:pPr>
        <w:rPr>
          <w:sz w:val="2"/>
          <w:szCs w:val="2"/>
        </w:rPr>
      </w:pPr>
    </w:p>
    <w:p w14:paraId="6FE90A63" w14:textId="77777777" w:rsidR="00111AC3" w:rsidRPr="008D1934" w:rsidRDefault="00111AC3"/>
    <w:p w14:paraId="5A40589F" w14:textId="77777777" w:rsidR="00111AC3" w:rsidRPr="008D1934" w:rsidRDefault="00111AC3">
      <w:pPr>
        <w:spacing w:after="0" w:line="240" w:lineRule="auto"/>
      </w:pPr>
    </w:p>
  </w:footnote>
  <w:footnote w:type="continuationSeparator" w:id="0">
    <w:p w14:paraId="2CA72367" w14:textId="77777777" w:rsidR="00111AC3" w:rsidRPr="008D1934" w:rsidRDefault="00111A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AC3"/>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3</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489</cp:revision>
  <cp:lastPrinted>2024-05-12T14:21:00Z</cp:lastPrinted>
  <dcterms:created xsi:type="dcterms:W3CDTF">2024-05-12T14:37:00Z</dcterms:created>
  <dcterms:modified xsi:type="dcterms:W3CDTF">2024-05-16T14:10:00Z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