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53D0" w14:textId="00FC023A" w:rsidR="00321E27" w:rsidRDefault="0014726D" w:rsidP="0014726D">
      <w:pPr>
        <w:rPr>
          <w:rFonts w:ascii="Times New Roman" w:eastAsia="Arial Unicode MS" w:hAnsi="Times New Roman" w:cs="Times New Roman"/>
          <w:b/>
          <w:bCs/>
          <w:color w:val="000000"/>
          <w:kern w:val="0"/>
          <w:sz w:val="28"/>
          <w:szCs w:val="28"/>
          <w:lang w:eastAsia="ru-RU" w:bidi="uk-UA"/>
        </w:rPr>
      </w:pPr>
      <w:r w:rsidRPr="0014726D">
        <w:rPr>
          <w:rFonts w:ascii="Times New Roman" w:eastAsia="Arial Unicode MS" w:hAnsi="Times New Roman" w:cs="Times New Roman" w:hint="eastAsia"/>
          <w:b/>
          <w:bCs/>
          <w:color w:val="000000"/>
          <w:kern w:val="0"/>
          <w:sz w:val="28"/>
          <w:szCs w:val="28"/>
          <w:lang w:eastAsia="ru-RU" w:bidi="uk-UA"/>
        </w:rPr>
        <w:t>Буданов</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Дмитрий</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Синтез</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и</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реализация</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параллельного</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аналого</w:t>
      </w:r>
      <w:r w:rsidRPr="0014726D">
        <w:rPr>
          <w:rFonts w:ascii="Times New Roman" w:eastAsia="Arial Unicode MS" w:hAnsi="Times New Roman" w:cs="Times New Roman"/>
          <w:b/>
          <w:bCs/>
          <w:color w:val="000000"/>
          <w:kern w:val="0"/>
          <w:sz w:val="28"/>
          <w:szCs w:val="28"/>
          <w:lang w:eastAsia="ru-RU" w:bidi="uk-UA"/>
        </w:rPr>
        <w:t>-</w:t>
      </w:r>
      <w:r w:rsidRPr="0014726D">
        <w:rPr>
          <w:rFonts w:ascii="Times New Roman" w:eastAsia="Arial Unicode MS" w:hAnsi="Times New Roman" w:cs="Times New Roman" w:hint="eastAsia"/>
          <w:b/>
          <w:bCs/>
          <w:color w:val="000000"/>
          <w:kern w:val="0"/>
          <w:sz w:val="28"/>
          <w:szCs w:val="28"/>
          <w:lang w:eastAsia="ru-RU" w:bidi="uk-UA"/>
        </w:rPr>
        <w:t>цифрового</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преобразователя</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со</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сниженными</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потерями</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в</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эффективной</w:t>
      </w:r>
      <w:r w:rsidRPr="0014726D">
        <w:rPr>
          <w:rFonts w:ascii="Times New Roman" w:eastAsia="Arial Unicode MS" w:hAnsi="Times New Roman" w:cs="Times New Roman"/>
          <w:b/>
          <w:bCs/>
          <w:color w:val="000000"/>
          <w:kern w:val="0"/>
          <w:sz w:val="28"/>
          <w:szCs w:val="28"/>
          <w:lang w:eastAsia="ru-RU" w:bidi="uk-UA"/>
        </w:rPr>
        <w:t xml:space="preserve"> </w:t>
      </w:r>
      <w:r w:rsidRPr="0014726D">
        <w:rPr>
          <w:rFonts w:ascii="Times New Roman" w:eastAsia="Arial Unicode MS" w:hAnsi="Times New Roman" w:cs="Times New Roman" w:hint="eastAsia"/>
          <w:b/>
          <w:bCs/>
          <w:color w:val="000000"/>
          <w:kern w:val="0"/>
          <w:sz w:val="28"/>
          <w:szCs w:val="28"/>
          <w:lang w:eastAsia="ru-RU" w:bidi="uk-UA"/>
        </w:rPr>
        <w:t>разрядности</w:t>
      </w:r>
    </w:p>
    <w:p w14:paraId="71CC8B73" w14:textId="77777777" w:rsidR="0014726D" w:rsidRDefault="0014726D" w:rsidP="0014726D">
      <w:r>
        <w:rPr>
          <w:rFonts w:hint="eastAsia"/>
        </w:rPr>
        <w:t>ОГЛАВЛЕНИЕ</w:t>
      </w:r>
      <w:r>
        <w:t xml:space="preserve"> </w:t>
      </w:r>
      <w:r>
        <w:rPr>
          <w:rFonts w:hint="eastAsia"/>
        </w:rPr>
        <w:t>ДИССЕРТАЦИИ</w:t>
      </w:r>
    </w:p>
    <w:p w14:paraId="4F0EBC2E" w14:textId="77777777" w:rsidR="0014726D" w:rsidRDefault="0014726D" w:rsidP="0014726D">
      <w:r>
        <w:rPr>
          <w:rFonts w:hint="eastAsia"/>
        </w:rPr>
        <w:t>кандидат</w:t>
      </w:r>
      <w:r>
        <w:t xml:space="preserve"> </w:t>
      </w:r>
      <w:r>
        <w:rPr>
          <w:rFonts w:hint="eastAsia"/>
        </w:rPr>
        <w:t>наук</w:t>
      </w:r>
      <w:r>
        <w:t xml:space="preserve"> </w:t>
      </w:r>
      <w:r>
        <w:rPr>
          <w:rFonts w:hint="eastAsia"/>
        </w:rPr>
        <w:t>Буданов</w:t>
      </w:r>
      <w:r>
        <w:t xml:space="preserve"> </w:t>
      </w:r>
      <w:r>
        <w:rPr>
          <w:rFonts w:hint="eastAsia"/>
        </w:rPr>
        <w:t>Дмитрий</w:t>
      </w:r>
      <w:r>
        <w:t xml:space="preserve"> </w:t>
      </w:r>
      <w:r>
        <w:rPr>
          <w:rFonts w:hint="eastAsia"/>
        </w:rPr>
        <w:t>Олегович</w:t>
      </w:r>
    </w:p>
    <w:p w14:paraId="0355FEDD" w14:textId="77777777" w:rsidR="0014726D" w:rsidRDefault="0014726D" w:rsidP="0014726D">
      <w:r>
        <w:rPr>
          <w:rFonts w:hint="eastAsia"/>
        </w:rPr>
        <w:t>Введение</w:t>
      </w:r>
    </w:p>
    <w:p w14:paraId="151F2913" w14:textId="77777777" w:rsidR="0014726D" w:rsidRDefault="0014726D" w:rsidP="0014726D"/>
    <w:p w14:paraId="677767A3" w14:textId="77777777" w:rsidR="0014726D" w:rsidRDefault="0014726D" w:rsidP="0014726D">
      <w:r>
        <w:t xml:space="preserve">1 </w:t>
      </w:r>
      <w:r>
        <w:rPr>
          <w:rFonts w:hint="eastAsia"/>
        </w:rPr>
        <w:t>Обзор</w:t>
      </w:r>
      <w:r>
        <w:t xml:space="preserve"> </w:t>
      </w:r>
      <w:r>
        <w:rPr>
          <w:rFonts w:hint="eastAsia"/>
        </w:rPr>
        <w:t>аналого</w:t>
      </w:r>
      <w:r>
        <w:t>-</w:t>
      </w:r>
      <w:r>
        <w:rPr>
          <w:rFonts w:hint="eastAsia"/>
        </w:rPr>
        <w:t>цифровых</w:t>
      </w:r>
      <w:r>
        <w:t xml:space="preserve"> </w:t>
      </w:r>
      <w:r>
        <w:rPr>
          <w:rFonts w:hint="eastAsia"/>
        </w:rPr>
        <w:t>преобразователей</w:t>
      </w:r>
    </w:p>
    <w:p w14:paraId="6ACFB8B8" w14:textId="77777777" w:rsidR="0014726D" w:rsidRDefault="0014726D" w:rsidP="0014726D"/>
    <w:p w14:paraId="3DEE6940" w14:textId="77777777" w:rsidR="0014726D" w:rsidRDefault="0014726D" w:rsidP="0014726D">
      <w:r>
        <w:t xml:space="preserve">1.1 </w:t>
      </w:r>
      <w:r>
        <w:rPr>
          <w:rFonts w:hint="eastAsia"/>
        </w:rPr>
        <w:t>Классификация</w:t>
      </w:r>
      <w:r>
        <w:t xml:space="preserve"> </w:t>
      </w:r>
      <w:r>
        <w:rPr>
          <w:rFonts w:hint="eastAsia"/>
        </w:rPr>
        <w:t>аналого</w:t>
      </w:r>
      <w:r>
        <w:t>-</w:t>
      </w:r>
      <w:r>
        <w:rPr>
          <w:rFonts w:hint="eastAsia"/>
        </w:rPr>
        <w:t>цифровых</w:t>
      </w:r>
      <w:r>
        <w:t xml:space="preserve"> </w:t>
      </w:r>
      <w:r>
        <w:rPr>
          <w:rFonts w:hint="eastAsia"/>
        </w:rPr>
        <w:t>преобразователей</w:t>
      </w:r>
    </w:p>
    <w:p w14:paraId="7E488035" w14:textId="77777777" w:rsidR="0014726D" w:rsidRDefault="0014726D" w:rsidP="0014726D"/>
    <w:p w14:paraId="3E6B67CA" w14:textId="77777777" w:rsidR="0014726D" w:rsidRDefault="0014726D" w:rsidP="0014726D">
      <w:r>
        <w:t xml:space="preserve">1.2 </w:t>
      </w:r>
      <w:r>
        <w:rPr>
          <w:rFonts w:hint="eastAsia"/>
        </w:rPr>
        <w:t>Параллельные</w:t>
      </w:r>
      <w:r>
        <w:t xml:space="preserve"> </w:t>
      </w:r>
      <w:r>
        <w:rPr>
          <w:rFonts w:hint="eastAsia"/>
        </w:rPr>
        <w:t>аналого</w:t>
      </w:r>
      <w:r>
        <w:t>-</w:t>
      </w:r>
      <w:r>
        <w:rPr>
          <w:rFonts w:hint="eastAsia"/>
        </w:rPr>
        <w:t>цифровые</w:t>
      </w:r>
      <w:r>
        <w:t xml:space="preserve"> </w:t>
      </w:r>
      <w:r>
        <w:rPr>
          <w:rFonts w:hint="eastAsia"/>
        </w:rPr>
        <w:t>преобразователи</w:t>
      </w:r>
    </w:p>
    <w:p w14:paraId="39799802" w14:textId="77777777" w:rsidR="0014726D" w:rsidRDefault="0014726D" w:rsidP="0014726D"/>
    <w:p w14:paraId="08C96696" w14:textId="77777777" w:rsidR="0014726D" w:rsidRDefault="0014726D" w:rsidP="0014726D">
      <w:r>
        <w:t xml:space="preserve">1.3 </w:t>
      </w:r>
      <w:r>
        <w:rPr>
          <w:rFonts w:hint="eastAsia"/>
        </w:rPr>
        <w:t>Факторы</w:t>
      </w:r>
      <w:r>
        <w:t xml:space="preserve">, </w:t>
      </w:r>
      <w:r>
        <w:rPr>
          <w:rFonts w:hint="eastAsia"/>
        </w:rPr>
        <w:t>ограничивающие</w:t>
      </w:r>
      <w:r>
        <w:t xml:space="preserve"> </w:t>
      </w:r>
      <w:r>
        <w:rPr>
          <w:rFonts w:hint="eastAsia"/>
        </w:rPr>
        <w:t>эффективную</w:t>
      </w:r>
      <w:r>
        <w:t xml:space="preserve"> </w:t>
      </w:r>
      <w:r>
        <w:rPr>
          <w:rFonts w:hint="eastAsia"/>
        </w:rPr>
        <w:t>разрядность</w:t>
      </w:r>
      <w:r>
        <w:t xml:space="preserve"> </w:t>
      </w:r>
      <w:r>
        <w:rPr>
          <w:rFonts w:hint="eastAsia"/>
        </w:rPr>
        <w:t>параллельных</w:t>
      </w:r>
      <w:r>
        <w:t xml:space="preserve"> </w:t>
      </w:r>
      <w:r>
        <w:rPr>
          <w:rFonts w:hint="eastAsia"/>
        </w:rPr>
        <w:t>АЦП</w:t>
      </w:r>
    </w:p>
    <w:p w14:paraId="31714483" w14:textId="77777777" w:rsidR="0014726D" w:rsidRDefault="0014726D" w:rsidP="0014726D"/>
    <w:p w14:paraId="615E1C05" w14:textId="77777777" w:rsidR="0014726D" w:rsidRDefault="0014726D" w:rsidP="0014726D">
      <w:r>
        <w:t xml:space="preserve">1.4 </w:t>
      </w:r>
      <w:r>
        <w:rPr>
          <w:rFonts w:hint="eastAsia"/>
        </w:rPr>
        <w:t>Способы</w:t>
      </w:r>
      <w:r>
        <w:t xml:space="preserve"> </w:t>
      </w:r>
      <w:r>
        <w:rPr>
          <w:rFonts w:hint="eastAsia"/>
        </w:rPr>
        <w:t>снижения</w:t>
      </w:r>
      <w:r>
        <w:t xml:space="preserve"> </w:t>
      </w:r>
      <w:r>
        <w:rPr>
          <w:rFonts w:hint="eastAsia"/>
        </w:rPr>
        <w:t>влияния</w:t>
      </w:r>
      <w:r>
        <w:t xml:space="preserve"> </w:t>
      </w:r>
      <w:r>
        <w:rPr>
          <w:rFonts w:hint="eastAsia"/>
        </w:rPr>
        <w:t>разброса</w:t>
      </w:r>
      <w:r>
        <w:t xml:space="preserve"> </w:t>
      </w:r>
      <w:r>
        <w:rPr>
          <w:rFonts w:hint="eastAsia"/>
        </w:rPr>
        <w:t>номиналов</w:t>
      </w:r>
      <w:r>
        <w:t xml:space="preserve"> </w:t>
      </w:r>
      <w:r>
        <w:rPr>
          <w:rFonts w:hint="eastAsia"/>
        </w:rPr>
        <w:t>элементов</w:t>
      </w:r>
      <w:r>
        <w:t xml:space="preserve"> </w:t>
      </w:r>
      <w:r>
        <w:rPr>
          <w:rFonts w:hint="eastAsia"/>
        </w:rPr>
        <w:t>аналоговой</w:t>
      </w:r>
      <w:r>
        <w:t xml:space="preserve"> </w:t>
      </w:r>
      <w:r>
        <w:rPr>
          <w:rFonts w:hint="eastAsia"/>
        </w:rPr>
        <w:t>части</w:t>
      </w:r>
      <w:r>
        <w:t xml:space="preserve"> </w:t>
      </w:r>
      <w:r>
        <w:rPr>
          <w:rFonts w:hint="eastAsia"/>
        </w:rPr>
        <w:t>АЦП</w:t>
      </w:r>
      <w:r>
        <w:t xml:space="preserve"> </w:t>
      </w:r>
      <w:r>
        <w:rPr>
          <w:rFonts w:hint="eastAsia"/>
        </w:rPr>
        <w:t>на</w:t>
      </w:r>
      <w:r>
        <w:t xml:space="preserve"> </w:t>
      </w:r>
      <w:r>
        <w:rPr>
          <w:rFonts w:hint="eastAsia"/>
        </w:rPr>
        <w:t>эффективную</w:t>
      </w:r>
      <w:r>
        <w:t xml:space="preserve"> </w:t>
      </w:r>
      <w:r>
        <w:rPr>
          <w:rFonts w:hint="eastAsia"/>
        </w:rPr>
        <w:t>разрядность</w:t>
      </w:r>
    </w:p>
    <w:p w14:paraId="7265E220" w14:textId="77777777" w:rsidR="0014726D" w:rsidRDefault="0014726D" w:rsidP="0014726D"/>
    <w:p w14:paraId="49A0DE8F" w14:textId="77777777" w:rsidR="0014726D" w:rsidRDefault="0014726D" w:rsidP="0014726D">
      <w:r>
        <w:t xml:space="preserve">1.4.1 </w:t>
      </w:r>
      <w:r>
        <w:rPr>
          <w:rFonts w:hint="eastAsia"/>
        </w:rPr>
        <w:t>Параллельные</w:t>
      </w:r>
      <w:r>
        <w:t xml:space="preserve"> </w:t>
      </w:r>
      <w:r>
        <w:rPr>
          <w:rFonts w:hint="eastAsia"/>
        </w:rPr>
        <w:t>АЦП</w:t>
      </w:r>
      <w:r>
        <w:t xml:space="preserve"> </w:t>
      </w:r>
      <w:r>
        <w:rPr>
          <w:rFonts w:hint="eastAsia"/>
        </w:rPr>
        <w:t>с</w:t>
      </w:r>
      <w:r>
        <w:t xml:space="preserve"> </w:t>
      </w:r>
      <w:r>
        <w:rPr>
          <w:rFonts w:hint="eastAsia"/>
        </w:rPr>
        <w:t>увеличенными</w:t>
      </w:r>
      <w:r>
        <w:t xml:space="preserve"> </w:t>
      </w:r>
      <w:r>
        <w:rPr>
          <w:rFonts w:hint="eastAsia"/>
        </w:rPr>
        <w:t>размерами</w:t>
      </w:r>
      <w:r>
        <w:t xml:space="preserve"> </w:t>
      </w:r>
      <w:r>
        <w:rPr>
          <w:rFonts w:hint="eastAsia"/>
        </w:rPr>
        <w:t>транзисторов</w:t>
      </w:r>
      <w:r>
        <w:t xml:space="preserve"> </w:t>
      </w:r>
      <w:r>
        <w:rPr>
          <w:rFonts w:hint="eastAsia"/>
        </w:rPr>
        <w:t>в</w:t>
      </w:r>
      <w:r>
        <w:t xml:space="preserve"> </w:t>
      </w:r>
      <w:r>
        <w:rPr>
          <w:rFonts w:hint="eastAsia"/>
        </w:rPr>
        <w:t>схеме</w:t>
      </w:r>
      <w:r>
        <w:t xml:space="preserve"> </w:t>
      </w:r>
      <w:r>
        <w:rPr>
          <w:rFonts w:hint="eastAsia"/>
        </w:rPr>
        <w:t>компаратора</w:t>
      </w:r>
    </w:p>
    <w:p w14:paraId="3B86F462" w14:textId="77777777" w:rsidR="0014726D" w:rsidRDefault="0014726D" w:rsidP="0014726D"/>
    <w:p w14:paraId="435A24AD" w14:textId="77777777" w:rsidR="0014726D" w:rsidRDefault="0014726D" w:rsidP="0014726D">
      <w:r>
        <w:t xml:space="preserve">1.4.2 </w:t>
      </w:r>
      <w:r>
        <w:rPr>
          <w:rFonts w:hint="eastAsia"/>
        </w:rPr>
        <w:t>Параллельные</w:t>
      </w:r>
      <w:r>
        <w:t xml:space="preserve"> </w:t>
      </w:r>
      <w:r>
        <w:rPr>
          <w:rFonts w:hint="eastAsia"/>
        </w:rPr>
        <w:t>АЦП</w:t>
      </w:r>
      <w:r>
        <w:t xml:space="preserve"> </w:t>
      </w:r>
      <w:r>
        <w:rPr>
          <w:rFonts w:hint="eastAsia"/>
        </w:rPr>
        <w:t>с</w:t>
      </w:r>
      <w:r>
        <w:t xml:space="preserve"> </w:t>
      </w:r>
      <w:r>
        <w:rPr>
          <w:rFonts w:hint="eastAsia"/>
        </w:rPr>
        <w:t>интерполяционной</w:t>
      </w:r>
      <w:r>
        <w:t xml:space="preserve"> </w:t>
      </w:r>
      <w:r>
        <w:rPr>
          <w:rFonts w:hint="eastAsia"/>
        </w:rPr>
        <w:t>архитектурой</w:t>
      </w:r>
    </w:p>
    <w:p w14:paraId="743DC8DA" w14:textId="77777777" w:rsidR="0014726D" w:rsidRDefault="0014726D" w:rsidP="0014726D"/>
    <w:p w14:paraId="014F4265" w14:textId="77777777" w:rsidR="0014726D" w:rsidRDefault="0014726D" w:rsidP="0014726D">
      <w:r>
        <w:t xml:space="preserve">1.4.3 </w:t>
      </w:r>
      <w:r>
        <w:rPr>
          <w:rFonts w:hint="eastAsia"/>
        </w:rPr>
        <w:t>Параллельные</w:t>
      </w:r>
      <w:r>
        <w:t xml:space="preserve"> </w:t>
      </w:r>
      <w:r>
        <w:rPr>
          <w:rFonts w:hint="eastAsia"/>
        </w:rPr>
        <w:t>АЦП</w:t>
      </w:r>
      <w:r>
        <w:t xml:space="preserve"> </w:t>
      </w:r>
      <w:r>
        <w:rPr>
          <w:rFonts w:hint="eastAsia"/>
        </w:rPr>
        <w:t>со</w:t>
      </w:r>
      <w:r>
        <w:t xml:space="preserve"> </w:t>
      </w:r>
      <w:r>
        <w:rPr>
          <w:rFonts w:hint="eastAsia"/>
        </w:rPr>
        <w:t>схемой</w:t>
      </w:r>
      <w:r>
        <w:t xml:space="preserve"> </w:t>
      </w:r>
      <w:r>
        <w:rPr>
          <w:rFonts w:hint="eastAsia"/>
        </w:rPr>
        <w:t>калибровки</w:t>
      </w:r>
      <w:r>
        <w:t xml:space="preserve"> </w:t>
      </w:r>
      <w:r>
        <w:rPr>
          <w:rFonts w:hint="eastAsia"/>
        </w:rPr>
        <w:t>и</w:t>
      </w:r>
      <w:r>
        <w:t xml:space="preserve"> </w:t>
      </w:r>
      <w:r>
        <w:rPr>
          <w:rFonts w:hint="eastAsia"/>
        </w:rPr>
        <w:t>массивом</w:t>
      </w:r>
      <w:r>
        <w:t xml:space="preserve"> </w:t>
      </w:r>
      <w:r>
        <w:rPr>
          <w:rFonts w:hint="eastAsia"/>
        </w:rPr>
        <w:t>избыточных</w:t>
      </w:r>
      <w:r>
        <w:t xml:space="preserve"> </w:t>
      </w:r>
      <w:r>
        <w:rPr>
          <w:rFonts w:hint="eastAsia"/>
        </w:rPr>
        <w:t>компараторов</w:t>
      </w:r>
    </w:p>
    <w:p w14:paraId="58B2BF15" w14:textId="77777777" w:rsidR="0014726D" w:rsidRDefault="0014726D" w:rsidP="0014726D"/>
    <w:p w14:paraId="5C5970C7" w14:textId="77777777" w:rsidR="0014726D" w:rsidRDefault="0014726D" w:rsidP="0014726D">
      <w:r>
        <w:t xml:space="preserve">1.4.4 </w:t>
      </w:r>
      <w:r>
        <w:rPr>
          <w:rFonts w:hint="eastAsia"/>
        </w:rPr>
        <w:t>Сравнение</w:t>
      </w:r>
      <w:r>
        <w:t xml:space="preserve"> </w:t>
      </w:r>
      <w:r>
        <w:rPr>
          <w:rFonts w:hint="eastAsia"/>
        </w:rPr>
        <w:t>способов</w:t>
      </w:r>
      <w:r>
        <w:t xml:space="preserve"> </w:t>
      </w:r>
      <w:r>
        <w:rPr>
          <w:rFonts w:hint="eastAsia"/>
        </w:rPr>
        <w:t>реализации</w:t>
      </w:r>
      <w:r>
        <w:t xml:space="preserve"> </w:t>
      </w:r>
      <w:r>
        <w:rPr>
          <w:rFonts w:hint="eastAsia"/>
        </w:rPr>
        <w:t>аналоговой</w:t>
      </w:r>
      <w:r>
        <w:t xml:space="preserve"> </w:t>
      </w:r>
      <w:r>
        <w:rPr>
          <w:rFonts w:hint="eastAsia"/>
        </w:rPr>
        <w:t>части</w:t>
      </w:r>
    </w:p>
    <w:p w14:paraId="6E487A07" w14:textId="77777777" w:rsidR="0014726D" w:rsidRDefault="0014726D" w:rsidP="0014726D"/>
    <w:p w14:paraId="6D7E426C" w14:textId="77777777" w:rsidR="0014726D" w:rsidRDefault="0014726D" w:rsidP="0014726D">
      <w:r>
        <w:lastRenderedPageBreak/>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1FC70805" w14:textId="77777777" w:rsidR="0014726D" w:rsidRDefault="0014726D" w:rsidP="0014726D"/>
    <w:p w14:paraId="318B791D" w14:textId="77777777" w:rsidR="0014726D" w:rsidRDefault="0014726D" w:rsidP="0014726D">
      <w:r>
        <w:t xml:space="preserve">2 </w:t>
      </w:r>
      <w:r>
        <w:rPr>
          <w:rFonts w:hint="eastAsia"/>
        </w:rPr>
        <w:t>Синтез</w:t>
      </w:r>
      <w:r>
        <w:t xml:space="preserve"> </w:t>
      </w:r>
      <w:r>
        <w:rPr>
          <w:rFonts w:hint="eastAsia"/>
        </w:rPr>
        <w:t>аналоговой</w:t>
      </w:r>
      <w:r>
        <w:t xml:space="preserve"> </w:t>
      </w:r>
      <w:r>
        <w:rPr>
          <w:rFonts w:hint="eastAsia"/>
        </w:rPr>
        <w:t>части</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4EB22A72" w14:textId="77777777" w:rsidR="0014726D" w:rsidRDefault="0014726D" w:rsidP="0014726D"/>
    <w:p w14:paraId="24133A3F" w14:textId="77777777" w:rsidR="0014726D" w:rsidRDefault="0014726D" w:rsidP="0014726D">
      <w:r>
        <w:t xml:space="preserve">2.1 </w:t>
      </w:r>
      <w:r>
        <w:rPr>
          <w:rFonts w:hint="eastAsia"/>
        </w:rPr>
        <w:t>Устройство</w:t>
      </w:r>
      <w:r>
        <w:t xml:space="preserve"> </w:t>
      </w:r>
      <w:r>
        <w:rPr>
          <w:rFonts w:hint="eastAsia"/>
        </w:rPr>
        <w:t>выборки</w:t>
      </w:r>
      <w:r>
        <w:t>-</w:t>
      </w:r>
      <w:r>
        <w:rPr>
          <w:rFonts w:hint="eastAsia"/>
        </w:rPr>
        <w:t>и</w:t>
      </w:r>
      <w:r>
        <w:t>-</w:t>
      </w:r>
      <w:r>
        <w:rPr>
          <w:rFonts w:hint="eastAsia"/>
        </w:rPr>
        <w:t>хранения</w:t>
      </w:r>
    </w:p>
    <w:p w14:paraId="10AE4CC5" w14:textId="77777777" w:rsidR="0014726D" w:rsidRDefault="0014726D" w:rsidP="0014726D"/>
    <w:p w14:paraId="09C3D8CB" w14:textId="77777777" w:rsidR="0014726D" w:rsidRDefault="0014726D" w:rsidP="0014726D">
      <w:r>
        <w:t xml:space="preserve">2.2 </w:t>
      </w:r>
      <w:r>
        <w:rPr>
          <w:rFonts w:hint="eastAsia"/>
        </w:rPr>
        <w:t>Массив</w:t>
      </w:r>
      <w:r>
        <w:t xml:space="preserve"> </w:t>
      </w:r>
      <w:r>
        <w:rPr>
          <w:rFonts w:hint="eastAsia"/>
        </w:rPr>
        <w:t>блоков</w:t>
      </w:r>
      <w:r>
        <w:t xml:space="preserve"> </w:t>
      </w:r>
      <w:r>
        <w:rPr>
          <w:rFonts w:hint="eastAsia"/>
        </w:rPr>
        <w:t>формирования</w:t>
      </w:r>
      <w:r>
        <w:t xml:space="preserve"> </w:t>
      </w:r>
      <w:r>
        <w:rPr>
          <w:rFonts w:hint="eastAsia"/>
        </w:rPr>
        <w:t>разрядов</w:t>
      </w:r>
      <w:r>
        <w:t xml:space="preserve"> </w:t>
      </w:r>
      <w:r>
        <w:rPr>
          <w:rFonts w:hint="eastAsia"/>
        </w:rPr>
        <w:t>термометрического</w:t>
      </w:r>
      <w:r>
        <w:t xml:space="preserve"> </w:t>
      </w:r>
      <w:r>
        <w:rPr>
          <w:rFonts w:hint="eastAsia"/>
        </w:rPr>
        <w:t>кода</w:t>
      </w:r>
    </w:p>
    <w:p w14:paraId="39609234" w14:textId="77777777" w:rsidR="0014726D" w:rsidRDefault="0014726D" w:rsidP="0014726D"/>
    <w:p w14:paraId="48D5A00B" w14:textId="77777777" w:rsidR="0014726D" w:rsidRDefault="0014726D" w:rsidP="0014726D">
      <w:r>
        <w:t xml:space="preserve">2.3 </w:t>
      </w:r>
      <w:r>
        <w:rPr>
          <w:rFonts w:hint="eastAsia"/>
        </w:rPr>
        <w:t>Резистивная</w:t>
      </w:r>
      <w:r>
        <w:t xml:space="preserve"> </w:t>
      </w:r>
      <w:r>
        <w:rPr>
          <w:rFonts w:hint="eastAsia"/>
        </w:rPr>
        <w:t>делительная</w:t>
      </w:r>
      <w:r>
        <w:t xml:space="preserve"> </w:t>
      </w:r>
      <w:r>
        <w:rPr>
          <w:rFonts w:hint="eastAsia"/>
        </w:rPr>
        <w:t>цепочка</w:t>
      </w:r>
    </w:p>
    <w:p w14:paraId="4669A6F4" w14:textId="77777777" w:rsidR="0014726D" w:rsidRDefault="0014726D" w:rsidP="0014726D"/>
    <w:p w14:paraId="5E36BA20" w14:textId="77777777" w:rsidR="0014726D" w:rsidRDefault="0014726D" w:rsidP="0014726D">
      <w:r>
        <w:t xml:space="preserve">2.4 </w:t>
      </w:r>
      <w:r>
        <w:rPr>
          <w:rFonts w:hint="eastAsia"/>
        </w:rPr>
        <w:t>Методика</w:t>
      </w:r>
      <w:r>
        <w:t xml:space="preserve"> </w:t>
      </w:r>
      <w:r>
        <w:rPr>
          <w:rFonts w:hint="eastAsia"/>
        </w:rPr>
        <w:t>синтеза</w:t>
      </w:r>
      <w:r>
        <w:t xml:space="preserve"> </w:t>
      </w:r>
      <w:r>
        <w:rPr>
          <w:rFonts w:hint="eastAsia"/>
        </w:rPr>
        <w:t>аналоговой</w:t>
      </w:r>
      <w:r>
        <w:t xml:space="preserve"> </w:t>
      </w:r>
      <w:r>
        <w:rPr>
          <w:rFonts w:hint="eastAsia"/>
        </w:rPr>
        <w:t>части</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748F5582" w14:textId="77777777" w:rsidR="0014726D" w:rsidRDefault="0014726D" w:rsidP="0014726D"/>
    <w:p w14:paraId="39D04E0B" w14:textId="77777777" w:rsidR="0014726D" w:rsidRDefault="0014726D" w:rsidP="0014726D">
      <w:r>
        <w:t xml:space="preserve">2.5 </w:t>
      </w:r>
      <w:r>
        <w:rPr>
          <w:rFonts w:hint="eastAsia"/>
        </w:rPr>
        <w:t>Пример</w:t>
      </w:r>
      <w:r>
        <w:t xml:space="preserve"> </w:t>
      </w:r>
      <w:r>
        <w:rPr>
          <w:rFonts w:hint="eastAsia"/>
        </w:rPr>
        <w:t>расчета</w:t>
      </w:r>
    </w:p>
    <w:p w14:paraId="074ED28B" w14:textId="77777777" w:rsidR="0014726D" w:rsidRDefault="0014726D" w:rsidP="0014726D"/>
    <w:p w14:paraId="75EFCA1A" w14:textId="77777777" w:rsidR="0014726D" w:rsidRDefault="0014726D" w:rsidP="0014726D">
      <w:r>
        <w:t xml:space="preserve">2.6 </w:t>
      </w:r>
      <w:r>
        <w:rPr>
          <w:rFonts w:hint="eastAsia"/>
        </w:rPr>
        <w:t>Выводы</w:t>
      </w:r>
    </w:p>
    <w:p w14:paraId="0B293CB6" w14:textId="77777777" w:rsidR="0014726D" w:rsidRDefault="0014726D" w:rsidP="0014726D"/>
    <w:p w14:paraId="480ACFEF" w14:textId="77777777" w:rsidR="0014726D" w:rsidRDefault="0014726D" w:rsidP="0014726D">
      <w:r>
        <w:t xml:space="preserve">3 </w:t>
      </w:r>
      <w:r>
        <w:rPr>
          <w:rFonts w:hint="eastAsia"/>
        </w:rPr>
        <w:t>Синтез</w:t>
      </w:r>
      <w:r>
        <w:t xml:space="preserve"> </w:t>
      </w:r>
      <w:r>
        <w:rPr>
          <w:rFonts w:hint="eastAsia"/>
        </w:rPr>
        <w:t>цифровой</w:t>
      </w:r>
      <w:r>
        <w:t xml:space="preserve"> </w:t>
      </w:r>
      <w:r>
        <w:rPr>
          <w:rFonts w:hint="eastAsia"/>
        </w:rPr>
        <w:t>части</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61D7D80B" w14:textId="77777777" w:rsidR="0014726D" w:rsidRDefault="0014726D" w:rsidP="0014726D"/>
    <w:p w14:paraId="3087FE21" w14:textId="77777777" w:rsidR="0014726D" w:rsidRDefault="0014726D" w:rsidP="0014726D">
      <w:r>
        <w:t xml:space="preserve">3.1 </w:t>
      </w:r>
      <w:r>
        <w:rPr>
          <w:rFonts w:hint="eastAsia"/>
        </w:rPr>
        <w:t>Обзор</w:t>
      </w:r>
      <w:r>
        <w:t xml:space="preserve"> </w:t>
      </w:r>
      <w:r>
        <w:rPr>
          <w:rFonts w:hint="eastAsia"/>
        </w:rPr>
        <w:t>архитектур</w:t>
      </w:r>
      <w:r>
        <w:t xml:space="preserve"> </w:t>
      </w:r>
      <w:r>
        <w:rPr>
          <w:rFonts w:hint="eastAsia"/>
        </w:rPr>
        <w:t>шифраторов</w:t>
      </w:r>
      <w:r>
        <w:t xml:space="preserve"> </w:t>
      </w:r>
      <w:r>
        <w:rPr>
          <w:rFonts w:hint="eastAsia"/>
        </w:rPr>
        <w:t>термометрического</w:t>
      </w:r>
      <w:r>
        <w:t xml:space="preserve"> </w:t>
      </w:r>
      <w:r>
        <w:rPr>
          <w:rFonts w:hint="eastAsia"/>
        </w:rPr>
        <w:t>кода</w:t>
      </w:r>
      <w:r>
        <w:t xml:space="preserve"> </w:t>
      </w:r>
      <w:r>
        <w:rPr>
          <w:rFonts w:hint="eastAsia"/>
        </w:rPr>
        <w:t>в</w:t>
      </w:r>
      <w:r>
        <w:t xml:space="preserve"> </w:t>
      </w:r>
      <w:r>
        <w:rPr>
          <w:rFonts w:hint="eastAsia"/>
        </w:rPr>
        <w:t>прямой</w:t>
      </w:r>
      <w:r>
        <w:t xml:space="preserve"> </w:t>
      </w:r>
      <w:r>
        <w:rPr>
          <w:rFonts w:hint="eastAsia"/>
        </w:rPr>
        <w:t>двоичный</w:t>
      </w:r>
      <w:r>
        <w:t xml:space="preserve"> </w:t>
      </w:r>
      <w:r>
        <w:rPr>
          <w:rFonts w:hint="eastAsia"/>
        </w:rPr>
        <w:t>код</w:t>
      </w:r>
    </w:p>
    <w:p w14:paraId="6C2D138C" w14:textId="77777777" w:rsidR="0014726D" w:rsidRDefault="0014726D" w:rsidP="0014726D"/>
    <w:p w14:paraId="1853E0B7" w14:textId="77777777" w:rsidR="0014726D" w:rsidRDefault="0014726D" w:rsidP="0014726D">
      <w:r>
        <w:t xml:space="preserve">3.1.1 </w:t>
      </w:r>
      <w:r>
        <w:rPr>
          <w:rFonts w:hint="eastAsia"/>
        </w:rPr>
        <w:t>Шифратор</w:t>
      </w:r>
      <w:r>
        <w:t xml:space="preserve"> </w:t>
      </w:r>
      <w:r>
        <w:rPr>
          <w:rFonts w:hint="eastAsia"/>
        </w:rPr>
        <w:t>на</w:t>
      </w:r>
      <w:r>
        <w:t xml:space="preserve"> </w:t>
      </w:r>
      <w:r>
        <w:rPr>
          <w:rFonts w:hint="eastAsia"/>
        </w:rPr>
        <w:t>основе</w:t>
      </w:r>
      <w:r>
        <w:t xml:space="preserve"> </w:t>
      </w:r>
      <w:r>
        <w:rPr>
          <w:rFonts w:hint="eastAsia"/>
        </w:rPr>
        <w:t>мультиплексоров</w:t>
      </w:r>
    </w:p>
    <w:p w14:paraId="64E093E3" w14:textId="77777777" w:rsidR="0014726D" w:rsidRDefault="0014726D" w:rsidP="0014726D"/>
    <w:p w14:paraId="16964947" w14:textId="77777777" w:rsidR="0014726D" w:rsidRDefault="0014726D" w:rsidP="0014726D">
      <w:r>
        <w:t xml:space="preserve">3.1.2 </w:t>
      </w:r>
      <w:r>
        <w:rPr>
          <w:rFonts w:hint="eastAsia"/>
        </w:rPr>
        <w:t>Шифратор</w:t>
      </w:r>
      <w:r>
        <w:t xml:space="preserve"> </w:t>
      </w:r>
      <w:r>
        <w:rPr>
          <w:rFonts w:hint="eastAsia"/>
        </w:rPr>
        <w:t>на</w:t>
      </w:r>
      <w:r>
        <w:t xml:space="preserve"> </w:t>
      </w:r>
      <w:r>
        <w:rPr>
          <w:rFonts w:hint="eastAsia"/>
        </w:rPr>
        <w:t>основе</w:t>
      </w:r>
      <w:r>
        <w:t xml:space="preserve"> </w:t>
      </w:r>
      <w:r>
        <w:rPr>
          <w:rFonts w:hint="eastAsia"/>
        </w:rPr>
        <w:t>древовидной</w:t>
      </w:r>
      <w:r>
        <w:t xml:space="preserve"> </w:t>
      </w:r>
      <w:r>
        <w:rPr>
          <w:rFonts w:hint="eastAsia"/>
        </w:rPr>
        <w:t>архитектуры</w:t>
      </w:r>
    </w:p>
    <w:p w14:paraId="1E85EC28" w14:textId="77777777" w:rsidR="0014726D" w:rsidRDefault="0014726D" w:rsidP="0014726D"/>
    <w:p w14:paraId="12C17953" w14:textId="77777777" w:rsidR="0014726D" w:rsidRDefault="0014726D" w:rsidP="0014726D">
      <w:r>
        <w:t xml:space="preserve">3.1.3 </w:t>
      </w:r>
      <w:r>
        <w:rPr>
          <w:rFonts w:hint="eastAsia"/>
        </w:rPr>
        <w:t>Шифратор</w:t>
      </w:r>
      <w:r>
        <w:t xml:space="preserve"> </w:t>
      </w:r>
      <w:r>
        <w:rPr>
          <w:rFonts w:hint="eastAsia"/>
        </w:rPr>
        <w:t>на</w:t>
      </w:r>
      <w:r>
        <w:t xml:space="preserve"> </w:t>
      </w:r>
      <w:r>
        <w:rPr>
          <w:rFonts w:hint="eastAsia"/>
        </w:rPr>
        <w:t>основе</w:t>
      </w:r>
      <w:r>
        <w:t xml:space="preserve"> ROM-</w:t>
      </w:r>
      <w:r>
        <w:rPr>
          <w:rFonts w:hint="eastAsia"/>
        </w:rPr>
        <w:t>архитектуры</w:t>
      </w:r>
    </w:p>
    <w:p w14:paraId="235820DF" w14:textId="77777777" w:rsidR="0014726D" w:rsidRDefault="0014726D" w:rsidP="0014726D"/>
    <w:p w14:paraId="06F1DBF0" w14:textId="77777777" w:rsidR="0014726D" w:rsidRDefault="0014726D" w:rsidP="0014726D">
      <w:r>
        <w:t xml:space="preserve">3.2 </w:t>
      </w:r>
      <w:r>
        <w:rPr>
          <w:rFonts w:hint="eastAsia"/>
        </w:rPr>
        <w:t>Сравнение</w:t>
      </w:r>
      <w:r>
        <w:t xml:space="preserve"> </w:t>
      </w:r>
      <w:r>
        <w:rPr>
          <w:rFonts w:hint="eastAsia"/>
        </w:rPr>
        <w:t>схем</w:t>
      </w:r>
      <w:r>
        <w:t xml:space="preserve"> </w:t>
      </w:r>
      <w:r>
        <w:rPr>
          <w:rFonts w:hint="eastAsia"/>
        </w:rPr>
        <w:t>шифраторов</w:t>
      </w:r>
      <w:r>
        <w:t xml:space="preserve"> </w:t>
      </w:r>
      <w:r>
        <w:rPr>
          <w:rFonts w:hint="eastAsia"/>
        </w:rPr>
        <w:t>термометрического</w:t>
      </w:r>
      <w:r>
        <w:t xml:space="preserve"> </w:t>
      </w:r>
      <w:r>
        <w:rPr>
          <w:rFonts w:hint="eastAsia"/>
        </w:rPr>
        <w:t>кода</w:t>
      </w:r>
    </w:p>
    <w:p w14:paraId="078F4043" w14:textId="77777777" w:rsidR="0014726D" w:rsidRDefault="0014726D" w:rsidP="0014726D"/>
    <w:p w14:paraId="1DA0F50D" w14:textId="77777777" w:rsidR="0014726D" w:rsidRDefault="0014726D" w:rsidP="0014726D">
      <w:r>
        <w:t xml:space="preserve">3.3 </w:t>
      </w:r>
      <w:r>
        <w:rPr>
          <w:rFonts w:hint="eastAsia"/>
        </w:rPr>
        <w:t>Модификации</w:t>
      </w:r>
      <w:r>
        <w:t xml:space="preserve"> </w:t>
      </w:r>
      <w:r>
        <w:rPr>
          <w:rFonts w:hint="eastAsia"/>
        </w:rPr>
        <w:t>схемы</w:t>
      </w:r>
      <w:r>
        <w:t xml:space="preserve"> </w:t>
      </w:r>
      <w:r>
        <w:rPr>
          <w:rFonts w:hint="eastAsia"/>
        </w:rPr>
        <w:t>шифратора</w:t>
      </w:r>
      <w:r>
        <w:t xml:space="preserve"> </w:t>
      </w:r>
      <w:r>
        <w:rPr>
          <w:rFonts w:hint="eastAsia"/>
        </w:rPr>
        <w:t>на</w:t>
      </w:r>
      <w:r>
        <w:t xml:space="preserve"> </w:t>
      </w:r>
      <w:r>
        <w:rPr>
          <w:rFonts w:hint="eastAsia"/>
        </w:rPr>
        <w:t>основе</w:t>
      </w:r>
      <w:r>
        <w:t xml:space="preserve"> </w:t>
      </w:r>
      <w:r>
        <w:rPr>
          <w:rFonts w:hint="eastAsia"/>
        </w:rPr>
        <w:t>ЯОМ</w:t>
      </w:r>
      <w:r>
        <w:t>-</w:t>
      </w:r>
      <w:r>
        <w:rPr>
          <w:rFonts w:hint="eastAsia"/>
        </w:rPr>
        <w:t>архитектуры</w:t>
      </w:r>
    </w:p>
    <w:p w14:paraId="42E5BBBB" w14:textId="77777777" w:rsidR="0014726D" w:rsidRDefault="0014726D" w:rsidP="0014726D"/>
    <w:p w14:paraId="025FBDC5" w14:textId="77777777" w:rsidR="0014726D" w:rsidRDefault="0014726D" w:rsidP="0014726D">
      <w:r>
        <w:t xml:space="preserve">3.4 </w:t>
      </w:r>
      <w:r>
        <w:rPr>
          <w:rFonts w:hint="eastAsia"/>
        </w:rPr>
        <w:t>Методика</w:t>
      </w:r>
      <w:r>
        <w:t xml:space="preserve"> </w:t>
      </w:r>
      <w:r>
        <w:rPr>
          <w:rFonts w:hint="eastAsia"/>
        </w:rPr>
        <w:t>синтеза</w:t>
      </w:r>
      <w:r>
        <w:t xml:space="preserve"> </w:t>
      </w:r>
      <w:r>
        <w:rPr>
          <w:rFonts w:hint="eastAsia"/>
        </w:rPr>
        <w:t>цифровой</w:t>
      </w:r>
      <w:r>
        <w:t xml:space="preserve"> </w:t>
      </w:r>
      <w:r>
        <w:rPr>
          <w:rFonts w:hint="eastAsia"/>
        </w:rPr>
        <w:t>части</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2DFFD0F6" w14:textId="77777777" w:rsidR="0014726D" w:rsidRDefault="0014726D" w:rsidP="0014726D"/>
    <w:p w14:paraId="4A002F28" w14:textId="77777777" w:rsidR="0014726D" w:rsidRDefault="0014726D" w:rsidP="0014726D">
      <w:r>
        <w:t xml:space="preserve">3.5 </w:t>
      </w:r>
      <w:r>
        <w:rPr>
          <w:rFonts w:hint="eastAsia"/>
        </w:rPr>
        <w:t>Оценка</w:t>
      </w:r>
      <w:r>
        <w:t xml:space="preserve"> </w:t>
      </w:r>
      <w:r>
        <w:rPr>
          <w:rFonts w:hint="eastAsia"/>
        </w:rPr>
        <w:t>влияния</w:t>
      </w:r>
      <w:r>
        <w:t xml:space="preserve"> </w:t>
      </w:r>
      <w:r>
        <w:rPr>
          <w:rFonts w:hint="eastAsia"/>
        </w:rPr>
        <w:t>нарушений</w:t>
      </w:r>
      <w:r>
        <w:t xml:space="preserve"> </w:t>
      </w:r>
      <w:r>
        <w:rPr>
          <w:rFonts w:hint="eastAsia"/>
        </w:rPr>
        <w:t>монотонности</w:t>
      </w:r>
      <w:r>
        <w:t xml:space="preserve"> </w:t>
      </w:r>
      <w:r>
        <w:rPr>
          <w:rFonts w:hint="eastAsia"/>
        </w:rPr>
        <w:t>термометрического</w:t>
      </w:r>
      <w:r>
        <w:t xml:space="preserve"> </w:t>
      </w:r>
      <w:r>
        <w:rPr>
          <w:rFonts w:hint="eastAsia"/>
        </w:rPr>
        <w:t>кода</w:t>
      </w:r>
      <w:r>
        <w:t xml:space="preserve"> </w:t>
      </w:r>
      <w:r>
        <w:rPr>
          <w:rFonts w:hint="eastAsia"/>
        </w:rPr>
        <w:t>на</w:t>
      </w:r>
      <w:r>
        <w:t xml:space="preserve"> </w:t>
      </w:r>
      <w:r>
        <w:rPr>
          <w:rFonts w:hint="eastAsia"/>
        </w:rPr>
        <w:t>результат</w:t>
      </w:r>
      <w:r>
        <w:t xml:space="preserve"> </w:t>
      </w:r>
      <w:r>
        <w:rPr>
          <w:rFonts w:hint="eastAsia"/>
        </w:rPr>
        <w:t>преобразования</w:t>
      </w:r>
    </w:p>
    <w:p w14:paraId="041DEE72" w14:textId="77777777" w:rsidR="0014726D" w:rsidRDefault="0014726D" w:rsidP="0014726D"/>
    <w:p w14:paraId="0B5147E2" w14:textId="77777777" w:rsidR="0014726D" w:rsidRDefault="0014726D" w:rsidP="0014726D">
      <w:r>
        <w:t xml:space="preserve">3.6 </w:t>
      </w:r>
      <w:r>
        <w:rPr>
          <w:rFonts w:hint="eastAsia"/>
        </w:rPr>
        <w:t>Пример</w:t>
      </w:r>
      <w:r>
        <w:t xml:space="preserve"> </w:t>
      </w:r>
      <w:r>
        <w:rPr>
          <w:rFonts w:hint="eastAsia"/>
        </w:rPr>
        <w:t>расчета</w:t>
      </w:r>
    </w:p>
    <w:p w14:paraId="483F72FB" w14:textId="77777777" w:rsidR="0014726D" w:rsidRDefault="0014726D" w:rsidP="0014726D"/>
    <w:p w14:paraId="452AE4C5" w14:textId="77777777" w:rsidR="0014726D" w:rsidRDefault="0014726D" w:rsidP="0014726D">
      <w:r>
        <w:t xml:space="preserve">3.7 </w:t>
      </w:r>
      <w:r>
        <w:rPr>
          <w:rFonts w:hint="eastAsia"/>
        </w:rPr>
        <w:t>Выводы</w:t>
      </w:r>
    </w:p>
    <w:p w14:paraId="19972E63" w14:textId="77777777" w:rsidR="0014726D" w:rsidRDefault="0014726D" w:rsidP="0014726D"/>
    <w:p w14:paraId="57DB571E" w14:textId="77777777" w:rsidR="0014726D" w:rsidRDefault="0014726D" w:rsidP="0014726D">
      <w:r>
        <w:t xml:space="preserve">4 </w:t>
      </w:r>
      <w:r>
        <w:rPr>
          <w:rFonts w:hint="eastAsia"/>
        </w:rPr>
        <w:t>Схемотехническая</w:t>
      </w:r>
      <w:r>
        <w:t xml:space="preserve"> </w:t>
      </w:r>
      <w:r>
        <w:rPr>
          <w:rFonts w:hint="eastAsia"/>
        </w:rPr>
        <w:t>реализация</w:t>
      </w:r>
      <w:r>
        <w:t xml:space="preserve"> </w:t>
      </w:r>
      <w:r>
        <w:rPr>
          <w:rFonts w:hint="eastAsia"/>
        </w:rPr>
        <w:t>и</w:t>
      </w:r>
      <w:r>
        <w:t xml:space="preserve"> </w:t>
      </w:r>
      <w:r>
        <w:rPr>
          <w:rFonts w:hint="eastAsia"/>
        </w:rPr>
        <w:t>моделирование</w:t>
      </w:r>
      <w:r>
        <w:t xml:space="preserve"> </w:t>
      </w:r>
      <w:r>
        <w:rPr>
          <w:rFonts w:hint="eastAsia"/>
        </w:rPr>
        <w:t>параллельного</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14A9FADC" w14:textId="77777777" w:rsidR="0014726D" w:rsidRDefault="0014726D" w:rsidP="0014726D"/>
    <w:p w14:paraId="58097F0B" w14:textId="77777777" w:rsidR="0014726D" w:rsidRDefault="0014726D" w:rsidP="0014726D">
      <w:r>
        <w:t xml:space="preserve">4.1 </w:t>
      </w:r>
      <w:r>
        <w:rPr>
          <w:rFonts w:hint="eastAsia"/>
        </w:rPr>
        <w:t>Компаратор</w:t>
      </w:r>
    </w:p>
    <w:p w14:paraId="7F5BC0E1" w14:textId="77777777" w:rsidR="0014726D" w:rsidRDefault="0014726D" w:rsidP="0014726D"/>
    <w:p w14:paraId="7E03698D" w14:textId="77777777" w:rsidR="0014726D" w:rsidRDefault="0014726D" w:rsidP="0014726D">
      <w:r>
        <w:t xml:space="preserve">4.2 </w:t>
      </w:r>
      <w:r>
        <w:rPr>
          <w:rFonts w:hint="eastAsia"/>
        </w:rPr>
        <w:t>Мажорирующий</w:t>
      </w:r>
      <w:r>
        <w:t xml:space="preserve"> </w:t>
      </w:r>
      <w:r>
        <w:rPr>
          <w:rFonts w:hint="eastAsia"/>
        </w:rPr>
        <w:t>элемент</w:t>
      </w:r>
    </w:p>
    <w:p w14:paraId="63F54320" w14:textId="77777777" w:rsidR="0014726D" w:rsidRDefault="0014726D" w:rsidP="0014726D"/>
    <w:p w14:paraId="531D1B09" w14:textId="77777777" w:rsidR="0014726D" w:rsidRDefault="0014726D" w:rsidP="0014726D">
      <w:r>
        <w:t xml:space="preserve">4.3 </w:t>
      </w:r>
      <w:r>
        <w:rPr>
          <w:rFonts w:hint="eastAsia"/>
        </w:rPr>
        <w:t>Блок</w:t>
      </w:r>
      <w:r>
        <w:t xml:space="preserve"> </w:t>
      </w:r>
      <w:r>
        <w:rPr>
          <w:rFonts w:hint="eastAsia"/>
        </w:rPr>
        <w:t>формирования</w:t>
      </w:r>
      <w:r>
        <w:t xml:space="preserve"> </w:t>
      </w:r>
      <w:r>
        <w:rPr>
          <w:rFonts w:hint="eastAsia"/>
        </w:rPr>
        <w:t>разряда</w:t>
      </w:r>
      <w:r>
        <w:t xml:space="preserve"> </w:t>
      </w:r>
      <w:r>
        <w:rPr>
          <w:rFonts w:hint="eastAsia"/>
        </w:rPr>
        <w:t>термометрического</w:t>
      </w:r>
      <w:r>
        <w:t xml:space="preserve"> </w:t>
      </w:r>
      <w:r>
        <w:rPr>
          <w:rFonts w:hint="eastAsia"/>
        </w:rPr>
        <w:t>кода</w:t>
      </w:r>
    </w:p>
    <w:p w14:paraId="1EA2FE24" w14:textId="77777777" w:rsidR="0014726D" w:rsidRDefault="0014726D" w:rsidP="0014726D"/>
    <w:p w14:paraId="6DFC64B2" w14:textId="77777777" w:rsidR="0014726D" w:rsidRDefault="0014726D" w:rsidP="0014726D">
      <w:r>
        <w:t xml:space="preserve">4.4 </w:t>
      </w:r>
      <w:r>
        <w:rPr>
          <w:rFonts w:hint="eastAsia"/>
        </w:rPr>
        <w:t>Шифратор</w:t>
      </w:r>
      <w:r>
        <w:t xml:space="preserve"> </w:t>
      </w:r>
      <w:r>
        <w:rPr>
          <w:rFonts w:hint="eastAsia"/>
        </w:rPr>
        <w:t>термометрического</w:t>
      </w:r>
      <w:r>
        <w:t xml:space="preserve"> </w:t>
      </w:r>
      <w:r>
        <w:rPr>
          <w:rFonts w:hint="eastAsia"/>
        </w:rPr>
        <w:t>кода</w:t>
      </w:r>
      <w:r>
        <w:t xml:space="preserve"> </w:t>
      </w:r>
      <w:r>
        <w:rPr>
          <w:rFonts w:hint="eastAsia"/>
        </w:rPr>
        <w:t>в</w:t>
      </w:r>
      <w:r>
        <w:t xml:space="preserve"> </w:t>
      </w:r>
      <w:r>
        <w:rPr>
          <w:rFonts w:hint="eastAsia"/>
        </w:rPr>
        <w:t>прямой</w:t>
      </w:r>
      <w:r>
        <w:t xml:space="preserve"> </w:t>
      </w:r>
      <w:r>
        <w:rPr>
          <w:rFonts w:hint="eastAsia"/>
        </w:rPr>
        <w:t>двоичный</w:t>
      </w:r>
      <w:r>
        <w:t xml:space="preserve"> </w:t>
      </w:r>
      <w:r>
        <w:rPr>
          <w:rFonts w:hint="eastAsia"/>
        </w:rPr>
        <w:t>код</w:t>
      </w:r>
    </w:p>
    <w:p w14:paraId="06AFF4A8" w14:textId="77777777" w:rsidR="0014726D" w:rsidRDefault="0014726D" w:rsidP="0014726D"/>
    <w:p w14:paraId="27498B67" w14:textId="77777777" w:rsidR="0014726D" w:rsidRDefault="0014726D" w:rsidP="0014726D">
      <w:r>
        <w:t xml:space="preserve">4.5 </w:t>
      </w:r>
      <w:r>
        <w:rPr>
          <w:rFonts w:hint="eastAsia"/>
        </w:rPr>
        <w:t>Моделирование</w:t>
      </w:r>
      <w:r>
        <w:t xml:space="preserve"> </w:t>
      </w:r>
      <w:r>
        <w:rPr>
          <w:rFonts w:hint="eastAsia"/>
        </w:rPr>
        <w:t>ядра</w:t>
      </w:r>
      <w:r>
        <w:t xml:space="preserve"> </w:t>
      </w:r>
      <w:r>
        <w:rPr>
          <w:rFonts w:hint="eastAsia"/>
        </w:rPr>
        <w:t>АЦП</w:t>
      </w:r>
    </w:p>
    <w:p w14:paraId="4B75B500" w14:textId="77777777" w:rsidR="0014726D" w:rsidRDefault="0014726D" w:rsidP="0014726D"/>
    <w:p w14:paraId="7DAD9EE2" w14:textId="77777777" w:rsidR="0014726D" w:rsidRDefault="0014726D" w:rsidP="0014726D">
      <w:r>
        <w:t xml:space="preserve">4.6 </w:t>
      </w:r>
      <w:r>
        <w:rPr>
          <w:rFonts w:hint="eastAsia"/>
        </w:rPr>
        <w:t>Устройство</w:t>
      </w:r>
      <w:r>
        <w:t xml:space="preserve"> </w:t>
      </w:r>
      <w:r>
        <w:rPr>
          <w:rFonts w:hint="eastAsia"/>
        </w:rPr>
        <w:t>выборки</w:t>
      </w:r>
      <w:r>
        <w:t>-</w:t>
      </w:r>
      <w:r>
        <w:rPr>
          <w:rFonts w:hint="eastAsia"/>
        </w:rPr>
        <w:t>и</w:t>
      </w:r>
      <w:r>
        <w:t>-</w:t>
      </w:r>
      <w:r>
        <w:rPr>
          <w:rFonts w:hint="eastAsia"/>
        </w:rPr>
        <w:t>хранения</w:t>
      </w:r>
    </w:p>
    <w:p w14:paraId="08B534CC" w14:textId="77777777" w:rsidR="0014726D" w:rsidRDefault="0014726D" w:rsidP="0014726D"/>
    <w:p w14:paraId="2AB730C8" w14:textId="77777777" w:rsidR="0014726D" w:rsidRDefault="0014726D" w:rsidP="0014726D">
      <w:r>
        <w:t xml:space="preserve">4.7 </w:t>
      </w:r>
      <w:r>
        <w:rPr>
          <w:rFonts w:hint="eastAsia"/>
        </w:rPr>
        <w:t>Б</w:t>
      </w:r>
      <w:r>
        <w:t>-</w:t>
      </w:r>
      <w:r>
        <w:rPr>
          <w:rFonts w:hint="eastAsia"/>
        </w:rPr>
        <w:t>триггер</w:t>
      </w:r>
    </w:p>
    <w:p w14:paraId="50D724BF" w14:textId="77777777" w:rsidR="0014726D" w:rsidRDefault="0014726D" w:rsidP="0014726D"/>
    <w:p w14:paraId="68A9A726" w14:textId="77777777" w:rsidR="0014726D" w:rsidRDefault="0014726D" w:rsidP="0014726D">
      <w:r>
        <w:lastRenderedPageBreak/>
        <w:t xml:space="preserve">4.8 </w:t>
      </w:r>
      <w:r>
        <w:rPr>
          <w:rFonts w:hint="eastAsia"/>
        </w:rPr>
        <w:t>Кольцо</w:t>
      </w:r>
      <w:r>
        <w:t xml:space="preserve"> </w:t>
      </w:r>
      <w:r>
        <w:rPr>
          <w:rFonts w:hint="eastAsia"/>
        </w:rPr>
        <w:t>защиты</w:t>
      </w:r>
      <w:r>
        <w:t xml:space="preserve"> </w:t>
      </w:r>
      <w:r>
        <w:rPr>
          <w:rFonts w:hint="eastAsia"/>
        </w:rPr>
        <w:t>от</w:t>
      </w:r>
      <w:r>
        <w:t xml:space="preserve"> </w:t>
      </w:r>
      <w:r>
        <w:rPr>
          <w:rFonts w:hint="eastAsia"/>
        </w:rPr>
        <w:t>электростатического</w:t>
      </w:r>
      <w:r>
        <w:t xml:space="preserve"> </w:t>
      </w:r>
      <w:r>
        <w:rPr>
          <w:rFonts w:hint="eastAsia"/>
        </w:rPr>
        <w:t>разряда</w:t>
      </w:r>
    </w:p>
    <w:p w14:paraId="4F7E4EFF" w14:textId="77777777" w:rsidR="0014726D" w:rsidRDefault="0014726D" w:rsidP="0014726D"/>
    <w:p w14:paraId="3BA95F95" w14:textId="77777777" w:rsidR="0014726D" w:rsidRDefault="0014726D" w:rsidP="0014726D">
      <w:r>
        <w:t xml:space="preserve">4.9 </w:t>
      </w:r>
      <w:r>
        <w:rPr>
          <w:rFonts w:hint="eastAsia"/>
        </w:rPr>
        <w:t>Моделирование</w:t>
      </w:r>
      <w:r>
        <w:t xml:space="preserve"> </w:t>
      </w:r>
      <w:r>
        <w:rPr>
          <w:rFonts w:hint="eastAsia"/>
        </w:rPr>
        <w:t>параллельного</w:t>
      </w:r>
      <w:r>
        <w:t xml:space="preserve"> </w:t>
      </w:r>
      <w:r>
        <w:rPr>
          <w:rFonts w:hint="eastAsia"/>
        </w:rPr>
        <w:t>АЦП</w:t>
      </w:r>
      <w:r>
        <w:t xml:space="preserve"> </w:t>
      </w:r>
      <w:r>
        <w:rPr>
          <w:rFonts w:hint="eastAsia"/>
        </w:rPr>
        <w:t>с</w:t>
      </w:r>
      <w:r>
        <w:t xml:space="preserve"> </w:t>
      </w:r>
      <w:r>
        <w:rPr>
          <w:rFonts w:hint="eastAsia"/>
        </w:rPr>
        <w:t>кольцом</w:t>
      </w:r>
      <w:r>
        <w:t xml:space="preserve"> </w:t>
      </w:r>
      <w:r>
        <w:rPr>
          <w:rFonts w:hint="eastAsia"/>
        </w:rPr>
        <w:t>защиты</w:t>
      </w:r>
      <w:r>
        <w:t xml:space="preserve"> </w:t>
      </w:r>
      <w:r>
        <w:rPr>
          <w:rFonts w:hint="eastAsia"/>
        </w:rPr>
        <w:t>от</w:t>
      </w:r>
      <w:r>
        <w:t xml:space="preserve"> </w:t>
      </w:r>
      <w:r>
        <w:rPr>
          <w:rFonts w:hint="eastAsia"/>
        </w:rPr>
        <w:t>электростатического</w:t>
      </w:r>
      <w:r>
        <w:t xml:space="preserve"> </w:t>
      </w:r>
      <w:r>
        <w:rPr>
          <w:rFonts w:hint="eastAsia"/>
        </w:rPr>
        <w:t>разряда</w:t>
      </w:r>
    </w:p>
    <w:p w14:paraId="6BC4B3E3" w14:textId="77777777" w:rsidR="0014726D" w:rsidRDefault="0014726D" w:rsidP="0014726D"/>
    <w:p w14:paraId="743606B8" w14:textId="77777777" w:rsidR="0014726D" w:rsidRDefault="0014726D" w:rsidP="0014726D">
      <w:r>
        <w:t xml:space="preserve">4.10 </w:t>
      </w:r>
      <w:r>
        <w:rPr>
          <w:rFonts w:hint="eastAsia"/>
        </w:rPr>
        <w:t>Выводы</w:t>
      </w:r>
    </w:p>
    <w:p w14:paraId="57ACB967" w14:textId="77777777" w:rsidR="0014726D" w:rsidRDefault="0014726D" w:rsidP="0014726D"/>
    <w:p w14:paraId="1851884D" w14:textId="77777777" w:rsidR="0014726D" w:rsidRDefault="0014726D" w:rsidP="0014726D">
      <w:r>
        <w:t xml:space="preserve">5 </w:t>
      </w:r>
      <w:r>
        <w:rPr>
          <w:rFonts w:hint="eastAsia"/>
        </w:rPr>
        <w:t>Экспериментальное</w:t>
      </w:r>
      <w:r>
        <w:t xml:space="preserve"> </w:t>
      </w:r>
      <w:r>
        <w:rPr>
          <w:rFonts w:hint="eastAsia"/>
        </w:rPr>
        <w:t>исследование</w:t>
      </w:r>
      <w:r>
        <w:t xml:space="preserve"> </w:t>
      </w:r>
      <w:r>
        <w:rPr>
          <w:rFonts w:hint="eastAsia"/>
        </w:rPr>
        <w:t>характеристик</w:t>
      </w:r>
      <w:r>
        <w:t xml:space="preserve"> </w:t>
      </w:r>
      <w:r>
        <w:rPr>
          <w:rFonts w:hint="eastAsia"/>
        </w:rPr>
        <w:t>кристалла</w:t>
      </w:r>
      <w:r>
        <w:t xml:space="preserve"> </w:t>
      </w:r>
      <w:r>
        <w:rPr>
          <w:rFonts w:hint="eastAsia"/>
        </w:rPr>
        <w:t>параллельного</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0AE6AA53" w14:textId="77777777" w:rsidR="0014726D" w:rsidRDefault="0014726D" w:rsidP="0014726D"/>
    <w:p w14:paraId="4E20D60B" w14:textId="77777777" w:rsidR="0014726D" w:rsidRDefault="0014726D" w:rsidP="0014726D">
      <w:r>
        <w:t xml:space="preserve">5.1 </w:t>
      </w:r>
      <w:r>
        <w:rPr>
          <w:rFonts w:hint="eastAsia"/>
        </w:rPr>
        <w:t>Топология</w:t>
      </w:r>
      <w:r>
        <w:t xml:space="preserve"> </w:t>
      </w:r>
      <w:r>
        <w:rPr>
          <w:rFonts w:hint="eastAsia"/>
        </w:rPr>
        <w:t>элементов</w:t>
      </w:r>
      <w:r>
        <w:t xml:space="preserve"> </w:t>
      </w:r>
      <w:r>
        <w:rPr>
          <w:rFonts w:hint="eastAsia"/>
        </w:rPr>
        <w:t>АЦП</w:t>
      </w:r>
    </w:p>
    <w:p w14:paraId="5CC03E0F" w14:textId="77777777" w:rsidR="0014726D" w:rsidRDefault="0014726D" w:rsidP="0014726D"/>
    <w:p w14:paraId="5619AC06" w14:textId="77777777" w:rsidR="0014726D" w:rsidRDefault="0014726D" w:rsidP="0014726D">
      <w:r>
        <w:t xml:space="preserve">5.1.1 </w:t>
      </w:r>
      <w:r>
        <w:rPr>
          <w:rFonts w:hint="eastAsia"/>
        </w:rPr>
        <w:t>Аналоговая</w:t>
      </w:r>
      <w:r>
        <w:t xml:space="preserve"> </w:t>
      </w:r>
      <w:r>
        <w:rPr>
          <w:rFonts w:hint="eastAsia"/>
        </w:rPr>
        <w:t>часть</w:t>
      </w:r>
      <w:r>
        <w:t xml:space="preserve"> </w:t>
      </w:r>
      <w:r>
        <w:rPr>
          <w:rFonts w:hint="eastAsia"/>
        </w:rPr>
        <w:t>параллельного</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31E95592" w14:textId="77777777" w:rsidR="0014726D" w:rsidRDefault="0014726D" w:rsidP="0014726D"/>
    <w:p w14:paraId="5F849163" w14:textId="77777777" w:rsidR="0014726D" w:rsidRDefault="0014726D" w:rsidP="0014726D">
      <w:r>
        <w:t xml:space="preserve">5.1.2 </w:t>
      </w:r>
      <w:r>
        <w:rPr>
          <w:rFonts w:hint="eastAsia"/>
        </w:rPr>
        <w:t>Цифровая</w:t>
      </w:r>
      <w:r>
        <w:t xml:space="preserve"> </w:t>
      </w:r>
      <w:r>
        <w:rPr>
          <w:rFonts w:hint="eastAsia"/>
        </w:rPr>
        <w:t>часть</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7BCA6A83" w14:textId="77777777" w:rsidR="0014726D" w:rsidRDefault="0014726D" w:rsidP="0014726D"/>
    <w:p w14:paraId="1F6524D8" w14:textId="77777777" w:rsidR="0014726D" w:rsidRDefault="0014726D" w:rsidP="0014726D">
      <w:r>
        <w:t xml:space="preserve">5.1.3 </w:t>
      </w:r>
      <w:r>
        <w:rPr>
          <w:rFonts w:hint="eastAsia"/>
        </w:rPr>
        <w:t>Параллельный</w:t>
      </w:r>
      <w:r>
        <w:t xml:space="preserve"> </w:t>
      </w:r>
      <w:r>
        <w:rPr>
          <w:rFonts w:hint="eastAsia"/>
        </w:rPr>
        <w:t>аналого</w:t>
      </w:r>
      <w:r>
        <w:t>-</w:t>
      </w:r>
      <w:r>
        <w:rPr>
          <w:rFonts w:hint="eastAsia"/>
        </w:rPr>
        <w:t>цифровой</w:t>
      </w:r>
      <w:r>
        <w:t xml:space="preserve"> </w:t>
      </w:r>
      <w:r>
        <w:rPr>
          <w:rFonts w:hint="eastAsia"/>
        </w:rPr>
        <w:t>преобразователь</w:t>
      </w:r>
      <w:r>
        <w:t xml:space="preserve"> </w:t>
      </w:r>
      <w:r>
        <w:rPr>
          <w:rFonts w:hint="eastAsia"/>
        </w:rPr>
        <w:t>с</w:t>
      </w:r>
      <w:r>
        <w:t xml:space="preserve"> </w:t>
      </w:r>
      <w:r>
        <w:rPr>
          <w:rFonts w:hint="eastAsia"/>
        </w:rPr>
        <w:t>кольцом</w:t>
      </w:r>
      <w:r>
        <w:t xml:space="preserve"> </w:t>
      </w:r>
      <w:r>
        <w:rPr>
          <w:rFonts w:hint="eastAsia"/>
        </w:rPr>
        <w:t>защиты</w:t>
      </w:r>
      <w:r>
        <w:t xml:space="preserve"> </w:t>
      </w:r>
      <w:r>
        <w:rPr>
          <w:rFonts w:hint="eastAsia"/>
        </w:rPr>
        <w:t>от</w:t>
      </w:r>
      <w:r>
        <w:t xml:space="preserve"> </w:t>
      </w:r>
      <w:r>
        <w:rPr>
          <w:rFonts w:hint="eastAsia"/>
        </w:rPr>
        <w:t>электростатического</w:t>
      </w:r>
      <w:r>
        <w:t xml:space="preserve"> </w:t>
      </w:r>
      <w:r>
        <w:rPr>
          <w:rFonts w:hint="eastAsia"/>
        </w:rPr>
        <w:t>разряда</w:t>
      </w:r>
    </w:p>
    <w:p w14:paraId="064332B0" w14:textId="77777777" w:rsidR="0014726D" w:rsidRDefault="0014726D" w:rsidP="0014726D"/>
    <w:p w14:paraId="5AFC3099" w14:textId="77777777" w:rsidR="0014726D" w:rsidRDefault="0014726D" w:rsidP="0014726D">
      <w:r>
        <w:t xml:space="preserve">5.2 </w:t>
      </w:r>
      <w:r>
        <w:rPr>
          <w:rFonts w:hint="eastAsia"/>
        </w:rPr>
        <w:t>Измерение</w:t>
      </w:r>
      <w:r>
        <w:t xml:space="preserve"> </w:t>
      </w:r>
      <w:r>
        <w:rPr>
          <w:rFonts w:hint="eastAsia"/>
        </w:rPr>
        <w:t>характеристик</w:t>
      </w:r>
      <w:r>
        <w:t xml:space="preserve"> </w:t>
      </w:r>
      <w:r>
        <w:rPr>
          <w:rFonts w:hint="eastAsia"/>
        </w:rPr>
        <w:t>кристалла</w:t>
      </w:r>
      <w:r>
        <w:t xml:space="preserve"> </w:t>
      </w:r>
      <w:r>
        <w:rPr>
          <w:rFonts w:hint="eastAsia"/>
        </w:rPr>
        <w:t>АЦП</w:t>
      </w:r>
    </w:p>
    <w:p w14:paraId="17E1534C" w14:textId="77777777" w:rsidR="0014726D" w:rsidRDefault="0014726D" w:rsidP="0014726D"/>
    <w:p w14:paraId="3A454BCC" w14:textId="77777777" w:rsidR="0014726D" w:rsidRDefault="0014726D" w:rsidP="0014726D">
      <w:r>
        <w:t xml:space="preserve">5.3 </w:t>
      </w:r>
      <w:r>
        <w:rPr>
          <w:rFonts w:hint="eastAsia"/>
        </w:rPr>
        <w:t>Сравнение</w:t>
      </w:r>
      <w:r>
        <w:t xml:space="preserve"> </w:t>
      </w:r>
      <w:r>
        <w:rPr>
          <w:rFonts w:hint="eastAsia"/>
        </w:rPr>
        <w:t>характеристик</w:t>
      </w:r>
      <w:r>
        <w:t xml:space="preserve"> </w:t>
      </w:r>
      <w:r>
        <w:rPr>
          <w:rFonts w:hint="eastAsia"/>
        </w:rPr>
        <w:t>АЦП</w:t>
      </w:r>
      <w:r>
        <w:t xml:space="preserve"> </w:t>
      </w:r>
      <w:r>
        <w:rPr>
          <w:rFonts w:hint="eastAsia"/>
        </w:rPr>
        <w:t>с</w:t>
      </w:r>
      <w:r>
        <w:t xml:space="preserve"> </w:t>
      </w:r>
      <w:r>
        <w:rPr>
          <w:rFonts w:hint="eastAsia"/>
        </w:rPr>
        <w:t>известными</w:t>
      </w:r>
      <w:r>
        <w:t xml:space="preserve"> </w:t>
      </w:r>
      <w:r>
        <w:rPr>
          <w:rFonts w:hint="eastAsia"/>
        </w:rPr>
        <w:t>аналогами</w:t>
      </w:r>
    </w:p>
    <w:p w14:paraId="0F79AC00" w14:textId="77777777" w:rsidR="0014726D" w:rsidRDefault="0014726D" w:rsidP="0014726D"/>
    <w:p w14:paraId="49C83C23" w14:textId="77777777" w:rsidR="0014726D" w:rsidRDefault="0014726D" w:rsidP="0014726D">
      <w:r>
        <w:t xml:space="preserve">5.4 </w:t>
      </w:r>
      <w:r>
        <w:rPr>
          <w:rFonts w:hint="eastAsia"/>
        </w:rPr>
        <w:t>Выводы</w:t>
      </w:r>
    </w:p>
    <w:p w14:paraId="21B7F723" w14:textId="77777777" w:rsidR="0014726D" w:rsidRDefault="0014726D" w:rsidP="0014726D"/>
    <w:p w14:paraId="2990CD30" w14:textId="77777777" w:rsidR="0014726D" w:rsidRDefault="0014726D" w:rsidP="0014726D">
      <w:r>
        <w:rPr>
          <w:rFonts w:hint="eastAsia"/>
        </w:rPr>
        <w:t>Заключение</w:t>
      </w:r>
    </w:p>
    <w:p w14:paraId="331C6B40" w14:textId="77777777" w:rsidR="0014726D" w:rsidRDefault="0014726D" w:rsidP="0014726D"/>
    <w:p w14:paraId="703C10D9" w14:textId="644B54A8" w:rsidR="0014726D" w:rsidRPr="0014726D" w:rsidRDefault="0014726D" w:rsidP="0014726D">
      <w:r>
        <w:rPr>
          <w:rFonts w:hint="eastAsia"/>
        </w:rPr>
        <w:t>Список</w:t>
      </w:r>
      <w:r>
        <w:t xml:space="preserve"> </w:t>
      </w:r>
      <w:r>
        <w:rPr>
          <w:rFonts w:hint="eastAsia"/>
        </w:rPr>
        <w:t>литературы</w:t>
      </w:r>
    </w:p>
    <w:sectPr w:rsidR="0014726D" w:rsidRPr="0014726D" w:rsidSect="001221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A475" w14:textId="77777777" w:rsidR="001221B2" w:rsidRDefault="001221B2">
      <w:pPr>
        <w:spacing w:after="0" w:line="240" w:lineRule="auto"/>
      </w:pPr>
      <w:r>
        <w:separator/>
      </w:r>
    </w:p>
  </w:endnote>
  <w:endnote w:type="continuationSeparator" w:id="0">
    <w:p w14:paraId="2E337EBD" w14:textId="77777777" w:rsidR="001221B2" w:rsidRDefault="0012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66DC" w14:textId="77777777" w:rsidR="001221B2" w:rsidRDefault="001221B2"/>
    <w:p w14:paraId="274DC64A" w14:textId="77777777" w:rsidR="001221B2" w:rsidRDefault="001221B2"/>
    <w:p w14:paraId="6DBCB97B" w14:textId="77777777" w:rsidR="001221B2" w:rsidRDefault="001221B2"/>
    <w:p w14:paraId="7C249127" w14:textId="77777777" w:rsidR="001221B2" w:rsidRDefault="001221B2"/>
    <w:p w14:paraId="21E16D8C" w14:textId="77777777" w:rsidR="001221B2" w:rsidRDefault="001221B2"/>
    <w:p w14:paraId="60344862" w14:textId="77777777" w:rsidR="001221B2" w:rsidRDefault="001221B2"/>
    <w:p w14:paraId="50C9BE1A" w14:textId="77777777" w:rsidR="001221B2" w:rsidRDefault="001221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376866" wp14:editId="6BACED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CB24" w14:textId="77777777" w:rsidR="001221B2" w:rsidRDefault="00122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768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03CB24" w14:textId="77777777" w:rsidR="001221B2" w:rsidRDefault="00122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8ED7DD" w14:textId="77777777" w:rsidR="001221B2" w:rsidRDefault="001221B2"/>
    <w:p w14:paraId="10FC331F" w14:textId="77777777" w:rsidR="001221B2" w:rsidRDefault="001221B2"/>
    <w:p w14:paraId="3641ED13" w14:textId="77777777" w:rsidR="001221B2" w:rsidRDefault="001221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0F811C" wp14:editId="41D90A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A56E" w14:textId="77777777" w:rsidR="001221B2" w:rsidRDefault="001221B2"/>
                          <w:p w14:paraId="57801DAA" w14:textId="77777777" w:rsidR="001221B2" w:rsidRDefault="00122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F81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DA56E" w14:textId="77777777" w:rsidR="001221B2" w:rsidRDefault="001221B2"/>
                    <w:p w14:paraId="57801DAA" w14:textId="77777777" w:rsidR="001221B2" w:rsidRDefault="00122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30D051" w14:textId="77777777" w:rsidR="001221B2" w:rsidRDefault="001221B2"/>
    <w:p w14:paraId="5DB461CE" w14:textId="77777777" w:rsidR="001221B2" w:rsidRDefault="001221B2">
      <w:pPr>
        <w:rPr>
          <w:sz w:val="2"/>
          <w:szCs w:val="2"/>
        </w:rPr>
      </w:pPr>
    </w:p>
    <w:p w14:paraId="6C190662" w14:textId="77777777" w:rsidR="001221B2" w:rsidRDefault="001221B2"/>
    <w:p w14:paraId="1716C2AF" w14:textId="77777777" w:rsidR="001221B2" w:rsidRDefault="001221B2">
      <w:pPr>
        <w:spacing w:after="0" w:line="240" w:lineRule="auto"/>
      </w:pPr>
    </w:p>
  </w:footnote>
  <w:footnote w:type="continuationSeparator" w:id="0">
    <w:p w14:paraId="10A10640" w14:textId="77777777" w:rsidR="001221B2" w:rsidRDefault="0012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2"/>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19464</TotalTime>
  <Pages>4</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2494</cp:revision>
  <cp:lastPrinted>2009-02-06T05:36:00Z</cp:lastPrinted>
  <dcterms:created xsi:type="dcterms:W3CDTF">2024-01-07T13:43:00Z</dcterms:created>
  <dcterms:modified xsi:type="dcterms:W3CDTF">2024-02-09T10:12:00Z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