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48715" w14:textId="13CB1D40" w:rsidR="000C60DB" w:rsidRDefault="00D20F57" w:rsidP="00D20F57">
      <w:r w:rsidRPr="00D20F57">
        <w:rPr>
          <w:rFonts w:hint="eastAsia"/>
        </w:rPr>
        <w:t>Яковлева</w:t>
      </w:r>
      <w:r w:rsidRPr="00D20F57">
        <w:t xml:space="preserve"> </w:t>
      </w:r>
      <w:r w:rsidRPr="00D20F57">
        <w:rPr>
          <w:rFonts w:hint="eastAsia"/>
        </w:rPr>
        <w:t>Маргарита</w:t>
      </w:r>
      <w:r w:rsidRPr="00D20F57">
        <w:t xml:space="preserve"> </w:t>
      </w:r>
      <w:r w:rsidRPr="00D20F57">
        <w:rPr>
          <w:rFonts w:hint="eastAsia"/>
        </w:rPr>
        <w:t>Александровна</w:t>
      </w:r>
      <w:r>
        <w:t xml:space="preserve"> </w:t>
      </w:r>
      <w:r w:rsidRPr="00D20F57">
        <w:rPr>
          <w:rFonts w:hint="eastAsia"/>
        </w:rPr>
        <w:t>Органы</w:t>
      </w:r>
      <w:r w:rsidRPr="00D20F57">
        <w:t xml:space="preserve"> </w:t>
      </w:r>
      <w:r w:rsidRPr="00D20F57">
        <w:rPr>
          <w:rFonts w:hint="eastAsia"/>
        </w:rPr>
        <w:t>внутренних</w:t>
      </w:r>
      <w:r w:rsidRPr="00D20F57">
        <w:t xml:space="preserve"> </w:t>
      </w:r>
      <w:r w:rsidRPr="00D20F57">
        <w:rPr>
          <w:rFonts w:hint="eastAsia"/>
        </w:rPr>
        <w:t>дел</w:t>
      </w:r>
      <w:r w:rsidRPr="00D20F57">
        <w:t xml:space="preserve"> </w:t>
      </w:r>
      <w:r w:rsidRPr="00D20F57">
        <w:rPr>
          <w:rFonts w:hint="eastAsia"/>
        </w:rPr>
        <w:t>как</w:t>
      </w:r>
      <w:r w:rsidRPr="00D20F57">
        <w:t xml:space="preserve"> </w:t>
      </w:r>
      <w:r w:rsidRPr="00D20F57">
        <w:rPr>
          <w:rFonts w:hint="eastAsia"/>
        </w:rPr>
        <w:t>один</w:t>
      </w:r>
      <w:r w:rsidRPr="00D20F57">
        <w:t xml:space="preserve"> </w:t>
      </w:r>
      <w:r w:rsidRPr="00D20F57">
        <w:rPr>
          <w:rFonts w:hint="eastAsia"/>
        </w:rPr>
        <w:t>из</w:t>
      </w:r>
      <w:r w:rsidRPr="00D20F57">
        <w:t xml:space="preserve"> </w:t>
      </w:r>
      <w:r w:rsidRPr="00D20F57">
        <w:rPr>
          <w:rFonts w:hint="eastAsia"/>
        </w:rPr>
        <w:t>субъектов</w:t>
      </w:r>
      <w:r w:rsidRPr="00D20F57">
        <w:t xml:space="preserve"> </w:t>
      </w:r>
      <w:r w:rsidRPr="00D20F57">
        <w:rPr>
          <w:rFonts w:hint="eastAsia"/>
        </w:rPr>
        <w:t>в</w:t>
      </w:r>
      <w:r w:rsidRPr="00D20F57">
        <w:t xml:space="preserve"> </w:t>
      </w:r>
      <w:r w:rsidRPr="00D20F57">
        <w:rPr>
          <w:rFonts w:hint="eastAsia"/>
        </w:rPr>
        <w:t>системе</w:t>
      </w:r>
      <w:r w:rsidRPr="00D20F57">
        <w:t xml:space="preserve"> </w:t>
      </w:r>
      <w:r w:rsidRPr="00D20F57">
        <w:rPr>
          <w:rFonts w:hint="eastAsia"/>
        </w:rPr>
        <w:t>профилактики</w:t>
      </w:r>
      <w:r w:rsidRPr="00D20F57">
        <w:t xml:space="preserve"> </w:t>
      </w:r>
      <w:r w:rsidRPr="00D20F57">
        <w:rPr>
          <w:rFonts w:hint="eastAsia"/>
        </w:rPr>
        <w:t>преступности</w:t>
      </w:r>
    </w:p>
    <w:p w14:paraId="0A7FE73C" w14:textId="77777777" w:rsidR="00D20F57" w:rsidRDefault="00D20F57" w:rsidP="00D20F57">
      <w:r>
        <w:rPr>
          <w:rFonts w:hint="eastAsia"/>
        </w:rPr>
        <w:t>ОГЛАВЛЕНИЕ</w:t>
      </w:r>
      <w:r>
        <w:t xml:space="preserve"> </w:t>
      </w:r>
      <w:r>
        <w:rPr>
          <w:rFonts w:hint="eastAsia"/>
        </w:rPr>
        <w:t>ДИССЕРТАЦИИ</w:t>
      </w:r>
    </w:p>
    <w:p w14:paraId="67D69095" w14:textId="77777777" w:rsidR="00D20F57" w:rsidRDefault="00D20F57" w:rsidP="00D20F57">
      <w:r>
        <w:rPr>
          <w:rFonts w:hint="eastAsia"/>
        </w:rPr>
        <w:t>кандидат</w:t>
      </w:r>
      <w:r>
        <w:t xml:space="preserve"> </w:t>
      </w:r>
      <w:r>
        <w:rPr>
          <w:rFonts w:hint="eastAsia"/>
        </w:rPr>
        <w:t>наук</w:t>
      </w:r>
      <w:r>
        <w:t xml:space="preserve"> </w:t>
      </w:r>
      <w:r>
        <w:rPr>
          <w:rFonts w:hint="eastAsia"/>
        </w:rPr>
        <w:t>Яковлева</w:t>
      </w:r>
      <w:r>
        <w:t xml:space="preserve"> </w:t>
      </w:r>
      <w:r>
        <w:rPr>
          <w:rFonts w:hint="eastAsia"/>
        </w:rPr>
        <w:t>Маргарита</w:t>
      </w:r>
      <w:r>
        <w:t xml:space="preserve"> </w:t>
      </w:r>
      <w:r>
        <w:rPr>
          <w:rFonts w:hint="eastAsia"/>
        </w:rPr>
        <w:t>Александровна</w:t>
      </w:r>
    </w:p>
    <w:p w14:paraId="2D758F47" w14:textId="77777777" w:rsidR="00D20F57" w:rsidRDefault="00D20F57" w:rsidP="00D20F57">
      <w:r>
        <w:rPr>
          <w:rFonts w:hint="eastAsia"/>
        </w:rPr>
        <w:t>ВВЕДЕНИЕ</w:t>
      </w:r>
    </w:p>
    <w:p w14:paraId="120666E5" w14:textId="77777777" w:rsidR="00D20F57" w:rsidRDefault="00D20F57" w:rsidP="00D20F57"/>
    <w:p w14:paraId="1AA61957" w14:textId="77777777" w:rsidR="00D20F57" w:rsidRDefault="00D20F57" w:rsidP="00D20F57">
      <w:r>
        <w:rPr>
          <w:rFonts w:hint="eastAsia"/>
        </w:rPr>
        <w:t>ГЛАВА</w:t>
      </w:r>
      <w:r>
        <w:t xml:space="preserve"> 1. </w:t>
      </w:r>
      <w:r>
        <w:rPr>
          <w:rFonts w:hint="eastAsia"/>
        </w:rPr>
        <w:t>ПРОФИЛАКТИКА</w:t>
      </w:r>
      <w:r>
        <w:t xml:space="preserve"> </w:t>
      </w:r>
      <w:r>
        <w:rPr>
          <w:rFonts w:hint="eastAsia"/>
        </w:rPr>
        <w:t>ПРЕСТУПНОСТИ</w:t>
      </w:r>
      <w:r>
        <w:t xml:space="preserve"> </w:t>
      </w:r>
      <w:r>
        <w:rPr>
          <w:rFonts w:hint="eastAsia"/>
        </w:rPr>
        <w:t>ОРГАНАМИ</w:t>
      </w:r>
      <w:r>
        <w:t xml:space="preserve"> </w:t>
      </w:r>
      <w:r>
        <w:rPr>
          <w:rFonts w:hint="eastAsia"/>
        </w:rPr>
        <w:t>ВНУТРЕННИХ</w:t>
      </w:r>
    </w:p>
    <w:p w14:paraId="7126D048" w14:textId="77777777" w:rsidR="00D20F57" w:rsidRDefault="00D20F57" w:rsidP="00D20F57"/>
    <w:p w14:paraId="79114467" w14:textId="77777777" w:rsidR="00D20F57" w:rsidRDefault="00D20F57" w:rsidP="00D20F57">
      <w:r>
        <w:rPr>
          <w:rFonts w:hint="eastAsia"/>
        </w:rPr>
        <w:t>ДЕЛ</w:t>
      </w:r>
      <w:r>
        <w:t xml:space="preserve"> </w:t>
      </w:r>
      <w:r>
        <w:rPr>
          <w:rFonts w:hint="eastAsia"/>
        </w:rPr>
        <w:t>РОССИЙСКОЙ</w:t>
      </w:r>
      <w:r>
        <w:t xml:space="preserve"> </w:t>
      </w:r>
      <w:r>
        <w:rPr>
          <w:rFonts w:hint="eastAsia"/>
        </w:rPr>
        <w:t>ФЕДЕРАЦИИ</w:t>
      </w:r>
      <w:r>
        <w:t xml:space="preserve">: </w:t>
      </w:r>
      <w:r>
        <w:rPr>
          <w:rFonts w:hint="eastAsia"/>
        </w:rPr>
        <w:t>СОВРЕМЕННОЕ</w:t>
      </w:r>
      <w:r>
        <w:t xml:space="preserve"> </w:t>
      </w:r>
      <w:r>
        <w:rPr>
          <w:rFonts w:hint="eastAsia"/>
        </w:rPr>
        <w:t>СОСТОЯНИЕ</w:t>
      </w:r>
      <w:r>
        <w:t xml:space="preserve"> </w:t>
      </w:r>
      <w:r>
        <w:rPr>
          <w:rFonts w:hint="eastAsia"/>
        </w:rPr>
        <w:t>И</w:t>
      </w:r>
    </w:p>
    <w:p w14:paraId="267A1323" w14:textId="77777777" w:rsidR="00D20F57" w:rsidRDefault="00D20F57" w:rsidP="00D20F57"/>
    <w:p w14:paraId="343CF8F6" w14:textId="77777777" w:rsidR="00D20F57" w:rsidRDefault="00D20F57" w:rsidP="00D20F57">
      <w:r>
        <w:rPr>
          <w:rFonts w:hint="eastAsia"/>
        </w:rPr>
        <w:t>СИСТЕМА</w:t>
      </w:r>
    </w:p>
    <w:p w14:paraId="2227C7A4" w14:textId="77777777" w:rsidR="00D20F57" w:rsidRDefault="00D20F57" w:rsidP="00D20F57"/>
    <w:p w14:paraId="6B22A2FC" w14:textId="77777777" w:rsidR="00D20F57" w:rsidRDefault="00D20F57" w:rsidP="00D20F57">
      <w:r>
        <w:t xml:space="preserve">1.1. </w:t>
      </w:r>
      <w:r>
        <w:rPr>
          <w:rFonts w:hint="eastAsia"/>
        </w:rPr>
        <w:t>Нормативно</w:t>
      </w:r>
      <w:r>
        <w:t>-</w:t>
      </w:r>
      <w:r>
        <w:rPr>
          <w:rFonts w:hint="eastAsia"/>
        </w:rPr>
        <w:t>правовое</w:t>
      </w:r>
      <w:r>
        <w:t xml:space="preserve"> </w:t>
      </w:r>
      <w:r>
        <w:rPr>
          <w:rFonts w:hint="eastAsia"/>
        </w:rPr>
        <w:t>регулирование</w:t>
      </w:r>
      <w:r>
        <w:t xml:space="preserve"> </w:t>
      </w:r>
      <w:r>
        <w:rPr>
          <w:rFonts w:hint="eastAsia"/>
        </w:rPr>
        <w:t>в</w:t>
      </w:r>
      <w:r>
        <w:t xml:space="preserve"> </w:t>
      </w:r>
      <w:r>
        <w:rPr>
          <w:rFonts w:hint="eastAsia"/>
        </w:rPr>
        <w:t>деятельности</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в</w:t>
      </w:r>
      <w:r>
        <w:t xml:space="preserve"> </w:t>
      </w:r>
      <w:r>
        <w:rPr>
          <w:rFonts w:hint="eastAsia"/>
        </w:rPr>
        <w:t>сфере</w:t>
      </w:r>
      <w:r>
        <w:t xml:space="preserve"> </w:t>
      </w:r>
      <w:r>
        <w:rPr>
          <w:rFonts w:hint="eastAsia"/>
        </w:rPr>
        <w:t>профилактики</w:t>
      </w:r>
      <w:r>
        <w:t xml:space="preserve"> </w:t>
      </w:r>
      <w:r>
        <w:rPr>
          <w:rFonts w:hint="eastAsia"/>
        </w:rPr>
        <w:t>преступности</w:t>
      </w:r>
    </w:p>
    <w:p w14:paraId="2AD39788" w14:textId="77777777" w:rsidR="00D20F57" w:rsidRDefault="00D20F57" w:rsidP="00D20F57"/>
    <w:p w14:paraId="12690B29" w14:textId="77777777" w:rsidR="00D20F57" w:rsidRDefault="00D20F57" w:rsidP="00D20F57">
      <w:r>
        <w:t xml:space="preserve">1.2. </w:t>
      </w:r>
      <w:r>
        <w:rPr>
          <w:rFonts w:hint="eastAsia"/>
        </w:rPr>
        <w:t>Профилактика</w:t>
      </w:r>
      <w:r>
        <w:t xml:space="preserve"> </w:t>
      </w:r>
      <w:r>
        <w:rPr>
          <w:rFonts w:hint="eastAsia"/>
        </w:rPr>
        <w:t>преступности</w:t>
      </w:r>
      <w:r>
        <w:t xml:space="preserve"> </w:t>
      </w:r>
      <w:r>
        <w:rPr>
          <w:rFonts w:hint="eastAsia"/>
        </w:rPr>
        <w:t>органами</w:t>
      </w:r>
      <w:r>
        <w:t xml:space="preserve"> </w:t>
      </w:r>
      <w:r>
        <w:rPr>
          <w:rFonts w:hint="eastAsia"/>
        </w:rPr>
        <w:t>внутренних</w:t>
      </w:r>
      <w:r>
        <w:t xml:space="preserve"> </w:t>
      </w:r>
      <w:r>
        <w:rPr>
          <w:rFonts w:hint="eastAsia"/>
        </w:rPr>
        <w:t>дел</w:t>
      </w:r>
      <w:r>
        <w:t xml:space="preserve"> </w:t>
      </w:r>
      <w:r>
        <w:rPr>
          <w:rFonts w:hint="eastAsia"/>
        </w:rPr>
        <w:t>Российской</w:t>
      </w:r>
      <w:r>
        <w:t xml:space="preserve"> </w:t>
      </w:r>
      <w:r>
        <w:rPr>
          <w:rFonts w:hint="eastAsia"/>
        </w:rPr>
        <w:t>Федерации</w:t>
      </w:r>
      <w:r>
        <w:t xml:space="preserve">: </w:t>
      </w:r>
      <w:r>
        <w:rPr>
          <w:rFonts w:hint="eastAsia"/>
        </w:rPr>
        <w:t>современные</w:t>
      </w:r>
      <w:r>
        <w:t xml:space="preserve"> </w:t>
      </w:r>
      <w:r>
        <w:rPr>
          <w:rFonts w:hint="eastAsia"/>
        </w:rPr>
        <w:t>тенденции</w:t>
      </w:r>
      <w:r>
        <w:t xml:space="preserve"> </w:t>
      </w:r>
      <w:r>
        <w:rPr>
          <w:rFonts w:hint="eastAsia"/>
        </w:rPr>
        <w:t>и</w:t>
      </w:r>
      <w:r>
        <w:t xml:space="preserve"> </w:t>
      </w:r>
      <w:r>
        <w:rPr>
          <w:rFonts w:hint="eastAsia"/>
        </w:rPr>
        <w:t>направления</w:t>
      </w:r>
    </w:p>
    <w:p w14:paraId="62DDD3B2" w14:textId="77777777" w:rsidR="00D20F57" w:rsidRDefault="00D20F57" w:rsidP="00D20F57"/>
    <w:p w14:paraId="730F4F85" w14:textId="77777777" w:rsidR="00D20F57" w:rsidRDefault="00D20F57" w:rsidP="00D20F57">
      <w:r>
        <w:t xml:space="preserve">1.3. </w:t>
      </w:r>
      <w:r>
        <w:rPr>
          <w:rFonts w:hint="eastAsia"/>
        </w:rPr>
        <w:t>Объекты</w:t>
      </w:r>
      <w:r>
        <w:t xml:space="preserve"> </w:t>
      </w:r>
      <w:r>
        <w:rPr>
          <w:rFonts w:hint="eastAsia"/>
        </w:rPr>
        <w:t>и</w:t>
      </w:r>
      <w:r>
        <w:t xml:space="preserve"> </w:t>
      </w:r>
      <w:r>
        <w:rPr>
          <w:rFonts w:hint="eastAsia"/>
        </w:rPr>
        <w:t>субъекты</w:t>
      </w:r>
      <w:r>
        <w:t xml:space="preserve"> </w:t>
      </w:r>
      <w:r>
        <w:rPr>
          <w:rFonts w:hint="eastAsia"/>
        </w:rPr>
        <w:t>в</w:t>
      </w:r>
      <w:r>
        <w:t xml:space="preserve"> </w:t>
      </w:r>
      <w:r>
        <w:rPr>
          <w:rFonts w:hint="eastAsia"/>
        </w:rPr>
        <w:t>системе</w:t>
      </w:r>
      <w:r>
        <w:t xml:space="preserve"> </w:t>
      </w:r>
      <w:r>
        <w:rPr>
          <w:rFonts w:hint="eastAsia"/>
        </w:rPr>
        <w:t>профилактики</w:t>
      </w:r>
      <w:r>
        <w:t xml:space="preserve"> </w:t>
      </w:r>
      <w:r>
        <w:rPr>
          <w:rFonts w:hint="eastAsia"/>
        </w:rPr>
        <w:t>преступности</w:t>
      </w:r>
    </w:p>
    <w:p w14:paraId="2D6A84D3" w14:textId="77777777" w:rsidR="00D20F57" w:rsidRDefault="00D20F57" w:rsidP="00D20F57"/>
    <w:p w14:paraId="6A764E85" w14:textId="77777777" w:rsidR="00D20F57" w:rsidRDefault="00D20F57" w:rsidP="00D20F57">
      <w:r>
        <w:rPr>
          <w:rFonts w:hint="eastAsia"/>
        </w:rPr>
        <w:t>ГЛАВА</w:t>
      </w:r>
      <w:r>
        <w:t xml:space="preserve"> 2. </w:t>
      </w:r>
      <w:r>
        <w:rPr>
          <w:rFonts w:hint="eastAsia"/>
        </w:rPr>
        <w:t>ОРГАНЫ</w:t>
      </w:r>
      <w:r>
        <w:t xml:space="preserve"> </w:t>
      </w:r>
      <w:r>
        <w:rPr>
          <w:rFonts w:hint="eastAsia"/>
        </w:rPr>
        <w:t>ВНУТРЕННИХ</w:t>
      </w:r>
      <w:r>
        <w:t xml:space="preserve"> </w:t>
      </w:r>
      <w:r>
        <w:rPr>
          <w:rFonts w:hint="eastAsia"/>
        </w:rPr>
        <w:t>ДЕЛ</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СИСТЕМЕ</w:t>
      </w:r>
      <w:r>
        <w:t xml:space="preserve"> </w:t>
      </w:r>
      <w:r>
        <w:rPr>
          <w:rFonts w:hint="eastAsia"/>
        </w:rPr>
        <w:t>ПРОФИЛАКТИКИ</w:t>
      </w:r>
      <w:r>
        <w:t xml:space="preserve"> </w:t>
      </w:r>
      <w:r>
        <w:rPr>
          <w:rFonts w:hint="eastAsia"/>
        </w:rPr>
        <w:t>ПРЕСТУПНОСТИ</w:t>
      </w:r>
    </w:p>
    <w:p w14:paraId="57AF232D" w14:textId="77777777" w:rsidR="00D20F57" w:rsidRDefault="00D20F57" w:rsidP="00D20F57"/>
    <w:p w14:paraId="74E54D89" w14:textId="77777777" w:rsidR="00D20F57" w:rsidRDefault="00D20F57" w:rsidP="00D20F57">
      <w:r>
        <w:t xml:space="preserve">2.1. </w:t>
      </w:r>
      <w:r>
        <w:rPr>
          <w:rFonts w:hint="eastAsia"/>
        </w:rPr>
        <w:t>Органы</w:t>
      </w:r>
      <w:r>
        <w:t xml:space="preserve"> </w:t>
      </w:r>
      <w:r>
        <w:rPr>
          <w:rFonts w:hint="eastAsia"/>
        </w:rPr>
        <w:t>внутренних</w:t>
      </w:r>
      <w:r>
        <w:t xml:space="preserve"> </w:t>
      </w:r>
      <w:r>
        <w:rPr>
          <w:rFonts w:hint="eastAsia"/>
        </w:rPr>
        <w:t>дел</w:t>
      </w:r>
      <w:r>
        <w:t xml:space="preserve"> </w:t>
      </w:r>
      <w:r>
        <w:rPr>
          <w:rFonts w:hint="eastAsia"/>
        </w:rPr>
        <w:t>Российской</w:t>
      </w:r>
      <w:r>
        <w:t xml:space="preserve"> </w:t>
      </w:r>
      <w:r>
        <w:rPr>
          <w:rFonts w:hint="eastAsia"/>
        </w:rPr>
        <w:t>Федерации</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основных</w:t>
      </w:r>
      <w:r>
        <w:t xml:space="preserve"> </w:t>
      </w:r>
      <w:r>
        <w:rPr>
          <w:rFonts w:hint="eastAsia"/>
        </w:rPr>
        <w:t>субъектов</w:t>
      </w:r>
      <w:r>
        <w:t xml:space="preserve"> </w:t>
      </w:r>
      <w:r>
        <w:rPr>
          <w:rFonts w:hint="eastAsia"/>
        </w:rPr>
        <w:t>профилактики</w:t>
      </w:r>
      <w:r>
        <w:t xml:space="preserve"> </w:t>
      </w:r>
      <w:r>
        <w:rPr>
          <w:rFonts w:hint="eastAsia"/>
        </w:rPr>
        <w:t>преступности</w:t>
      </w:r>
    </w:p>
    <w:p w14:paraId="1BDC78F5" w14:textId="77777777" w:rsidR="00D20F57" w:rsidRDefault="00D20F57" w:rsidP="00D20F57"/>
    <w:p w14:paraId="74190FF7" w14:textId="77777777" w:rsidR="00D20F57" w:rsidRDefault="00D20F57" w:rsidP="00D20F57">
      <w:r>
        <w:t xml:space="preserve">2.2. </w:t>
      </w:r>
      <w:r>
        <w:rPr>
          <w:rFonts w:hint="eastAsia"/>
        </w:rPr>
        <w:t>Органы</w:t>
      </w:r>
      <w:r>
        <w:t xml:space="preserve"> </w:t>
      </w:r>
      <w:r>
        <w:rPr>
          <w:rFonts w:hint="eastAsia"/>
        </w:rPr>
        <w:t>внутренних</w:t>
      </w:r>
      <w:r>
        <w:t xml:space="preserve"> </w:t>
      </w:r>
      <w:r>
        <w:rPr>
          <w:rFonts w:hint="eastAsia"/>
        </w:rPr>
        <w:t>дел</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системе</w:t>
      </w:r>
      <w:r>
        <w:t xml:space="preserve"> </w:t>
      </w:r>
      <w:r>
        <w:rPr>
          <w:rFonts w:hint="eastAsia"/>
        </w:rPr>
        <w:t>субъектов</w:t>
      </w:r>
      <w:r>
        <w:t xml:space="preserve"> </w:t>
      </w:r>
      <w:r>
        <w:rPr>
          <w:rFonts w:hint="eastAsia"/>
        </w:rPr>
        <w:t>профилактики</w:t>
      </w:r>
      <w:r>
        <w:t xml:space="preserve"> (</w:t>
      </w:r>
      <w:r>
        <w:rPr>
          <w:rFonts w:hint="eastAsia"/>
        </w:rPr>
        <w:t>криминологический</w:t>
      </w:r>
      <w:r>
        <w:t xml:space="preserve"> </w:t>
      </w:r>
      <w:r>
        <w:rPr>
          <w:rFonts w:hint="eastAsia"/>
        </w:rPr>
        <w:t>уровень</w:t>
      </w:r>
      <w:r>
        <w:t>)</w:t>
      </w:r>
    </w:p>
    <w:p w14:paraId="00866315" w14:textId="77777777" w:rsidR="00D20F57" w:rsidRDefault="00D20F57" w:rsidP="00D20F57"/>
    <w:p w14:paraId="3E93C2EB" w14:textId="77777777" w:rsidR="00D20F57" w:rsidRDefault="00D20F57" w:rsidP="00D20F57">
      <w:r>
        <w:t xml:space="preserve">2.3. </w:t>
      </w:r>
      <w:r>
        <w:rPr>
          <w:rFonts w:hint="eastAsia"/>
        </w:rPr>
        <w:t>Международный</w:t>
      </w:r>
      <w:r>
        <w:t xml:space="preserve"> </w:t>
      </w:r>
      <w:r>
        <w:rPr>
          <w:rFonts w:hint="eastAsia"/>
        </w:rPr>
        <w:t>опыт</w:t>
      </w:r>
      <w:r>
        <w:t xml:space="preserve"> </w:t>
      </w:r>
      <w:r>
        <w:rPr>
          <w:rFonts w:hint="eastAsia"/>
        </w:rPr>
        <w:t>профилактики</w:t>
      </w:r>
      <w:r>
        <w:t xml:space="preserve"> </w:t>
      </w:r>
      <w:r>
        <w:rPr>
          <w:rFonts w:hint="eastAsia"/>
        </w:rPr>
        <w:t>преступности</w:t>
      </w:r>
      <w:r>
        <w:t xml:space="preserve"> </w:t>
      </w:r>
      <w:r>
        <w:rPr>
          <w:rFonts w:hint="eastAsia"/>
        </w:rPr>
        <w:t>в</w:t>
      </w:r>
      <w:r>
        <w:t xml:space="preserve"> </w:t>
      </w:r>
      <w:r>
        <w:rPr>
          <w:rFonts w:hint="eastAsia"/>
        </w:rPr>
        <w:t>деятельности</w:t>
      </w:r>
      <w:r>
        <w:t xml:space="preserve"> </w:t>
      </w:r>
      <w:r>
        <w:rPr>
          <w:rFonts w:hint="eastAsia"/>
        </w:rPr>
        <w:t>органов</w:t>
      </w:r>
    </w:p>
    <w:p w14:paraId="45A9843E" w14:textId="77777777" w:rsidR="00D20F57" w:rsidRDefault="00D20F57" w:rsidP="00D20F57"/>
    <w:p w14:paraId="13431FC9" w14:textId="77777777" w:rsidR="00D20F57" w:rsidRDefault="00D20F57" w:rsidP="00D20F57">
      <w:r>
        <w:rPr>
          <w:rFonts w:hint="eastAsia"/>
        </w:rPr>
        <w:t>внутренних</w:t>
      </w:r>
      <w:r>
        <w:t xml:space="preserve"> </w:t>
      </w:r>
      <w:r>
        <w:rPr>
          <w:rFonts w:hint="eastAsia"/>
        </w:rPr>
        <w:t>дел</w:t>
      </w:r>
    </w:p>
    <w:p w14:paraId="11270CA8" w14:textId="77777777" w:rsidR="00D20F57" w:rsidRDefault="00D20F57" w:rsidP="00D20F57"/>
    <w:p w14:paraId="221D4A12" w14:textId="77777777" w:rsidR="00D20F57" w:rsidRDefault="00D20F57" w:rsidP="00D20F57">
      <w:r>
        <w:rPr>
          <w:rFonts w:hint="eastAsia"/>
        </w:rPr>
        <w:t>ЗАКЛЮЧЕНИЕ</w:t>
      </w:r>
    </w:p>
    <w:p w14:paraId="58AF617D" w14:textId="77777777" w:rsidR="00D20F57" w:rsidRDefault="00D20F57" w:rsidP="00D20F57"/>
    <w:p w14:paraId="5B3BE727" w14:textId="77777777" w:rsidR="00D20F57" w:rsidRDefault="00D20F57" w:rsidP="00D20F57">
      <w:r>
        <w:rPr>
          <w:rFonts w:hint="eastAsia"/>
        </w:rPr>
        <w:t>СПИСОК</w:t>
      </w:r>
      <w:r>
        <w:t xml:space="preserve"> </w:t>
      </w:r>
      <w:r>
        <w:rPr>
          <w:rFonts w:hint="eastAsia"/>
        </w:rPr>
        <w:t>ЛИТЕРАТУРЫ</w:t>
      </w:r>
    </w:p>
    <w:p w14:paraId="241FAED8" w14:textId="77777777" w:rsidR="00D20F57" w:rsidRDefault="00D20F57" w:rsidP="00D20F57"/>
    <w:p w14:paraId="6E83489E" w14:textId="77777777" w:rsidR="00D20F57" w:rsidRDefault="00D20F57" w:rsidP="00D20F57">
      <w:r>
        <w:rPr>
          <w:rFonts w:hint="eastAsia"/>
        </w:rPr>
        <w:t>ПРИЛОЖЕНИЯ</w:t>
      </w:r>
    </w:p>
    <w:p w14:paraId="3D85BF6C" w14:textId="77777777" w:rsidR="00D20F57" w:rsidRDefault="00D20F57" w:rsidP="00D20F57"/>
    <w:p w14:paraId="622C033C" w14:textId="4F0D6CF9" w:rsidR="00D20F57" w:rsidRPr="00D20F57" w:rsidRDefault="00D20F57" w:rsidP="00D20F57">
      <w:r>
        <w:t>,271</w:t>
      </w:r>
    </w:p>
    <w:sectPr w:rsidR="00D20F57" w:rsidRPr="00D20F57" w:rsidSect="000761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500E" w14:textId="77777777" w:rsidR="00076177" w:rsidRDefault="00076177">
      <w:pPr>
        <w:spacing w:after="0" w:line="240" w:lineRule="auto"/>
      </w:pPr>
      <w:r>
        <w:separator/>
      </w:r>
    </w:p>
  </w:endnote>
  <w:endnote w:type="continuationSeparator" w:id="0">
    <w:p w14:paraId="26F3D195" w14:textId="77777777" w:rsidR="00076177" w:rsidRDefault="0007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ED99" w14:textId="77777777" w:rsidR="00076177" w:rsidRDefault="00076177"/>
    <w:p w14:paraId="5F26D9AD" w14:textId="77777777" w:rsidR="00076177" w:rsidRDefault="00076177"/>
    <w:p w14:paraId="7079AC8B" w14:textId="77777777" w:rsidR="00076177" w:rsidRDefault="00076177"/>
    <w:p w14:paraId="06DD4384" w14:textId="77777777" w:rsidR="00076177" w:rsidRDefault="00076177"/>
    <w:p w14:paraId="7173CB88" w14:textId="77777777" w:rsidR="00076177" w:rsidRDefault="00076177"/>
    <w:p w14:paraId="02542389" w14:textId="77777777" w:rsidR="00076177" w:rsidRDefault="00076177"/>
    <w:p w14:paraId="70E3ED72" w14:textId="77777777" w:rsidR="00076177" w:rsidRDefault="000761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D64576" wp14:editId="1733B3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8A925" w14:textId="77777777" w:rsidR="00076177" w:rsidRDefault="000761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D645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88A925" w14:textId="77777777" w:rsidR="00076177" w:rsidRDefault="000761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1934D6" w14:textId="77777777" w:rsidR="00076177" w:rsidRDefault="00076177"/>
    <w:p w14:paraId="290CE16A" w14:textId="77777777" w:rsidR="00076177" w:rsidRDefault="00076177"/>
    <w:p w14:paraId="6E307A18" w14:textId="77777777" w:rsidR="00076177" w:rsidRDefault="000761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7959F0" wp14:editId="0B7C27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53AFD" w14:textId="77777777" w:rsidR="00076177" w:rsidRDefault="00076177"/>
                          <w:p w14:paraId="5484A100" w14:textId="77777777" w:rsidR="00076177" w:rsidRDefault="000761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7959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153AFD" w14:textId="77777777" w:rsidR="00076177" w:rsidRDefault="00076177"/>
                    <w:p w14:paraId="5484A100" w14:textId="77777777" w:rsidR="00076177" w:rsidRDefault="000761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C8DBB6" w14:textId="77777777" w:rsidR="00076177" w:rsidRDefault="00076177"/>
    <w:p w14:paraId="38A1ABA9" w14:textId="77777777" w:rsidR="00076177" w:rsidRDefault="00076177">
      <w:pPr>
        <w:rPr>
          <w:sz w:val="2"/>
          <w:szCs w:val="2"/>
        </w:rPr>
      </w:pPr>
    </w:p>
    <w:p w14:paraId="2D43445E" w14:textId="77777777" w:rsidR="00076177" w:rsidRDefault="00076177"/>
    <w:p w14:paraId="08A2990D" w14:textId="77777777" w:rsidR="00076177" w:rsidRDefault="00076177">
      <w:pPr>
        <w:spacing w:after="0" w:line="240" w:lineRule="auto"/>
      </w:pPr>
    </w:p>
  </w:footnote>
  <w:footnote w:type="continuationSeparator" w:id="0">
    <w:p w14:paraId="458E0567" w14:textId="77777777" w:rsidR="00076177" w:rsidRDefault="00076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7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56539</TotalTime>
  <Pages>2</Pages>
  <Words>155</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1223</cp:revision>
  <cp:lastPrinted>2009-02-06T05:36:00Z</cp:lastPrinted>
  <dcterms:created xsi:type="dcterms:W3CDTF">2024-01-07T13:43:00Z</dcterms:created>
  <dcterms:modified xsi:type="dcterms:W3CDTF">2024-04-03T17:05:00Z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