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1D9F7" w14:textId="77777777" w:rsidR="0099054B" w:rsidRPr="0099054B" w:rsidRDefault="0099054B" w:rsidP="0099054B">
      <w:pPr>
        <w:rPr>
          <w:rFonts w:ascii="Helvetica" w:hAnsi="Helvetica" w:cs="Helvetica"/>
          <w:b/>
          <w:bCs/>
          <w:color w:val="222222"/>
          <w:sz w:val="21"/>
          <w:szCs w:val="21"/>
        </w:rPr>
      </w:pPr>
      <w:r w:rsidRPr="0099054B">
        <w:rPr>
          <w:rFonts w:ascii="Helvetica" w:hAnsi="Helvetica" w:cs="Helvetica" w:hint="eastAsia"/>
          <w:b/>
          <w:bCs/>
          <w:color w:val="222222"/>
          <w:sz w:val="21"/>
          <w:szCs w:val="21"/>
        </w:rPr>
        <w:t>Янушайтис</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Пятрас</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Пранович</w:t>
      </w:r>
      <w:r w:rsidRPr="0099054B">
        <w:rPr>
          <w:rFonts w:ascii="Helvetica" w:hAnsi="Helvetica" w:cs="Helvetica"/>
          <w:b/>
          <w:bCs/>
          <w:color w:val="222222"/>
          <w:sz w:val="21"/>
          <w:szCs w:val="21"/>
        </w:rPr>
        <w:t>.</w:t>
      </w:r>
    </w:p>
    <w:p w14:paraId="1AD38ADC" w14:textId="77777777" w:rsidR="0099054B" w:rsidRPr="0099054B" w:rsidRDefault="0099054B" w:rsidP="0099054B">
      <w:pPr>
        <w:rPr>
          <w:rFonts w:ascii="Helvetica" w:hAnsi="Helvetica" w:cs="Helvetica"/>
          <w:b/>
          <w:bCs/>
          <w:color w:val="222222"/>
          <w:sz w:val="21"/>
          <w:szCs w:val="21"/>
        </w:rPr>
      </w:pPr>
      <w:r w:rsidRPr="0099054B">
        <w:rPr>
          <w:rFonts w:ascii="Helvetica" w:hAnsi="Helvetica" w:cs="Helvetica" w:hint="eastAsia"/>
          <w:b/>
          <w:bCs/>
          <w:color w:val="222222"/>
          <w:sz w:val="21"/>
          <w:szCs w:val="21"/>
        </w:rPr>
        <w:t>Функциональные</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особенности</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поведения</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некоторых</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видов</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пелагических</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рыб</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при</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управляющем</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воздействии</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импульсных</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световых</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полей</w:t>
      </w:r>
      <w:r w:rsidRPr="0099054B">
        <w:rPr>
          <w:rFonts w:ascii="Helvetica" w:hAnsi="Helvetica" w:cs="Helvetica"/>
          <w:b/>
          <w:bCs/>
          <w:color w:val="222222"/>
          <w:sz w:val="21"/>
          <w:szCs w:val="21"/>
        </w:rPr>
        <w:t xml:space="preserve"> : </w:t>
      </w:r>
      <w:r w:rsidRPr="0099054B">
        <w:rPr>
          <w:rFonts w:ascii="Helvetica" w:hAnsi="Helvetica" w:cs="Helvetica" w:hint="eastAsia"/>
          <w:b/>
          <w:bCs/>
          <w:color w:val="222222"/>
          <w:sz w:val="21"/>
          <w:szCs w:val="21"/>
        </w:rPr>
        <w:t>диссертация</w:t>
      </w:r>
      <w:r w:rsidRPr="0099054B">
        <w:rPr>
          <w:rFonts w:ascii="Helvetica" w:hAnsi="Helvetica" w:cs="Helvetica"/>
          <w:b/>
          <w:bCs/>
          <w:color w:val="222222"/>
          <w:sz w:val="21"/>
          <w:szCs w:val="21"/>
        </w:rPr>
        <w:t xml:space="preserve"> ... </w:t>
      </w:r>
      <w:r w:rsidRPr="0099054B">
        <w:rPr>
          <w:rFonts w:ascii="Helvetica" w:hAnsi="Helvetica" w:cs="Helvetica" w:hint="eastAsia"/>
          <w:b/>
          <w:bCs/>
          <w:color w:val="222222"/>
          <w:sz w:val="21"/>
          <w:szCs w:val="21"/>
        </w:rPr>
        <w:t>кандидата</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биологических</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наук</w:t>
      </w:r>
      <w:r w:rsidRPr="0099054B">
        <w:rPr>
          <w:rFonts w:ascii="Helvetica" w:hAnsi="Helvetica" w:cs="Helvetica"/>
          <w:b/>
          <w:bCs/>
          <w:color w:val="222222"/>
          <w:sz w:val="21"/>
          <w:szCs w:val="21"/>
        </w:rPr>
        <w:t xml:space="preserve"> : 03.00.10. - </w:t>
      </w:r>
      <w:r w:rsidRPr="0099054B">
        <w:rPr>
          <w:rFonts w:ascii="Helvetica" w:hAnsi="Helvetica" w:cs="Helvetica" w:hint="eastAsia"/>
          <w:b/>
          <w:bCs/>
          <w:color w:val="222222"/>
          <w:sz w:val="21"/>
          <w:szCs w:val="21"/>
        </w:rPr>
        <w:t>Москва</w:t>
      </w:r>
      <w:r w:rsidRPr="0099054B">
        <w:rPr>
          <w:rFonts w:ascii="Helvetica" w:hAnsi="Helvetica" w:cs="Helvetica"/>
          <w:b/>
          <w:bCs/>
          <w:color w:val="222222"/>
          <w:sz w:val="21"/>
          <w:szCs w:val="21"/>
        </w:rPr>
        <w:t xml:space="preserve">, 1983. - 114 </w:t>
      </w:r>
      <w:r w:rsidRPr="0099054B">
        <w:rPr>
          <w:rFonts w:ascii="Helvetica" w:hAnsi="Helvetica" w:cs="Helvetica" w:hint="eastAsia"/>
          <w:b/>
          <w:bCs/>
          <w:color w:val="222222"/>
          <w:sz w:val="21"/>
          <w:szCs w:val="21"/>
        </w:rPr>
        <w:t>с</w:t>
      </w:r>
      <w:r w:rsidRPr="0099054B">
        <w:rPr>
          <w:rFonts w:ascii="Helvetica" w:hAnsi="Helvetica" w:cs="Helvetica"/>
          <w:b/>
          <w:bCs/>
          <w:color w:val="222222"/>
          <w:sz w:val="21"/>
          <w:szCs w:val="21"/>
        </w:rPr>
        <w:t xml:space="preserve">. : </w:t>
      </w:r>
      <w:r w:rsidRPr="0099054B">
        <w:rPr>
          <w:rFonts w:ascii="Helvetica" w:hAnsi="Helvetica" w:cs="Helvetica" w:hint="eastAsia"/>
          <w:b/>
          <w:bCs/>
          <w:color w:val="222222"/>
          <w:sz w:val="21"/>
          <w:szCs w:val="21"/>
        </w:rPr>
        <w:t>ил</w:t>
      </w:r>
      <w:r w:rsidRPr="0099054B">
        <w:rPr>
          <w:rFonts w:ascii="Helvetica" w:hAnsi="Helvetica" w:cs="Helvetica"/>
          <w:b/>
          <w:bCs/>
          <w:color w:val="222222"/>
          <w:sz w:val="21"/>
          <w:szCs w:val="21"/>
        </w:rPr>
        <w:t>.</w:t>
      </w:r>
    </w:p>
    <w:p w14:paraId="4082E141" w14:textId="77777777" w:rsidR="0099054B" w:rsidRPr="0099054B" w:rsidRDefault="0099054B" w:rsidP="0099054B">
      <w:pPr>
        <w:rPr>
          <w:rFonts w:ascii="Helvetica" w:hAnsi="Helvetica" w:cs="Helvetica"/>
          <w:b/>
          <w:bCs/>
          <w:color w:val="222222"/>
          <w:sz w:val="21"/>
          <w:szCs w:val="21"/>
        </w:rPr>
      </w:pPr>
      <w:r w:rsidRPr="0099054B">
        <w:rPr>
          <w:rFonts w:ascii="Helvetica" w:hAnsi="Helvetica" w:cs="Helvetica" w:hint="eastAsia"/>
          <w:b/>
          <w:bCs/>
          <w:color w:val="222222"/>
          <w:sz w:val="21"/>
          <w:szCs w:val="21"/>
        </w:rPr>
        <w:t>больше</w:t>
      </w:r>
    </w:p>
    <w:p w14:paraId="78085174" w14:textId="77777777" w:rsidR="0099054B" w:rsidRPr="0099054B" w:rsidRDefault="0099054B" w:rsidP="0099054B">
      <w:pPr>
        <w:rPr>
          <w:rFonts w:ascii="Helvetica" w:hAnsi="Helvetica" w:cs="Helvetica"/>
          <w:b/>
          <w:bCs/>
          <w:color w:val="222222"/>
          <w:sz w:val="21"/>
          <w:szCs w:val="21"/>
        </w:rPr>
      </w:pPr>
      <w:r w:rsidRPr="0099054B">
        <w:rPr>
          <w:rFonts w:ascii="Helvetica" w:hAnsi="Helvetica" w:cs="Helvetica" w:hint="eastAsia"/>
          <w:b/>
          <w:bCs/>
          <w:color w:val="222222"/>
          <w:sz w:val="21"/>
          <w:szCs w:val="21"/>
        </w:rPr>
        <w:t>Цитаты</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из</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текста</w:t>
      </w:r>
      <w:r w:rsidRPr="0099054B">
        <w:rPr>
          <w:rFonts w:ascii="Helvetica" w:hAnsi="Helvetica" w:cs="Helvetica"/>
          <w:b/>
          <w:bCs/>
          <w:color w:val="222222"/>
          <w:sz w:val="21"/>
          <w:szCs w:val="21"/>
        </w:rPr>
        <w:t>:</w:t>
      </w:r>
    </w:p>
    <w:p w14:paraId="7229BCFC" w14:textId="77777777" w:rsidR="0099054B" w:rsidRPr="0099054B" w:rsidRDefault="0099054B" w:rsidP="0099054B">
      <w:pPr>
        <w:rPr>
          <w:rFonts w:ascii="Helvetica" w:hAnsi="Helvetica" w:cs="Helvetica"/>
          <w:b/>
          <w:bCs/>
          <w:color w:val="222222"/>
          <w:sz w:val="21"/>
          <w:szCs w:val="21"/>
        </w:rPr>
      </w:pPr>
      <w:r w:rsidRPr="0099054B">
        <w:rPr>
          <w:rFonts w:ascii="Helvetica" w:hAnsi="Helvetica" w:cs="Helvetica" w:hint="eastAsia"/>
          <w:b/>
          <w:bCs/>
          <w:color w:val="222222"/>
          <w:sz w:val="21"/>
          <w:szCs w:val="21"/>
        </w:rPr>
        <w:t>стр</w:t>
      </w:r>
      <w:r w:rsidRPr="0099054B">
        <w:rPr>
          <w:rFonts w:ascii="Helvetica" w:hAnsi="Helvetica" w:cs="Helvetica"/>
          <w:b/>
          <w:bCs/>
          <w:color w:val="222222"/>
          <w:sz w:val="21"/>
          <w:szCs w:val="21"/>
        </w:rPr>
        <w:t>. 1</w:t>
      </w:r>
    </w:p>
    <w:p w14:paraId="4643F47A" w14:textId="77777777" w:rsidR="0099054B" w:rsidRPr="0099054B" w:rsidRDefault="0099054B" w:rsidP="0099054B">
      <w:pPr>
        <w:rPr>
          <w:rFonts w:ascii="Helvetica" w:hAnsi="Helvetica" w:cs="Helvetica"/>
          <w:b/>
          <w:bCs/>
          <w:color w:val="222222"/>
          <w:sz w:val="21"/>
          <w:szCs w:val="21"/>
        </w:rPr>
      </w:pPr>
      <w:r w:rsidRPr="0099054B">
        <w:rPr>
          <w:rFonts w:ascii="Helvetica" w:hAnsi="Helvetica" w:cs="Helvetica" w:hint="eastAsia"/>
          <w:b/>
          <w:bCs/>
          <w:color w:val="222222"/>
          <w:sz w:val="21"/>
          <w:szCs w:val="21"/>
        </w:rPr>
        <w:t>Нятрас</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Пранович</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ФУНКЦИОНАЛЬНЫЕ</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ОСОБЕННОСТИ</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ПОВЕДЕНИЯ</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НЕКОТОРЫХ</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ВИДОВ</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ПЕЛАГШЕСКИХ</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РЫБ</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ПРИ</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УПРАВЛЯЮЩЕМ</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ВОЗДЕЙСТВИИ</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ИМПУЛЬСНЫХ</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СВЕТОВЫХ</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ПОЛЕЙ</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УДК</w:t>
      </w:r>
      <w:r w:rsidRPr="0099054B">
        <w:rPr>
          <w:rFonts w:ascii="Helvetica" w:hAnsi="Helvetica" w:cs="Helvetica"/>
          <w:b/>
          <w:bCs/>
          <w:color w:val="222222"/>
          <w:sz w:val="21"/>
          <w:szCs w:val="21"/>
        </w:rPr>
        <w:t xml:space="preserve"> 579-151:</w:t>
      </w:r>
    </w:p>
    <w:p w14:paraId="3806B992" w14:textId="77777777" w:rsidR="0099054B" w:rsidRPr="0099054B" w:rsidRDefault="0099054B" w:rsidP="0099054B">
      <w:pPr>
        <w:rPr>
          <w:rFonts w:ascii="Helvetica" w:hAnsi="Helvetica" w:cs="Helvetica"/>
          <w:b/>
          <w:bCs/>
          <w:color w:val="222222"/>
          <w:sz w:val="21"/>
          <w:szCs w:val="21"/>
        </w:rPr>
      </w:pPr>
      <w:r w:rsidRPr="0099054B">
        <w:rPr>
          <w:rFonts w:ascii="Helvetica" w:hAnsi="Helvetica" w:cs="Helvetica" w:hint="eastAsia"/>
          <w:b/>
          <w:bCs/>
          <w:color w:val="222222"/>
          <w:sz w:val="21"/>
          <w:szCs w:val="21"/>
        </w:rPr>
        <w:t>стр</w:t>
      </w:r>
      <w:r w:rsidRPr="0099054B">
        <w:rPr>
          <w:rFonts w:ascii="Helvetica" w:hAnsi="Helvetica" w:cs="Helvetica"/>
          <w:b/>
          <w:bCs/>
          <w:color w:val="222222"/>
          <w:sz w:val="21"/>
          <w:szCs w:val="21"/>
        </w:rPr>
        <w:t>. 2</w:t>
      </w:r>
    </w:p>
    <w:p w14:paraId="7509FA4A" w14:textId="77777777" w:rsidR="0099054B" w:rsidRPr="0099054B" w:rsidRDefault="0099054B" w:rsidP="0099054B">
      <w:pPr>
        <w:rPr>
          <w:rFonts w:ascii="Helvetica" w:hAnsi="Helvetica" w:cs="Helvetica"/>
          <w:b/>
          <w:bCs/>
          <w:color w:val="222222"/>
          <w:sz w:val="21"/>
          <w:szCs w:val="21"/>
        </w:rPr>
      </w:pPr>
      <w:r w:rsidRPr="0099054B">
        <w:rPr>
          <w:rFonts w:ascii="Helvetica" w:hAnsi="Helvetica" w:cs="Helvetica" w:hint="eastAsia"/>
          <w:b/>
          <w:bCs/>
          <w:color w:val="222222"/>
          <w:sz w:val="21"/>
          <w:szCs w:val="21"/>
        </w:rPr>
        <w:t>исследований</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Методика</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проведения</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опытов</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по</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нарушению</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внутристайной</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коммуникации</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рыб</w:t>
      </w:r>
      <w:r w:rsidRPr="0099054B">
        <w:rPr>
          <w:rFonts w:ascii="Helvetica" w:hAnsi="Helvetica" w:cs="Helvetica"/>
          <w:b/>
          <w:bCs/>
          <w:color w:val="222222"/>
          <w:sz w:val="21"/>
          <w:szCs w:val="21"/>
        </w:rPr>
        <w:t xml:space="preserve"> "^ 7 37 38 3.1.1, </w:t>
      </w:r>
      <w:r w:rsidRPr="0099054B">
        <w:rPr>
          <w:rFonts w:ascii="Helvetica" w:hAnsi="Helvetica" w:cs="Helvetica" w:hint="eastAsia"/>
          <w:b/>
          <w:bCs/>
          <w:color w:val="222222"/>
          <w:sz w:val="21"/>
          <w:szCs w:val="21"/>
        </w:rPr>
        <w:t>Воздействие</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на</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рыб</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импульсным</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светом</w:t>
      </w:r>
      <w:r w:rsidRPr="0099054B">
        <w:rPr>
          <w:rFonts w:ascii="Helvetica" w:hAnsi="Helvetica" w:cs="Helvetica"/>
          <w:b/>
          <w:bCs/>
          <w:color w:val="222222"/>
          <w:sz w:val="21"/>
          <w:szCs w:val="21"/>
        </w:rPr>
        <w:t xml:space="preserve"> ,. 38 3.1.2, </w:t>
      </w:r>
      <w:r w:rsidRPr="0099054B">
        <w:rPr>
          <w:rFonts w:ascii="Helvetica" w:hAnsi="Helvetica" w:cs="Helvetica" w:hint="eastAsia"/>
          <w:b/>
          <w:bCs/>
          <w:color w:val="222222"/>
          <w:sz w:val="21"/>
          <w:szCs w:val="21"/>
        </w:rPr>
        <w:t>Воздействие</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на</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рыб</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импульсным</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световым</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полем</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сов</w:t>
      </w:r>
      <w:r w:rsidRPr="0099054B">
        <w:rPr>
          <w:rFonts w:ascii="Helvetica" w:hAnsi="Helvetica" w:cs="Helvetica"/>
          <w:b/>
          <w:bCs/>
          <w:color w:val="222222"/>
          <w:sz w:val="21"/>
          <w:szCs w:val="21"/>
        </w:rPr>
        <w:t xml:space="preserve">- 39 </w:t>
      </w:r>
      <w:r w:rsidRPr="0099054B">
        <w:rPr>
          <w:rFonts w:ascii="Helvetica" w:hAnsi="Helvetica" w:cs="Helvetica" w:hint="eastAsia"/>
          <w:b/>
          <w:bCs/>
          <w:color w:val="222222"/>
          <w:sz w:val="21"/>
          <w:szCs w:val="21"/>
        </w:rPr>
        <w:t>местно</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с</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полем</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электрического</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тока</w:t>
      </w:r>
      <w:r w:rsidRPr="0099054B">
        <w:rPr>
          <w:rFonts w:ascii="Helvetica" w:hAnsi="Helvetica" w:cs="Helvetica"/>
          <w:b/>
          <w:bCs/>
          <w:color w:val="222222"/>
          <w:sz w:val="21"/>
          <w:szCs w:val="21"/>
        </w:rPr>
        <w:t xml:space="preserve"> 3.1.3, </w:t>
      </w:r>
      <w:r w:rsidRPr="0099054B">
        <w:rPr>
          <w:rFonts w:ascii="Helvetica" w:hAnsi="Helvetica" w:cs="Helvetica" w:hint="eastAsia"/>
          <w:b/>
          <w:bCs/>
          <w:color w:val="222222"/>
          <w:sz w:val="21"/>
          <w:szCs w:val="21"/>
        </w:rPr>
        <w:t>Воздействие</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на</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рыб</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импульсным</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светом</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совместно</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с</w:t>
      </w:r>
      <w:r w:rsidRPr="0099054B">
        <w:rPr>
          <w:rFonts w:ascii="Helvetica" w:hAnsi="Helvetica" w:cs="Helvetica"/>
          <w:b/>
          <w:bCs/>
          <w:color w:val="222222"/>
          <w:sz w:val="21"/>
          <w:szCs w:val="21"/>
        </w:rPr>
        <w:t xml:space="preserve"> 40 </w:t>
      </w:r>
      <w:r w:rsidRPr="0099054B">
        <w:rPr>
          <w:rFonts w:ascii="Helvetica" w:hAnsi="Helvetica" w:cs="Helvetica" w:hint="eastAsia"/>
          <w:b/>
          <w:bCs/>
          <w:color w:val="222222"/>
          <w:sz w:val="21"/>
          <w:szCs w:val="21"/>
        </w:rPr>
        <w:t>инфразвуком</w:t>
      </w:r>
    </w:p>
    <w:p w14:paraId="1AD3EA70" w14:textId="77777777" w:rsidR="0099054B" w:rsidRPr="0099054B" w:rsidRDefault="0099054B" w:rsidP="0099054B">
      <w:pPr>
        <w:rPr>
          <w:rFonts w:ascii="Helvetica" w:hAnsi="Helvetica" w:cs="Helvetica"/>
          <w:b/>
          <w:bCs/>
          <w:color w:val="222222"/>
          <w:sz w:val="21"/>
          <w:szCs w:val="21"/>
        </w:rPr>
      </w:pPr>
      <w:r w:rsidRPr="0099054B">
        <w:rPr>
          <w:rFonts w:ascii="Helvetica" w:hAnsi="Helvetica" w:cs="Helvetica" w:hint="eastAsia"/>
          <w:b/>
          <w:bCs/>
          <w:color w:val="222222"/>
          <w:sz w:val="21"/>
          <w:szCs w:val="21"/>
        </w:rPr>
        <w:t>стр</w:t>
      </w:r>
      <w:r w:rsidRPr="0099054B">
        <w:rPr>
          <w:rFonts w:ascii="Helvetica" w:hAnsi="Helvetica" w:cs="Helvetica"/>
          <w:b/>
          <w:bCs/>
          <w:color w:val="222222"/>
          <w:sz w:val="21"/>
          <w:szCs w:val="21"/>
        </w:rPr>
        <w:t>. 6</w:t>
      </w:r>
    </w:p>
    <w:p w14:paraId="4ED58069" w14:textId="77777777" w:rsidR="0099054B" w:rsidRPr="0099054B" w:rsidRDefault="0099054B" w:rsidP="0099054B">
      <w:pPr>
        <w:rPr>
          <w:rFonts w:ascii="Helvetica" w:hAnsi="Helvetica" w:cs="Helvetica"/>
          <w:b/>
          <w:bCs/>
          <w:color w:val="222222"/>
          <w:sz w:val="21"/>
          <w:szCs w:val="21"/>
        </w:rPr>
      </w:pPr>
      <w:r w:rsidRPr="0099054B">
        <w:rPr>
          <w:rFonts w:ascii="Helvetica" w:hAnsi="Helvetica" w:cs="Helvetica" w:hint="eastAsia"/>
          <w:b/>
          <w:bCs/>
          <w:color w:val="222222"/>
          <w:sz w:val="21"/>
          <w:szCs w:val="21"/>
        </w:rPr>
        <w:t>Изучение</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особенностей</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нарушения</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стайных</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контактов</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пелаги­</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ческих</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рыб</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при</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суперпозиции</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импульсного</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светового</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поля</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с</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элект</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рическим</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и</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инфразвуковым</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полями</w:t>
      </w:r>
      <w:r w:rsidRPr="0099054B">
        <w:rPr>
          <w:rFonts w:ascii="Helvetica" w:hAnsi="Helvetica" w:cs="Helvetica"/>
          <w:b/>
          <w:bCs/>
          <w:color w:val="222222"/>
          <w:sz w:val="21"/>
          <w:szCs w:val="21"/>
        </w:rPr>
        <w:t xml:space="preserve">, 2. </w:t>
      </w:r>
      <w:r w:rsidRPr="0099054B">
        <w:rPr>
          <w:rFonts w:ascii="Helvetica" w:hAnsi="Helvetica" w:cs="Helvetica" w:hint="eastAsia"/>
          <w:b/>
          <w:bCs/>
          <w:color w:val="222222"/>
          <w:sz w:val="21"/>
          <w:szCs w:val="21"/>
        </w:rPr>
        <w:t>Проработка</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теоретических</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вопросов</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возникновения</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условий</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четко</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выраженного</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стробоскопического</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эффекта</w:t>
      </w:r>
      <w:r w:rsidRPr="0099054B">
        <w:rPr>
          <w:rFonts w:ascii="Helvetica" w:hAnsi="Helvetica" w:cs="Helvetica"/>
          <w:b/>
          <w:bCs/>
          <w:color w:val="222222"/>
          <w:sz w:val="21"/>
          <w:szCs w:val="21"/>
        </w:rPr>
        <w:t xml:space="preserve">. 3, </w:t>
      </w:r>
      <w:r w:rsidRPr="0099054B">
        <w:rPr>
          <w:rFonts w:ascii="Helvetica" w:hAnsi="Helvetica" w:cs="Helvetica" w:hint="eastAsia"/>
          <w:b/>
          <w:bCs/>
          <w:color w:val="222222"/>
          <w:sz w:val="21"/>
          <w:szCs w:val="21"/>
        </w:rPr>
        <w:t>Сопоставление</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восприятия</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стробоскопического</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эффекта</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человеком</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и</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рыбой</w:t>
      </w:r>
      <w:r w:rsidRPr="0099054B">
        <w:rPr>
          <w:rFonts w:ascii="Helvetica" w:hAnsi="Helvetica" w:cs="Helvetica"/>
          <w:b/>
          <w:bCs/>
          <w:color w:val="222222"/>
          <w:sz w:val="21"/>
          <w:szCs w:val="21"/>
        </w:rPr>
        <w:t xml:space="preserve">. 4. </w:t>
      </w:r>
      <w:r w:rsidRPr="0099054B">
        <w:rPr>
          <w:rFonts w:ascii="Helvetica" w:hAnsi="Helvetica" w:cs="Helvetica" w:hint="eastAsia"/>
          <w:b/>
          <w:bCs/>
          <w:color w:val="222222"/>
          <w:sz w:val="21"/>
          <w:szCs w:val="21"/>
        </w:rPr>
        <w:t>Изучение</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возможности</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управления</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поведением</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некоторых</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видов</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пелагических</w:t>
      </w:r>
      <w:r w:rsidRPr="0099054B">
        <w:rPr>
          <w:rFonts w:ascii="Helvetica" w:hAnsi="Helvetica" w:cs="Helvetica"/>
          <w:b/>
          <w:bCs/>
          <w:color w:val="222222"/>
          <w:sz w:val="21"/>
          <w:szCs w:val="21"/>
        </w:rPr>
        <w:t>...</w:t>
      </w:r>
    </w:p>
    <w:p w14:paraId="6FAC1F0C" w14:textId="77777777" w:rsidR="0099054B" w:rsidRPr="0099054B" w:rsidRDefault="0099054B" w:rsidP="0099054B">
      <w:pPr>
        <w:rPr>
          <w:rFonts w:ascii="Helvetica" w:hAnsi="Helvetica" w:cs="Helvetica"/>
          <w:b/>
          <w:bCs/>
          <w:color w:val="222222"/>
          <w:sz w:val="21"/>
          <w:szCs w:val="21"/>
        </w:rPr>
      </w:pPr>
    </w:p>
    <w:p w14:paraId="39300692" w14:textId="77777777" w:rsidR="0099054B" w:rsidRPr="0099054B" w:rsidRDefault="0099054B" w:rsidP="0099054B">
      <w:pPr>
        <w:rPr>
          <w:rFonts w:ascii="Helvetica" w:hAnsi="Helvetica" w:cs="Helvetica"/>
          <w:b/>
          <w:bCs/>
          <w:color w:val="222222"/>
          <w:sz w:val="21"/>
          <w:szCs w:val="21"/>
        </w:rPr>
      </w:pPr>
      <w:r w:rsidRPr="0099054B">
        <w:rPr>
          <w:rFonts w:ascii="Helvetica" w:hAnsi="Helvetica" w:cs="Helvetica" w:hint="eastAsia"/>
          <w:b/>
          <w:bCs/>
          <w:color w:val="222222"/>
          <w:sz w:val="21"/>
          <w:szCs w:val="21"/>
        </w:rPr>
        <w:t>Оглавление</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диссертации</w:t>
      </w:r>
    </w:p>
    <w:p w14:paraId="0278E895" w14:textId="77777777" w:rsidR="0099054B" w:rsidRPr="0099054B" w:rsidRDefault="0099054B" w:rsidP="0099054B">
      <w:pPr>
        <w:rPr>
          <w:rFonts w:ascii="Helvetica" w:hAnsi="Helvetica" w:cs="Helvetica"/>
          <w:b/>
          <w:bCs/>
          <w:color w:val="222222"/>
          <w:sz w:val="21"/>
          <w:szCs w:val="21"/>
        </w:rPr>
      </w:pPr>
      <w:r w:rsidRPr="0099054B">
        <w:rPr>
          <w:rFonts w:ascii="Helvetica" w:hAnsi="Helvetica" w:cs="Helvetica" w:hint="eastAsia"/>
          <w:b/>
          <w:bCs/>
          <w:color w:val="222222"/>
          <w:sz w:val="21"/>
          <w:szCs w:val="21"/>
        </w:rPr>
        <w:t>кандидат</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биологических</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наук</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Янушайтис</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Пятрас</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Пранович</w:t>
      </w:r>
    </w:p>
    <w:p w14:paraId="737F51ED" w14:textId="77777777" w:rsidR="0099054B" w:rsidRPr="0099054B" w:rsidRDefault="0099054B" w:rsidP="0099054B">
      <w:pPr>
        <w:rPr>
          <w:rFonts w:ascii="Helvetica" w:hAnsi="Helvetica" w:cs="Helvetica"/>
          <w:b/>
          <w:bCs/>
          <w:color w:val="222222"/>
          <w:sz w:val="21"/>
          <w:szCs w:val="21"/>
        </w:rPr>
      </w:pPr>
      <w:r w:rsidRPr="0099054B">
        <w:rPr>
          <w:rFonts w:ascii="Helvetica" w:hAnsi="Helvetica" w:cs="Helvetica"/>
          <w:b/>
          <w:bCs/>
          <w:color w:val="222222"/>
          <w:sz w:val="21"/>
          <w:szCs w:val="21"/>
        </w:rPr>
        <w:lastRenderedPageBreak/>
        <w:t xml:space="preserve">1. </w:t>
      </w:r>
      <w:r w:rsidRPr="0099054B">
        <w:rPr>
          <w:rFonts w:ascii="Helvetica" w:hAnsi="Helvetica" w:cs="Helvetica" w:hint="eastAsia"/>
          <w:b/>
          <w:bCs/>
          <w:color w:val="222222"/>
          <w:sz w:val="21"/>
          <w:szCs w:val="21"/>
        </w:rPr>
        <w:t>Введение</w:t>
      </w:r>
      <w:r w:rsidRPr="0099054B">
        <w:rPr>
          <w:rFonts w:ascii="Helvetica" w:hAnsi="Helvetica" w:cs="Helvetica"/>
          <w:b/>
          <w:bCs/>
          <w:color w:val="222222"/>
          <w:sz w:val="21"/>
          <w:szCs w:val="21"/>
        </w:rPr>
        <w:t xml:space="preserve"> .*</w:t>
      </w:r>
    </w:p>
    <w:p w14:paraId="7676DAF8" w14:textId="77777777" w:rsidR="0099054B" w:rsidRPr="0099054B" w:rsidRDefault="0099054B" w:rsidP="0099054B">
      <w:pPr>
        <w:rPr>
          <w:rFonts w:ascii="Helvetica" w:hAnsi="Helvetica" w:cs="Helvetica"/>
          <w:b/>
          <w:bCs/>
          <w:color w:val="222222"/>
          <w:sz w:val="21"/>
          <w:szCs w:val="21"/>
        </w:rPr>
      </w:pPr>
    </w:p>
    <w:p w14:paraId="48BB6630" w14:textId="77777777" w:rsidR="0099054B" w:rsidRPr="0099054B" w:rsidRDefault="0099054B" w:rsidP="0099054B">
      <w:pPr>
        <w:rPr>
          <w:rFonts w:ascii="Helvetica" w:hAnsi="Helvetica" w:cs="Helvetica"/>
          <w:b/>
          <w:bCs/>
          <w:color w:val="222222"/>
          <w:sz w:val="21"/>
          <w:szCs w:val="21"/>
        </w:rPr>
      </w:pPr>
      <w:r w:rsidRPr="0099054B">
        <w:rPr>
          <w:rFonts w:ascii="Helvetica" w:hAnsi="Helvetica" w:cs="Helvetica"/>
          <w:b/>
          <w:bCs/>
          <w:color w:val="222222"/>
          <w:sz w:val="21"/>
          <w:szCs w:val="21"/>
        </w:rPr>
        <w:t xml:space="preserve">2. </w:t>
      </w:r>
      <w:r w:rsidRPr="0099054B">
        <w:rPr>
          <w:rFonts w:ascii="Helvetica" w:hAnsi="Helvetica" w:cs="Helvetica" w:hint="eastAsia"/>
          <w:b/>
          <w:bCs/>
          <w:color w:val="222222"/>
          <w:sz w:val="21"/>
          <w:szCs w:val="21"/>
        </w:rPr>
        <w:t>Обзор</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литературы</w:t>
      </w:r>
    </w:p>
    <w:p w14:paraId="584C1049" w14:textId="77777777" w:rsidR="0099054B" w:rsidRPr="0099054B" w:rsidRDefault="0099054B" w:rsidP="0099054B">
      <w:pPr>
        <w:rPr>
          <w:rFonts w:ascii="Helvetica" w:hAnsi="Helvetica" w:cs="Helvetica"/>
          <w:b/>
          <w:bCs/>
          <w:color w:val="222222"/>
          <w:sz w:val="21"/>
          <w:szCs w:val="21"/>
        </w:rPr>
      </w:pPr>
    </w:p>
    <w:p w14:paraId="791999FB" w14:textId="77777777" w:rsidR="0099054B" w:rsidRPr="0099054B" w:rsidRDefault="0099054B" w:rsidP="0099054B">
      <w:pPr>
        <w:rPr>
          <w:rFonts w:ascii="Helvetica" w:hAnsi="Helvetica" w:cs="Helvetica"/>
          <w:b/>
          <w:bCs/>
          <w:color w:val="222222"/>
          <w:sz w:val="21"/>
          <w:szCs w:val="21"/>
        </w:rPr>
      </w:pPr>
      <w:r w:rsidRPr="0099054B">
        <w:rPr>
          <w:rFonts w:ascii="Helvetica" w:hAnsi="Helvetica" w:cs="Helvetica"/>
          <w:b/>
          <w:bCs/>
          <w:color w:val="222222"/>
          <w:sz w:val="21"/>
          <w:szCs w:val="21"/>
        </w:rPr>
        <w:t xml:space="preserve">3. </w:t>
      </w:r>
      <w:r w:rsidRPr="0099054B">
        <w:rPr>
          <w:rFonts w:ascii="Helvetica" w:hAnsi="Helvetica" w:cs="Helvetica" w:hint="eastAsia"/>
          <w:b/>
          <w:bCs/>
          <w:color w:val="222222"/>
          <w:sz w:val="21"/>
          <w:szCs w:val="21"/>
        </w:rPr>
        <w:t>Материалы</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и</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методика</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исследований</w:t>
      </w:r>
    </w:p>
    <w:p w14:paraId="66352DBD" w14:textId="77777777" w:rsidR="0099054B" w:rsidRPr="0099054B" w:rsidRDefault="0099054B" w:rsidP="0099054B">
      <w:pPr>
        <w:rPr>
          <w:rFonts w:ascii="Helvetica" w:hAnsi="Helvetica" w:cs="Helvetica"/>
          <w:b/>
          <w:bCs/>
          <w:color w:val="222222"/>
          <w:sz w:val="21"/>
          <w:szCs w:val="21"/>
        </w:rPr>
      </w:pPr>
    </w:p>
    <w:p w14:paraId="212899BB" w14:textId="77777777" w:rsidR="0099054B" w:rsidRPr="0099054B" w:rsidRDefault="0099054B" w:rsidP="0099054B">
      <w:pPr>
        <w:rPr>
          <w:rFonts w:ascii="Helvetica" w:hAnsi="Helvetica" w:cs="Helvetica"/>
          <w:b/>
          <w:bCs/>
          <w:color w:val="222222"/>
          <w:sz w:val="21"/>
          <w:szCs w:val="21"/>
        </w:rPr>
      </w:pPr>
      <w:r w:rsidRPr="0099054B">
        <w:rPr>
          <w:rFonts w:ascii="Helvetica" w:hAnsi="Helvetica" w:cs="Helvetica"/>
          <w:b/>
          <w:bCs/>
          <w:color w:val="222222"/>
          <w:sz w:val="21"/>
          <w:szCs w:val="21"/>
        </w:rPr>
        <w:t xml:space="preserve">3.1. </w:t>
      </w:r>
      <w:r w:rsidRPr="0099054B">
        <w:rPr>
          <w:rFonts w:ascii="Helvetica" w:hAnsi="Helvetica" w:cs="Helvetica" w:hint="eastAsia"/>
          <w:b/>
          <w:bCs/>
          <w:color w:val="222222"/>
          <w:sz w:val="21"/>
          <w:szCs w:val="21"/>
        </w:rPr>
        <w:t>Методика</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проведения</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опытов</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по</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нарушению</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внутристайной</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коммуникации</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рыб</w:t>
      </w:r>
      <w:r w:rsidRPr="0099054B">
        <w:rPr>
          <w:rFonts w:ascii="Helvetica" w:hAnsi="Helvetica" w:cs="Helvetica"/>
          <w:b/>
          <w:bCs/>
          <w:color w:val="222222"/>
          <w:sz w:val="21"/>
          <w:szCs w:val="21"/>
        </w:rPr>
        <w:t>.</w:t>
      </w:r>
    </w:p>
    <w:p w14:paraId="2D9E6E41" w14:textId="77777777" w:rsidR="0099054B" w:rsidRPr="0099054B" w:rsidRDefault="0099054B" w:rsidP="0099054B">
      <w:pPr>
        <w:rPr>
          <w:rFonts w:ascii="Helvetica" w:hAnsi="Helvetica" w:cs="Helvetica"/>
          <w:b/>
          <w:bCs/>
          <w:color w:val="222222"/>
          <w:sz w:val="21"/>
          <w:szCs w:val="21"/>
        </w:rPr>
      </w:pPr>
    </w:p>
    <w:p w14:paraId="31F88CDB" w14:textId="77777777" w:rsidR="0099054B" w:rsidRPr="0099054B" w:rsidRDefault="0099054B" w:rsidP="0099054B">
      <w:pPr>
        <w:rPr>
          <w:rFonts w:ascii="Helvetica" w:hAnsi="Helvetica" w:cs="Helvetica"/>
          <w:b/>
          <w:bCs/>
          <w:color w:val="222222"/>
          <w:sz w:val="21"/>
          <w:szCs w:val="21"/>
        </w:rPr>
      </w:pPr>
      <w:r w:rsidRPr="0099054B">
        <w:rPr>
          <w:rFonts w:ascii="Helvetica" w:hAnsi="Helvetica" w:cs="Helvetica"/>
          <w:b/>
          <w:bCs/>
          <w:color w:val="222222"/>
          <w:sz w:val="21"/>
          <w:szCs w:val="21"/>
        </w:rPr>
        <w:t xml:space="preserve">3.1.1. </w:t>
      </w:r>
      <w:r w:rsidRPr="0099054B">
        <w:rPr>
          <w:rFonts w:ascii="Helvetica" w:hAnsi="Helvetica" w:cs="Helvetica" w:hint="eastAsia"/>
          <w:b/>
          <w:bCs/>
          <w:color w:val="222222"/>
          <w:sz w:val="21"/>
          <w:szCs w:val="21"/>
        </w:rPr>
        <w:t>Воздействие</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на</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рыб</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импульсным</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светом</w:t>
      </w:r>
    </w:p>
    <w:p w14:paraId="27406DD9" w14:textId="77777777" w:rsidR="0099054B" w:rsidRPr="0099054B" w:rsidRDefault="0099054B" w:rsidP="0099054B">
      <w:pPr>
        <w:rPr>
          <w:rFonts w:ascii="Helvetica" w:hAnsi="Helvetica" w:cs="Helvetica"/>
          <w:b/>
          <w:bCs/>
          <w:color w:val="222222"/>
          <w:sz w:val="21"/>
          <w:szCs w:val="21"/>
        </w:rPr>
      </w:pPr>
    </w:p>
    <w:p w14:paraId="6DC2F1D3" w14:textId="77777777" w:rsidR="0099054B" w:rsidRPr="0099054B" w:rsidRDefault="0099054B" w:rsidP="0099054B">
      <w:pPr>
        <w:rPr>
          <w:rFonts w:ascii="Helvetica" w:hAnsi="Helvetica" w:cs="Helvetica"/>
          <w:b/>
          <w:bCs/>
          <w:color w:val="222222"/>
          <w:sz w:val="21"/>
          <w:szCs w:val="21"/>
        </w:rPr>
      </w:pPr>
      <w:r w:rsidRPr="0099054B">
        <w:rPr>
          <w:rFonts w:ascii="Helvetica" w:hAnsi="Helvetica" w:cs="Helvetica"/>
          <w:b/>
          <w:bCs/>
          <w:color w:val="222222"/>
          <w:sz w:val="21"/>
          <w:szCs w:val="21"/>
        </w:rPr>
        <w:t xml:space="preserve">3.1.2. </w:t>
      </w:r>
      <w:r w:rsidRPr="0099054B">
        <w:rPr>
          <w:rFonts w:ascii="Helvetica" w:hAnsi="Helvetica" w:cs="Helvetica" w:hint="eastAsia"/>
          <w:b/>
          <w:bCs/>
          <w:color w:val="222222"/>
          <w:sz w:val="21"/>
          <w:szCs w:val="21"/>
        </w:rPr>
        <w:t>Воздействие</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на</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рыб</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импульсным</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световым</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полем</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сов</w:t>
      </w:r>
      <w:r w:rsidRPr="0099054B">
        <w:rPr>
          <w:rFonts w:ascii="Helvetica" w:hAnsi="Helvetica" w:cs="Helvetica"/>
          <w:b/>
          <w:bCs/>
          <w:color w:val="222222"/>
          <w:sz w:val="21"/>
          <w:szCs w:val="21"/>
        </w:rPr>
        <w:t xml:space="preserve">- 39 </w:t>
      </w:r>
      <w:r w:rsidRPr="0099054B">
        <w:rPr>
          <w:rFonts w:ascii="Helvetica" w:hAnsi="Helvetica" w:cs="Helvetica" w:hint="eastAsia"/>
          <w:b/>
          <w:bCs/>
          <w:color w:val="222222"/>
          <w:sz w:val="21"/>
          <w:szCs w:val="21"/>
        </w:rPr>
        <w:t>местно</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с</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полем</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электрического</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тока</w:t>
      </w:r>
    </w:p>
    <w:p w14:paraId="6AC41D3E" w14:textId="77777777" w:rsidR="0099054B" w:rsidRPr="0099054B" w:rsidRDefault="0099054B" w:rsidP="0099054B">
      <w:pPr>
        <w:rPr>
          <w:rFonts w:ascii="Helvetica" w:hAnsi="Helvetica" w:cs="Helvetica"/>
          <w:b/>
          <w:bCs/>
          <w:color w:val="222222"/>
          <w:sz w:val="21"/>
          <w:szCs w:val="21"/>
        </w:rPr>
      </w:pPr>
    </w:p>
    <w:p w14:paraId="00A2BB74" w14:textId="77777777" w:rsidR="0099054B" w:rsidRPr="0099054B" w:rsidRDefault="0099054B" w:rsidP="0099054B">
      <w:pPr>
        <w:rPr>
          <w:rFonts w:ascii="Helvetica" w:hAnsi="Helvetica" w:cs="Helvetica"/>
          <w:b/>
          <w:bCs/>
          <w:color w:val="222222"/>
          <w:sz w:val="21"/>
          <w:szCs w:val="21"/>
        </w:rPr>
      </w:pPr>
      <w:r w:rsidRPr="0099054B">
        <w:rPr>
          <w:rFonts w:ascii="Helvetica" w:hAnsi="Helvetica" w:cs="Helvetica"/>
          <w:b/>
          <w:bCs/>
          <w:color w:val="222222"/>
          <w:sz w:val="21"/>
          <w:szCs w:val="21"/>
        </w:rPr>
        <w:t xml:space="preserve">3.1.3. </w:t>
      </w:r>
      <w:r w:rsidRPr="0099054B">
        <w:rPr>
          <w:rFonts w:ascii="Helvetica" w:hAnsi="Helvetica" w:cs="Helvetica" w:hint="eastAsia"/>
          <w:b/>
          <w:bCs/>
          <w:color w:val="222222"/>
          <w:sz w:val="21"/>
          <w:szCs w:val="21"/>
        </w:rPr>
        <w:t>Воздействие</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на</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рыб</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импульсным</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светом</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совместно</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с</w:t>
      </w:r>
      <w:r w:rsidRPr="0099054B">
        <w:rPr>
          <w:rFonts w:ascii="Helvetica" w:hAnsi="Helvetica" w:cs="Helvetica"/>
          <w:b/>
          <w:bCs/>
          <w:color w:val="222222"/>
          <w:sz w:val="21"/>
          <w:szCs w:val="21"/>
        </w:rPr>
        <w:t xml:space="preserve"> 40 </w:t>
      </w:r>
      <w:r w:rsidRPr="0099054B">
        <w:rPr>
          <w:rFonts w:ascii="Helvetica" w:hAnsi="Helvetica" w:cs="Helvetica" w:hint="eastAsia"/>
          <w:b/>
          <w:bCs/>
          <w:color w:val="222222"/>
          <w:sz w:val="21"/>
          <w:szCs w:val="21"/>
        </w:rPr>
        <w:t>инфразвуком</w:t>
      </w:r>
    </w:p>
    <w:p w14:paraId="7DFE0237" w14:textId="77777777" w:rsidR="0099054B" w:rsidRPr="0099054B" w:rsidRDefault="0099054B" w:rsidP="0099054B">
      <w:pPr>
        <w:rPr>
          <w:rFonts w:ascii="Helvetica" w:hAnsi="Helvetica" w:cs="Helvetica"/>
          <w:b/>
          <w:bCs/>
          <w:color w:val="222222"/>
          <w:sz w:val="21"/>
          <w:szCs w:val="21"/>
        </w:rPr>
      </w:pPr>
    </w:p>
    <w:p w14:paraId="14A7F736" w14:textId="77777777" w:rsidR="0099054B" w:rsidRPr="0099054B" w:rsidRDefault="0099054B" w:rsidP="0099054B">
      <w:pPr>
        <w:rPr>
          <w:rFonts w:ascii="Helvetica" w:hAnsi="Helvetica" w:cs="Helvetica"/>
          <w:b/>
          <w:bCs/>
          <w:color w:val="222222"/>
          <w:sz w:val="21"/>
          <w:szCs w:val="21"/>
        </w:rPr>
      </w:pPr>
      <w:r w:rsidRPr="0099054B">
        <w:rPr>
          <w:rFonts w:ascii="Helvetica" w:hAnsi="Helvetica" w:cs="Helvetica"/>
          <w:b/>
          <w:bCs/>
          <w:color w:val="222222"/>
          <w:sz w:val="21"/>
          <w:szCs w:val="21"/>
        </w:rPr>
        <w:t xml:space="preserve">3.2. </w:t>
      </w:r>
      <w:r w:rsidRPr="0099054B">
        <w:rPr>
          <w:rFonts w:ascii="Helvetica" w:hAnsi="Helvetica" w:cs="Helvetica" w:hint="eastAsia"/>
          <w:b/>
          <w:bCs/>
          <w:color w:val="222222"/>
          <w:sz w:val="21"/>
          <w:szCs w:val="21"/>
        </w:rPr>
        <w:t>Методика</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изучения</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возможностей</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управления</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поведе</w:t>
      </w:r>
      <w:r w:rsidRPr="0099054B">
        <w:rPr>
          <w:rFonts w:ascii="Helvetica" w:hAnsi="Helvetica" w:cs="Helvetica"/>
          <w:b/>
          <w:bCs/>
          <w:color w:val="222222"/>
          <w:sz w:val="21"/>
          <w:szCs w:val="21"/>
        </w:rPr>
        <w:t xml:space="preserve">- 41 </w:t>
      </w:r>
      <w:r w:rsidRPr="0099054B">
        <w:rPr>
          <w:rFonts w:ascii="Helvetica" w:hAnsi="Helvetica" w:cs="Helvetica" w:hint="eastAsia"/>
          <w:b/>
          <w:bCs/>
          <w:color w:val="222222"/>
          <w:sz w:val="21"/>
          <w:szCs w:val="21"/>
        </w:rPr>
        <w:t>нием</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рыб</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при</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использовании</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стробоскопического</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эффекта</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в</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лабораторных</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условиях</w:t>
      </w:r>
    </w:p>
    <w:p w14:paraId="0AC3A1F8" w14:textId="77777777" w:rsidR="0099054B" w:rsidRPr="0099054B" w:rsidRDefault="0099054B" w:rsidP="0099054B">
      <w:pPr>
        <w:rPr>
          <w:rFonts w:ascii="Helvetica" w:hAnsi="Helvetica" w:cs="Helvetica"/>
          <w:b/>
          <w:bCs/>
          <w:color w:val="222222"/>
          <w:sz w:val="21"/>
          <w:szCs w:val="21"/>
        </w:rPr>
      </w:pPr>
    </w:p>
    <w:p w14:paraId="0E296849" w14:textId="77777777" w:rsidR="0099054B" w:rsidRPr="0099054B" w:rsidRDefault="0099054B" w:rsidP="0099054B">
      <w:pPr>
        <w:rPr>
          <w:rFonts w:ascii="Helvetica" w:hAnsi="Helvetica" w:cs="Helvetica"/>
          <w:b/>
          <w:bCs/>
          <w:color w:val="222222"/>
          <w:sz w:val="21"/>
          <w:szCs w:val="21"/>
        </w:rPr>
      </w:pPr>
      <w:r w:rsidRPr="0099054B">
        <w:rPr>
          <w:rFonts w:ascii="Helvetica" w:hAnsi="Helvetica" w:cs="Helvetica"/>
          <w:b/>
          <w:bCs/>
          <w:color w:val="222222"/>
          <w:sz w:val="21"/>
          <w:szCs w:val="21"/>
        </w:rPr>
        <w:t xml:space="preserve">3.2.1. </w:t>
      </w:r>
      <w:r w:rsidRPr="0099054B">
        <w:rPr>
          <w:rFonts w:ascii="Helvetica" w:hAnsi="Helvetica" w:cs="Helvetica" w:hint="eastAsia"/>
          <w:b/>
          <w:bCs/>
          <w:color w:val="222222"/>
          <w:sz w:val="21"/>
          <w:szCs w:val="21"/>
        </w:rPr>
        <w:t>Применение</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теоретических</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основ</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стробоскопического</w:t>
      </w:r>
      <w:r w:rsidRPr="0099054B">
        <w:rPr>
          <w:rFonts w:ascii="Helvetica" w:hAnsi="Helvetica" w:cs="Helvetica"/>
          <w:b/>
          <w:bCs/>
          <w:color w:val="222222"/>
          <w:sz w:val="21"/>
          <w:szCs w:val="21"/>
        </w:rPr>
        <w:t xml:space="preserve"> 42 </w:t>
      </w:r>
      <w:r w:rsidRPr="0099054B">
        <w:rPr>
          <w:rFonts w:ascii="Helvetica" w:hAnsi="Helvetica" w:cs="Helvetica" w:hint="eastAsia"/>
          <w:b/>
          <w:bCs/>
          <w:color w:val="222222"/>
          <w:sz w:val="21"/>
          <w:szCs w:val="21"/>
        </w:rPr>
        <w:t>эффекта</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для</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управления</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поведением</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рыб</w:t>
      </w:r>
    </w:p>
    <w:p w14:paraId="65926D0B" w14:textId="77777777" w:rsidR="0099054B" w:rsidRPr="0099054B" w:rsidRDefault="0099054B" w:rsidP="0099054B">
      <w:pPr>
        <w:rPr>
          <w:rFonts w:ascii="Helvetica" w:hAnsi="Helvetica" w:cs="Helvetica"/>
          <w:b/>
          <w:bCs/>
          <w:color w:val="222222"/>
          <w:sz w:val="21"/>
          <w:szCs w:val="21"/>
        </w:rPr>
      </w:pPr>
    </w:p>
    <w:p w14:paraId="3D6E2580" w14:textId="77777777" w:rsidR="0099054B" w:rsidRPr="0099054B" w:rsidRDefault="0099054B" w:rsidP="0099054B">
      <w:pPr>
        <w:rPr>
          <w:rFonts w:ascii="Helvetica" w:hAnsi="Helvetica" w:cs="Helvetica"/>
          <w:b/>
          <w:bCs/>
          <w:color w:val="222222"/>
          <w:sz w:val="21"/>
          <w:szCs w:val="21"/>
        </w:rPr>
      </w:pPr>
      <w:r w:rsidRPr="0099054B">
        <w:rPr>
          <w:rFonts w:ascii="Helvetica" w:hAnsi="Helvetica" w:cs="Helvetica"/>
          <w:b/>
          <w:bCs/>
          <w:color w:val="222222"/>
          <w:sz w:val="21"/>
          <w:szCs w:val="21"/>
        </w:rPr>
        <w:t xml:space="preserve">3.2.2. </w:t>
      </w:r>
      <w:r w:rsidRPr="0099054B">
        <w:rPr>
          <w:rFonts w:ascii="Helvetica" w:hAnsi="Helvetica" w:cs="Helvetica" w:hint="eastAsia"/>
          <w:b/>
          <w:bCs/>
          <w:color w:val="222222"/>
          <w:sz w:val="21"/>
          <w:szCs w:val="21"/>
        </w:rPr>
        <w:t>Сопоставление</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восприятия</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стробоскопического</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эффекта</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человеком</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и</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рыбой</w:t>
      </w:r>
    </w:p>
    <w:p w14:paraId="45A1658F" w14:textId="77777777" w:rsidR="0099054B" w:rsidRPr="0099054B" w:rsidRDefault="0099054B" w:rsidP="0099054B">
      <w:pPr>
        <w:rPr>
          <w:rFonts w:ascii="Helvetica" w:hAnsi="Helvetica" w:cs="Helvetica"/>
          <w:b/>
          <w:bCs/>
          <w:color w:val="222222"/>
          <w:sz w:val="21"/>
          <w:szCs w:val="21"/>
        </w:rPr>
      </w:pPr>
    </w:p>
    <w:p w14:paraId="5BC1F26B" w14:textId="77777777" w:rsidR="0099054B" w:rsidRPr="0099054B" w:rsidRDefault="0099054B" w:rsidP="0099054B">
      <w:pPr>
        <w:rPr>
          <w:rFonts w:ascii="Helvetica" w:hAnsi="Helvetica" w:cs="Helvetica"/>
          <w:b/>
          <w:bCs/>
          <w:color w:val="222222"/>
          <w:sz w:val="21"/>
          <w:szCs w:val="21"/>
        </w:rPr>
      </w:pPr>
      <w:r w:rsidRPr="0099054B">
        <w:rPr>
          <w:rFonts w:ascii="Helvetica" w:hAnsi="Helvetica" w:cs="Helvetica"/>
          <w:b/>
          <w:bCs/>
          <w:color w:val="222222"/>
          <w:sz w:val="21"/>
          <w:szCs w:val="21"/>
        </w:rPr>
        <w:t xml:space="preserve">3.2.3. </w:t>
      </w:r>
      <w:r w:rsidRPr="0099054B">
        <w:rPr>
          <w:rFonts w:ascii="Helvetica" w:hAnsi="Helvetica" w:cs="Helvetica" w:hint="eastAsia"/>
          <w:b/>
          <w:bCs/>
          <w:color w:val="222222"/>
          <w:sz w:val="21"/>
          <w:szCs w:val="21"/>
        </w:rPr>
        <w:t>Изучение</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особенностей</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реакции</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рыб</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на</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иллюзорное</w:t>
      </w:r>
      <w:r w:rsidRPr="0099054B">
        <w:rPr>
          <w:rFonts w:ascii="Helvetica" w:hAnsi="Helvetica" w:cs="Helvetica"/>
          <w:b/>
          <w:bCs/>
          <w:color w:val="222222"/>
          <w:sz w:val="21"/>
          <w:szCs w:val="21"/>
        </w:rPr>
        <w:t xml:space="preserve"> 50 </w:t>
      </w:r>
      <w:r w:rsidRPr="0099054B">
        <w:rPr>
          <w:rFonts w:ascii="Helvetica" w:hAnsi="Helvetica" w:cs="Helvetica" w:hint="eastAsia"/>
          <w:b/>
          <w:bCs/>
          <w:color w:val="222222"/>
          <w:sz w:val="21"/>
          <w:szCs w:val="21"/>
        </w:rPr>
        <w:t>движение</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различного</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вида</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ориентиров</w:t>
      </w:r>
    </w:p>
    <w:p w14:paraId="3A7DDA0C" w14:textId="77777777" w:rsidR="0099054B" w:rsidRPr="0099054B" w:rsidRDefault="0099054B" w:rsidP="0099054B">
      <w:pPr>
        <w:rPr>
          <w:rFonts w:ascii="Helvetica" w:hAnsi="Helvetica" w:cs="Helvetica"/>
          <w:b/>
          <w:bCs/>
          <w:color w:val="222222"/>
          <w:sz w:val="21"/>
          <w:szCs w:val="21"/>
        </w:rPr>
      </w:pPr>
    </w:p>
    <w:p w14:paraId="0922DCC6" w14:textId="77777777" w:rsidR="0099054B" w:rsidRPr="0099054B" w:rsidRDefault="0099054B" w:rsidP="0099054B">
      <w:pPr>
        <w:rPr>
          <w:rFonts w:ascii="Helvetica" w:hAnsi="Helvetica" w:cs="Helvetica"/>
          <w:b/>
          <w:bCs/>
          <w:color w:val="222222"/>
          <w:sz w:val="21"/>
          <w:szCs w:val="21"/>
        </w:rPr>
      </w:pPr>
      <w:r w:rsidRPr="0099054B">
        <w:rPr>
          <w:rFonts w:ascii="Helvetica" w:hAnsi="Helvetica" w:cs="Helvetica"/>
          <w:b/>
          <w:bCs/>
          <w:color w:val="222222"/>
          <w:sz w:val="21"/>
          <w:szCs w:val="21"/>
        </w:rPr>
        <w:t xml:space="preserve">3.2.4. </w:t>
      </w:r>
      <w:r w:rsidRPr="0099054B">
        <w:rPr>
          <w:rFonts w:ascii="Helvetica" w:hAnsi="Helvetica" w:cs="Helvetica" w:hint="eastAsia"/>
          <w:b/>
          <w:bCs/>
          <w:color w:val="222222"/>
          <w:sz w:val="21"/>
          <w:szCs w:val="21"/>
        </w:rPr>
        <w:t>Изучение</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особенностей</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реакции</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рыб</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на</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иллюз</w:t>
      </w:r>
      <w:r w:rsidRPr="0099054B">
        <w:rPr>
          <w:rFonts w:ascii="Helvetica" w:hAnsi="Helvetica" w:cs="Helvetica" w:hint="eastAsia"/>
          <w:b/>
          <w:bCs/>
          <w:color w:val="222222"/>
          <w:sz w:val="21"/>
          <w:szCs w:val="21"/>
        </w:rPr>
        <w:lastRenderedPageBreak/>
        <w:t>орное</w:t>
      </w:r>
      <w:r w:rsidRPr="0099054B">
        <w:rPr>
          <w:rFonts w:ascii="Helvetica" w:hAnsi="Helvetica" w:cs="Helvetica"/>
          <w:b/>
          <w:bCs/>
          <w:color w:val="222222"/>
          <w:sz w:val="21"/>
          <w:szCs w:val="21"/>
        </w:rPr>
        <w:t xml:space="preserve"> 57 </w:t>
      </w:r>
      <w:r w:rsidRPr="0099054B">
        <w:rPr>
          <w:rFonts w:ascii="Helvetica" w:hAnsi="Helvetica" w:cs="Helvetica" w:hint="eastAsia"/>
          <w:b/>
          <w:bCs/>
          <w:color w:val="222222"/>
          <w:sz w:val="21"/>
          <w:szCs w:val="21"/>
        </w:rPr>
        <w:t>движение</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ориентиров</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в</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условиях</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гидропотока</w:t>
      </w:r>
    </w:p>
    <w:p w14:paraId="197C4650" w14:textId="77777777" w:rsidR="0099054B" w:rsidRPr="0099054B" w:rsidRDefault="0099054B" w:rsidP="0099054B">
      <w:pPr>
        <w:rPr>
          <w:rFonts w:ascii="Helvetica" w:hAnsi="Helvetica" w:cs="Helvetica"/>
          <w:b/>
          <w:bCs/>
          <w:color w:val="222222"/>
          <w:sz w:val="21"/>
          <w:szCs w:val="21"/>
        </w:rPr>
      </w:pPr>
    </w:p>
    <w:p w14:paraId="4FA22F3F" w14:textId="77777777" w:rsidR="0099054B" w:rsidRPr="0099054B" w:rsidRDefault="0099054B" w:rsidP="0099054B">
      <w:pPr>
        <w:rPr>
          <w:rFonts w:ascii="Helvetica" w:hAnsi="Helvetica" w:cs="Helvetica"/>
          <w:b/>
          <w:bCs/>
          <w:color w:val="222222"/>
          <w:sz w:val="21"/>
          <w:szCs w:val="21"/>
        </w:rPr>
      </w:pPr>
      <w:r w:rsidRPr="0099054B">
        <w:rPr>
          <w:rFonts w:ascii="Helvetica" w:hAnsi="Helvetica" w:cs="Helvetica"/>
          <w:b/>
          <w:bCs/>
          <w:color w:val="222222"/>
          <w:sz w:val="21"/>
          <w:szCs w:val="21"/>
        </w:rPr>
        <w:t xml:space="preserve">3.2.5. </w:t>
      </w:r>
      <w:r w:rsidRPr="0099054B">
        <w:rPr>
          <w:rFonts w:ascii="Helvetica" w:hAnsi="Helvetica" w:cs="Helvetica" w:hint="eastAsia"/>
          <w:b/>
          <w:bCs/>
          <w:color w:val="222222"/>
          <w:sz w:val="21"/>
          <w:szCs w:val="21"/>
        </w:rPr>
        <w:t>Изучение</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возможностей</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управления</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поведением</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рыб</w:t>
      </w:r>
      <w:r w:rsidRPr="0099054B">
        <w:rPr>
          <w:rFonts w:ascii="Helvetica" w:hAnsi="Helvetica" w:cs="Helvetica"/>
          <w:b/>
          <w:bCs/>
          <w:color w:val="222222"/>
          <w:sz w:val="21"/>
          <w:szCs w:val="21"/>
        </w:rPr>
        <w:t xml:space="preserve"> 59 </w:t>
      </w:r>
      <w:r w:rsidRPr="0099054B">
        <w:rPr>
          <w:rFonts w:ascii="Helvetica" w:hAnsi="Helvetica" w:cs="Helvetica" w:hint="eastAsia"/>
          <w:b/>
          <w:bCs/>
          <w:color w:val="222222"/>
          <w:sz w:val="21"/>
          <w:szCs w:val="21"/>
        </w:rPr>
        <w:t>при</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использовании</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стробоскопического</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эффекта</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в</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условиях</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близких</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к</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естественным</w:t>
      </w:r>
      <w:r w:rsidRPr="0099054B">
        <w:rPr>
          <w:rFonts w:ascii="Helvetica" w:hAnsi="Helvetica" w:cs="Helvetica"/>
          <w:b/>
          <w:bCs/>
          <w:color w:val="222222"/>
          <w:sz w:val="21"/>
          <w:szCs w:val="21"/>
        </w:rPr>
        <w:t>.</w:t>
      </w:r>
    </w:p>
    <w:p w14:paraId="1BFB68F8" w14:textId="77777777" w:rsidR="0099054B" w:rsidRPr="0099054B" w:rsidRDefault="0099054B" w:rsidP="0099054B">
      <w:pPr>
        <w:rPr>
          <w:rFonts w:ascii="Helvetica" w:hAnsi="Helvetica" w:cs="Helvetica"/>
          <w:b/>
          <w:bCs/>
          <w:color w:val="222222"/>
          <w:sz w:val="21"/>
          <w:szCs w:val="21"/>
        </w:rPr>
      </w:pPr>
    </w:p>
    <w:p w14:paraId="16F6A6D9" w14:textId="77777777" w:rsidR="0099054B" w:rsidRPr="0099054B" w:rsidRDefault="0099054B" w:rsidP="0099054B">
      <w:pPr>
        <w:rPr>
          <w:rFonts w:ascii="Helvetica" w:hAnsi="Helvetica" w:cs="Helvetica"/>
          <w:b/>
          <w:bCs/>
          <w:color w:val="222222"/>
          <w:sz w:val="21"/>
          <w:szCs w:val="21"/>
        </w:rPr>
      </w:pPr>
      <w:r w:rsidRPr="0099054B">
        <w:rPr>
          <w:rFonts w:ascii="Helvetica" w:hAnsi="Helvetica" w:cs="Helvetica"/>
          <w:b/>
          <w:bCs/>
          <w:color w:val="222222"/>
          <w:sz w:val="21"/>
          <w:szCs w:val="21"/>
        </w:rPr>
        <w:t xml:space="preserve">4. </w:t>
      </w:r>
      <w:r w:rsidRPr="0099054B">
        <w:rPr>
          <w:rFonts w:ascii="Helvetica" w:hAnsi="Helvetica" w:cs="Helvetica" w:hint="eastAsia"/>
          <w:b/>
          <w:bCs/>
          <w:color w:val="222222"/>
          <w:sz w:val="21"/>
          <w:szCs w:val="21"/>
        </w:rPr>
        <w:t>Результаты</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исследовании</w:t>
      </w:r>
    </w:p>
    <w:p w14:paraId="0F6B8184" w14:textId="77777777" w:rsidR="0099054B" w:rsidRPr="0099054B" w:rsidRDefault="0099054B" w:rsidP="0099054B">
      <w:pPr>
        <w:rPr>
          <w:rFonts w:ascii="Helvetica" w:hAnsi="Helvetica" w:cs="Helvetica"/>
          <w:b/>
          <w:bCs/>
          <w:color w:val="222222"/>
          <w:sz w:val="21"/>
          <w:szCs w:val="21"/>
        </w:rPr>
      </w:pPr>
    </w:p>
    <w:p w14:paraId="2A545EA6" w14:textId="77777777" w:rsidR="0099054B" w:rsidRPr="0099054B" w:rsidRDefault="0099054B" w:rsidP="0099054B">
      <w:pPr>
        <w:rPr>
          <w:rFonts w:ascii="Helvetica" w:hAnsi="Helvetica" w:cs="Helvetica"/>
          <w:b/>
          <w:bCs/>
          <w:color w:val="222222"/>
          <w:sz w:val="21"/>
          <w:szCs w:val="21"/>
        </w:rPr>
      </w:pPr>
      <w:r w:rsidRPr="0099054B">
        <w:rPr>
          <w:rFonts w:ascii="Helvetica" w:hAnsi="Helvetica" w:cs="Helvetica"/>
          <w:b/>
          <w:bCs/>
          <w:color w:val="222222"/>
          <w:sz w:val="21"/>
          <w:szCs w:val="21"/>
        </w:rPr>
        <w:t xml:space="preserve">4.1. </w:t>
      </w:r>
      <w:r w:rsidRPr="0099054B">
        <w:rPr>
          <w:rFonts w:ascii="Helvetica" w:hAnsi="Helvetica" w:cs="Helvetica" w:hint="eastAsia"/>
          <w:b/>
          <w:bCs/>
          <w:color w:val="222222"/>
          <w:sz w:val="21"/>
          <w:szCs w:val="21"/>
        </w:rPr>
        <w:t>Нарушение</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внутристайной</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коммуникации</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рыб</w:t>
      </w:r>
    </w:p>
    <w:p w14:paraId="01BFDAE7" w14:textId="77777777" w:rsidR="0099054B" w:rsidRPr="0099054B" w:rsidRDefault="0099054B" w:rsidP="0099054B">
      <w:pPr>
        <w:rPr>
          <w:rFonts w:ascii="Helvetica" w:hAnsi="Helvetica" w:cs="Helvetica"/>
          <w:b/>
          <w:bCs/>
          <w:color w:val="222222"/>
          <w:sz w:val="21"/>
          <w:szCs w:val="21"/>
        </w:rPr>
      </w:pPr>
    </w:p>
    <w:p w14:paraId="383D862B" w14:textId="77777777" w:rsidR="0099054B" w:rsidRPr="0099054B" w:rsidRDefault="0099054B" w:rsidP="0099054B">
      <w:pPr>
        <w:rPr>
          <w:rFonts w:ascii="Helvetica" w:hAnsi="Helvetica" w:cs="Helvetica"/>
          <w:b/>
          <w:bCs/>
          <w:color w:val="222222"/>
          <w:sz w:val="21"/>
          <w:szCs w:val="21"/>
        </w:rPr>
      </w:pPr>
      <w:r w:rsidRPr="0099054B">
        <w:rPr>
          <w:rFonts w:ascii="Helvetica" w:hAnsi="Helvetica" w:cs="Helvetica"/>
          <w:b/>
          <w:bCs/>
          <w:color w:val="222222"/>
          <w:sz w:val="21"/>
          <w:szCs w:val="21"/>
        </w:rPr>
        <w:t xml:space="preserve">4,1.1. </w:t>
      </w:r>
      <w:r w:rsidRPr="0099054B">
        <w:rPr>
          <w:rFonts w:ascii="Helvetica" w:hAnsi="Helvetica" w:cs="Helvetica" w:hint="eastAsia"/>
          <w:b/>
          <w:bCs/>
          <w:color w:val="222222"/>
          <w:sz w:val="21"/>
          <w:szCs w:val="21"/>
        </w:rPr>
        <w:t>Воздействие</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импульсного</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света</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на</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рыб</w:t>
      </w:r>
    </w:p>
    <w:p w14:paraId="2B50E695" w14:textId="77777777" w:rsidR="0099054B" w:rsidRPr="0099054B" w:rsidRDefault="0099054B" w:rsidP="0099054B">
      <w:pPr>
        <w:rPr>
          <w:rFonts w:ascii="Helvetica" w:hAnsi="Helvetica" w:cs="Helvetica"/>
          <w:b/>
          <w:bCs/>
          <w:color w:val="222222"/>
          <w:sz w:val="21"/>
          <w:szCs w:val="21"/>
        </w:rPr>
      </w:pPr>
    </w:p>
    <w:p w14:paraId="59AAAD22" w14:textId="77777777" w:rsidR="0099054B" w:rsidRPr="0099054B" w:rsidRDefault="0099054B" w:rsidP="0099054B">
      <w:pPr>
        <w:rPr>
          <w:rFonts w:ascii="Helvetica" w:hAnsi="Helvetica" w:cs="Helvetica"/>
          <w:b/>
          <w:bCs/>
          <w:color w:val="222222"/>
          <w:sz w:val="21"/>
          <w:szCs w:val="21"/>
        </w:rPr>
      </w:pPr>
      <w:r w:rsidRPr="0099054B">
        <w:rPr>
          <w:rFonts w:ascii="Helvetica" w:hAnsi="Helvetica" w:cs="Helvetica"/>
          <w:b/>
          <w:bCs/>
          <w:color w:val="222222"/>
          <w:sz w:val="21"/>
          <w:szCs w:val="21"/>
        </w:rPr>
        <w:t xml:space="preserve">4.1.2. </w:t>
      </w:r>
      <w:r w:rsidRPr="0099054B">
        <w:rPr>
          <w:rFonts w:ascii="Helvetica" w:hAnsi="Helvetica" w:cs="Helvetica" w:hint="eastAsia"/>
          <w:b/>
          <w:bCs/>
          <w:color w:val="222222"/>
          <w:sz w:val="21"/>
          <w:szCs w:val="21"/>
        </w:rPr>
        <w:t>Воздействие</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на</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рыб</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импульсным</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светом</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совместно</w:t>
      </w:r>
      <w:r w:rsidRPr="0099054B">
        <w:rPr>
          <w:rFonts w:ascii="Helvetica" w:hAnsi="Helvetica" w:cs="Helvetica"/>
          <w:b/>
          <w:bCs/>
          <w:color w:val="222222"/>
          <w:sz w:val="21"/>
          <w:szCs w:val="21"/>
        </w:rPr>
        <w:t xml:space="preserve"> 66 </w:t>
      </w:r>
      <w:r w:rsidRPr="0099054B">
        <w:rPr>
          <w:rFonts w:ascii="Helvetica" w:hAnsi="Helvetica" w:cs="Helvetica" w:hint="eastAsia"/>
          <w:b/>
          <w:bCs/>
          <w:color w:val="222222"/>
          <w:sz w:val="21"/>
          <w:szCs w:val="21"/>
        </w:rPr>
        <w:t>с</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импульсным</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электрическим</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током</w:t>
      </w:r>
    </w:p>
    <w:p w14:paraId="03C0C460" w14:textId="77777777" w:rsidR="0099054B" w:rsidRPr="0099054B" w:rsidRDefault="0099054B" w:rsidP="0099054B">
      <w:pPr>
        <w:rPr>
          <w:rFonts w:ascii="Helvetica" w:hAnsi="Helvetica" w:cs="Helvetica"/>
          <w:b/>
          <w:bCs/>
          <w:color w:val="222222"/>
          <w:sz w:val="21"/>
          <w:szCs w:val="21"/>
        </w:rPr>
      </w:pPr>
    </w:p>
    <w:p w14:paraId="153A543F" w14:textId="77777777" w:rsidR="0099054B" w:rsidRPr="0099054B" w:rsidRDefault="0099054B" w:rsidP="0099054B">
      <w:pPr>
        <w:rPr>
          <w:rFonts w:ascii="Helvetica" w:hAnsi="Helvetica" w:cs="Helvetica"/>
          <w:b/>
          <w:bCs/>
          <w:color w:val="222222"/>
          <w:sz w:val="21"/>
          <w:szCs w:val="21"/>
        </w:rPr>
      </w:pPr>
      <w:r w:rsidRPr="0099054B">
        <w:rPr>
          <w:rFonts w:ascii="Helvetica" w:hAnsi="Helvetica" w:cs="Helvetica"/>
          <w:b/>
          <w:bCs/>
          <w:color w:val="222222"/>
          <w:sz w:val="21"/>
          <w:szCs w:val="21"/>
        </w:rPr>
        <w:t xml:space="preserve">4.1.3. </w:t>
      </w:r>
      <w:r w:rsidRPr="0099054B">
        <w:rPr>
          <w:rFonts w:ascii="Helvetica" w:hAnsi="Helvetica" w:cs="Helvetica" w:hint="eastAsia"/>
          <w:b/>
          <w:bCs/>
          <w:color w:val="222222"/>
          <w:sz w:val="21"/>
          <w:szCs w:val="21"/>
        </w:rPr>
        <w:t>Воздействие</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на</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рыб</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импульсным</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светом</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совместно</w:t>
      </w:r>
      <w:r w:rsidRPr="0099054B">
        <w:rPr>
          <w:rFonts w:ascii="Helvetica" w:hAnsi="Helvetica" w:cs="Helvetica"/>
          <w:b/>
          <w:bCs/>
          <w:color w:val="222222"/>
          <w:sz w:val="21"/>
          <w:szCs w:val="21"/>
        </w:rPr>
        <w:t xml:space="preserve"> 70 </w:t>
      </w:r>
      <w:r w:rsidRPr="0099054B">
        <w:rPr>
          <w:rFonts w:ascii="Helvetica" w:hAnsi="Helvetica" w:cs="Helvetica" w:hint="eastAsia"/>
          <w:b/>
          <w:bCs/>
          <w:color w:val="222222"/>
          <w:sz w:val="21"/>
          <w:szCs w:val="21"/>
        </w:rPr>
        <w:t>с</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инфразвуком</w:t>
      </w:r>
    </w:p>
    <w:p w14:paraId="79BE9F4B" w14:textId="77777777" w:rsidR="0099054B" w:rsidRPr="0099054B" w:rsidRDefault="0099054B" w:rsidP="0099054B">
      <w:pPr>
        <w:rPr>
          <w:rFonts w:ascii="Helvetica" w:hAnsi="Helvetica" w:cs="Helvetica"/>
          <w:b/>
          <w:bCs/>
          <w:color w:val="222222"/>
          <w:sz w:val="21"/>
          <w:szCs w:val="21"/>
        </w:rPr>
      </w:pPr>
    </w:p>
    <w:p w14:paraId="20F1F91C" w14:textId="77777777" w:rsidR="0099054B" w:rsidRPr="0099054B" w:rsidRDefault="0099054B" w:rsidP="0099054B">
      <w:pPr>
        <w:rPr>
          <w:rFonts w:ascii="Helvetica" w:hAnsi="Helvetica" w:cs="Helvetica"/>
          <w:b/>
          <w:bCs/>
          <w:color w:val="222222"/>
          <w:sz w:val="21"/>
          <w:szCs w:val="21"/>
        </w:rPr>
      </w:pPr>
      <w:r w:rsidRPr="0099054B">
        <w:rPr>
          <w:rFonts w:ascii="Helvetica" w:hAnsi="Helvetica" w:cs="Helvetica"/>
          <w:b/>
          <w:bCs/>
          <w:color w:val="222222"/>
          <w:sz w:val="21"/>
          <w:szCs w:val="21"/>
        </w:rPr>
        <w:t xml:space="preserve">4.2. </w:t>
      </w:r>
      <w:r w:rsidRPr="0099054B">
        <w:rPr>
          <w:rFonts w:ascii="Helvetica" w:hAnsi="Helvetica" w:cs="Helvetica" w:hint="eastAsia"/>
          <w:b/>
          <w:bCs/>
          <w:color w:val="222222"/>
          <w:sz w:val="21"/>
          <w:szCs w:val="21"/>
        </w:rPr>
        <w:t>Исследование</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возможностей</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управления</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поведени</w:t>
      </w:r>
      <w:r w:rsidRPr="0099054B">
        <w:rPr>
          <w:rFonts w:ascii="Helvetica" w:hAnsi="Helvetica" w:cs="Helvetica"/>
          <w:b/>
          <w:bCs/>
          <w:color w:val="222222"/>
          <w:sz w:val="21"/>
          <w:szCs w:val="21"/>
        </w:rPr>
        <w:t xml:space="preserve">- 73 </w:t>
      </w:r>
      <w:r w:rsidRPr="0099054B">
        <w:rPr>
          <w:rFonts w:ascii="Helvetica" w:hAnsi="Helvetica" w:cs="Helvetica" w:hint="eastAsia"/>
          <w:b/>
          <w:bCs/>
          <w:color w:val="222222"/>
          <w:sz w:val="21"/>
          <w:szCs w:val="21"/>
        </w:rPr>
        <w:t>ем</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рыб</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при</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использовании</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стробоскопического</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эффекта</w:t>
      </w:r>
    </w:p>
    <w:p w14:paraId="7DEE5A32" w14:textId="77777777" w:rsidR="0099054B" w:rsidRPr="0099054B" w:rsidRDefault="0099054B" w:rsidP="0099054B">
      <w:pPr>
        <w:rPr>
          <w:rFonts w:ascii="Helvetica" w:hAnsi="Helvetica" w:cs="Helvetica"/>
          <w:b/>
          <w:bCs/>
          <w:color w:val="222222"/>
          <w:sz w:val="21"/>
          <w:szCs w:val="21"/>
        </w:rPr>
      </w:pPr>
    </w:p>
    <w:p w14:paraId="3C0724C1" w14:textId="77777777" w:rsidR="0099054B" w:rsidRPr="0099054B" w:rsidRDefault="0099054B" w:rsidP="0099054B">
      <w:pPr>
        <w:rPr>
          <w:rFonts w:ascii="Helvetica" w:hAnsi="Helvetica" w:cs="Helvetica"/>
          <w:b/>
          <w:bCs/>
          <w:color w:val="222222"/>
          <w:sz w:val="21"/>
          <w:szCs w:val="21"/>
        </w:rPr>
      </w:pPr>
      <w:r w:rsidRPr="0099054B">
        <w:rPr>
          <w:rFonts w:ascii="Helvetica" w:hAnsi="Helvetica" w:cs="Helvetica"/>
          <w:b/>
          <w:bCs/>
          <w:color w:val="222222"/>
          <w:sz w:val="21"/>
          <w:szCs w:val="21"/>
        </w:rPr>
        <w:t xml:space="preserve">4.2.1. </w:t>
      </w:r>
      <w:r w:rsidRPr="0099054B">
        <w:rPr>
          <w:rFonts w:ascii="Helvetica" w:hAnsi="Helvetica" w:cs="Helvetica" w:hint="eastAsia"/>
          <w:b/>
          <w:bCs/>
          <w:color w:val="222222"/>
          <w:sz w:val="21"/>
          <w:szCs w:val="21"/>
        </w:rPr>
        <w:t>Сопоставление</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восприятия</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стробоскопического</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эф</w:t>
      </w:r>
      <w:r w:rsidRPr="0099054B">
        <w:rPr>
          <w:rFonts w:ascii="Helvetica" w:hAnsi="Helvetica" w:cs="Helvetica"/>
          <w:b/>
          <w:bCs/>
          <w:color w:val="222222"/>
          <w:sz w:val="21"/>
          <w:szCs w:val="21"/>
        </w:rPr>
        <w:t xml:space="preserve">- 73 </w:t>
      </w:r>
      <w:r w:rsidRPr="0099054B">
        <w:rPr>
          <w:rFonts w:ascii="Helvetica" w:hAnsi="Helvetica" w:cs="Helvetica" w:hint="eastAsia"/>
          <w:b/>
          <w:bCs/>
          <w:color w:val="222222"/>
          <w:sz w:val="21"/>
          <w:szCs w:val="21"/>
        </w:rPr>
        <w:t>фекта</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человеком</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и</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рыбой</w:t>
      </w:r>
    </w:p>
    <w:p w14:paraId="7919CBDD" w14:textId="77777777" w:rsidR="0099054B" w:rsidRPr="0099054B" w:rsidRDefault="0099054B" w:rsidP="0099054B">
      <w:pPr>
        <w:rPr>
          <w:rFonts w:ascii="Helvetica" w:hAnsi="Helvetica" w:cs="Helvetica"/>
          <w:b/>
          <w:bCs/>
          <w:color w:val="222222"/>
          <w:sz w:val="21"/>
          <w:szCs w:val="21"/>
        </w:rPr>
      </w:pPr>
    </w:p>
    <w:p w14:paraId="6DAECFA0" w14:textId="77777777" w:rsidR="0099054B" w:rsidRPr="0099054B" w:rsidRDefault="0099054B" w:rsidP="0099054B">
      <w:pPr>
        <w:rPr>
          <w:rFonts w:ascii="Helvetica" w:hAnsi="Helvetica" w:cs="Helvetica"/>
          <w:b/>
          <w:bCs/>
          <w:color w:val="222222"/>
          <w:sz w:val="21"/>
          <w:szCs w:val="21"/>
        </w:rPr>
      </w:pPr>
      <w:r w:rsidRPr="0099054B">
        <w:rPr>
          <w:rFonts w:ascii="Helvetica" w:hAnsi="Helvetica" w:cs="Helvetica"/>
          <w:b/>
          <w:bCs/>
          <w:color w:val="222222"/>
          <w:sz w:val="21"/>
          <w:szCs w:val="21"/>
        </w:rPr>
        <w:t xml:space="preserve">4.2.2. </w:t>
      </w:r>
      <w:r w:rsidRPr="0099054B">
        <w:rPr>
          <w:rFonts w:ascii="Helvetica" w:hAnsi="Helvetica" w:cs="Helvetica" w:hint="eastAsia"/>
          <w:b/>
          <w:bCs/>
          <w:color w:val="222222"/>
          <w:sz w:val="21"/>
          <w:szCs w:val="21"/>
        </w:rPr>
        <w:t>Изучение</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особенностей</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реакции</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корюшки</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на</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иллю</w:t>
      </w:r>
      <w:r w:rsidRPr="0099054B">
        <w:rPr>
          <w:rFonts w:ascii="Helvetica" w:hAnsi="Helvetica" w:cs="Helvetica"/>
          <w:b/>
          <w:bCs/>
          <w:color w:val="222222"/>
          <w:sz w:val="21"/>
          <w:szCs w:val="21"/>
        </w:rPr>
        <w:t xml:space="preserve">- 75 </w:t>
      </w:r>
      <w:r w:rsidRPr="0099054B">
        <w:rPr>
          <w:rFonts w:ascii="Helvetica" w:hAnsi="Helvetica" w:cs="Helvetica" w:hint="eastAsia"/>
          <w:b/>
          <w:bCs/>
          <w:color w:val="222222"/>
          <w:sz w:val="21"/>
          <w:szCs w:val="21"/>
        </w:rPr>
        <w:t>зорное</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движение</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различного</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вида</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ориентиров</w:t>
      </w:r>
    </w:p>
    <w:p w14:paraId="66600E28" w14:textId="77777777" w:rsidR="0099054B" w:rsidRPr="0099054B" w:rsidRDefault="0099054B" w:rsidP="0099054B">
      <w:pPr>
        <w:rPr>
          <w:rFonts w:ascii="Helvetica" w:hAnsi="Helvetica" w:cs="Helvetica"/>
          <w:b/>
          <w:bCs/>
          <w:color w:val="222222"/>
          <w:sz w:val="21"/>
          <w:szCs w:val="21"/>
        </w:rPr>
      </w:pPr>
    </w:p>
    <w:p w14:paraId="0E0BF711" w14:textId="77777777" w:rsidR="0099054B" w:rsidRPr="0099054B" w:rsidRDefault="0099054B" w:rsidP="0099054B">
      <w:pPr>
        <w:rPr>
          <w:rFonts w:ascii="Helvetica" w:hAnsi="Helvetica" w:cs="Helvetica"/>
          <w:b/>
          <w:bCs/>
          <w:color w:val="222222"/>
          <w:sz w:val="21"/>
          <w:szCs w:val="21"/>
        </w:rPr>
      </w:pPr>
      <w:r w:rsidRPr="0099054B">
        <w:rPr>
          <w:rFonts w:ascii="Helvetica" w:hAnsi="Helvetica" w:cs="Helvetica"/>
          <w:b/>
          <w:bCs/>
          <w:color w:val="222222"/>
          <w:sz w:val="21"/>
          <w:szCs w:val="21"/>
        </w:rPr>
        <w:t xml:space="preserve">4.2.3. </w:t>
      </w:r>
      <w:r w:rsidRPr="0099054B">
        <w:rPr>
          <w:rFonts w:ascii="Helvetica" w:hAnsi="Helvetica" w:cs="Helvetica" w:hint="eastAsia"/>
          <w:b/>
          <w:bCs/>
          <w:color w:val="222222"/>
          <w:sz w:val="21"/>
          <w:szCs w:val="21"/>
        </w:rPr>
        <w:t>Изучение</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реакции</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корюшки</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на</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иллюзорное</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движение</w:t>
      </w:r>
      <w:r w:rsidRPr="0099054B">
        <w:rPr>
          <w:rFonts w:ascii="Helvetica" w:hAnsi="Helvetica" w:cs="Helvetica"/>
          <w:b/>
          <w:bCs/>
          <w:color w:val="222222"/>
          <w:sz w:val="21"/>
          <w:szCs w:val="21"/>
        </w:rPr>
        <w:t xml:space="preserve"> 81 </w:t>
      </w:r>
      <w:r w:rsidRPr="0099054B">
        <w:rPr>
          <w:rFonts w:ascii="Helvetica" w:hAnsi="Helvetica" w:cs="Helvetica" w:hint="eastAsia"/>
          <w:b/>
          <w:bCs/>
          <w:color w:val="222222"/>
          <w:sz w:val="21"/>
          <w:szCs w:val="21"/>
        </w:rPr>
        <w:t>ориентиров</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при</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различной</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фоновой</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освещенности</w:t>
      </w:r>
      <w:r w:rsidRPr="0099054B">
        <w:rPr>
          <w:rFonts w:ascii="Helvetica" w:hAnsi="Helvetica" w:cs="Helvetica"/>
          <w:b/>
          <w:bCs/>
          <w:color w:val="222222"/>
          <w:sz w:val="21"/>
          <w:szCs w:val="21"/>
        </w:rPr>
        <w:t>.</w:t>
      </w:r>
    </w:p>
    <w:p w14:paraId="7C11F52E" w14:textId="77777777" w:rsidR="0099054B" w:rsidRPr="0099054B" w:rsidRDefault="0099054B" w:rsidP="0099054B">
      <w:pPr>
        <w:rPr>
          <w:rFonts w:ascii="Helvetica" w:hAnsi="Helvetica" w:cs="Helvetica"/>
          <w:b/>
          <w:bCs/>
          <w:color w:val="222222"/>
          <w:sz w:val="21"/>
          <w:szCs w:val="21"/>
        </w:rPr>
      </w:pPr>
    </w:p>
    <w:p w14:paraId="57F7D3C8" w14:textId="77777777" w:rsidR="0099054B" w:rsidRPr="0099054B" w:rsidRDefault="0099054B" w:rsidP="0099054B">
      <w:pPr>
        <w:rPr>
          <w:rFonts w:ascii="Helvetica" w:hAnsi="Helvetica" w:cs="Helvetica"/>
          <w:b/>
          <w:bCs/>
          <w:color w:val="222222"/>
          <w:sz w:val="21"/>
          <w:szCs w:val="21"/>
        </w:rPr>
      </w:pPr>
      <w:r w:rsidRPr="0099054B">
        <w:rPr>
          <w:rFonts w:ascii="Helvetica" w:hAnsi="Helvetica" w:cs="Helvetica"/>
          <w:b/>
          <w:bCs/>
          <w:color w:val="222222"/>
          <w:sz w:val="21"/>
          <w:szCs w:val="21"/>
        </w:rPr>
        <w:t xml:space="preserve">4.2.4. </w:t>
      </w:r>
      <w:r w:rsidRPr="0099054B">
        <w:rPr>
          <w:rFonts w:ascii="Helvetica" w:hAnsi="Helvetica" w:cs="Helvetica" w:hint="eastAsia"/>
          <w:b/>
          <w:bCs/>
          <w:color w:val="222222"/>
          <w:sz w:val="21"/>
          <w:szCs w:val="21"/>
        </w:rPr>
        <w:t>Реакция</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морских</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видов</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рыб</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на</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иллюзорное</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движе</w:t>
      </w:r>
      <w:r w:rsidRPr="0099054B">
        <w:rPr>
          <w:rFonts w:ascii="Helvetica" w:hAnsi="Helvetica" w:cs="Helvetica" w:hint="eastAsia"/>
          <w:b/>
          <w:bCs/>
          <w:color w:val="222222"/>
          <w:sz w:val="21"/>
          <w:szCs w:val="21"/>
        </w:rPr>
        <w:t>«</w:t>
      </w:r>
      <w:r w:rsidRPr="0099054B">
        <w:rPr>
          <w:rFonts w:ascii="Helvetica" w:hAnsi="Helvetica" w:cs="Helvetica"/>
          <w:b/>
          <w:bCs/>
          <w:color w:val="222222"/>
          <w:sz w:val="21"/>
          <w:szCs w:val="21"/>
        </w:rPr>
        <w:t xml:space="preserve">* 82 </w:t>
      </w:r>
      <w:r w:rsidRPr="0099054B">
        <w:rPr>
          <w:rFonts w:ascii="Helvetica" w:hAnsi="Helvetica" w:cs="Helvetica" w:hint="eastAsia"/>
          <w:b/>
          <w:bCs/>
          <w:color w:val="222222"/>
          <w:sz w:val="21"/>
          <w:szCs w:val="21"/>
        </w:rPr>
        <w:t>•</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ние</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ориентиров</w:t>
      </w:r>
      <w:r w:rsidRPr="0099054B">
        <w:rPr>
          <w:rFonts w:ascii="Helvetica" w:hAnsi="Helvetica" w:cs="Helvetica"/>
          <w:b/>
          <w:bCs/>
          <w:color w:val="222222"/>
          <w:sz w:val="21"/>
          <w:szCs w:val="21"/>
        </w:rPr>
        <w:t>.</w:t>
      </w:r>
    </w:p>
    <w:p w14:paraId="5984730D" w14:textId="77777777" w:rsidR="0099054B" w:rsidRPr="0099054B" w:rsidRDefault="0099054B" w:rsidP="0099054B">
      <w:pPr>
        <w:rPr>
          <w:rFonts w:ascii="Helvetica" w:hAnsi="Helvetica" w:cs="Helvetica"/>
          <w:b/>
          <w:bCs/>
          <w:color w:val="222222"/>
          <w:sz w:val="21"/>
          <w:szCs w:val="21"/>
        </w:rPr>
      </w:pPr>
    </w:p>
    <w:p w14:paraId="493E99EE" w14:textId="77777777" w:rsidR="0099054B" w:rsidRPr="0099054B" w:rsidRDefault="0099054B" w:rsidP="0099054B">
      <w:pPr>
        <w:rPr>
          <w:rFonts w:ascii="Helvetica" w:hAnsi="Helvetica" w:cs="Helvetica"/>
          <w:b/>
          <w:bCs/>
          <w:color w:val="222222"/>
          <w:sz w:val="21"/>
          <w:szCs w:val="21"/>
        </w:rPr>
      </w:pPr>
      <w:r w:rsidRPr="0099054B">
        <w:rPr>
          <w:rFonts w:ascii="Helvetica" w:hAnsi="Helvetica" w:cs="Helvetica"/>
          <w:b/>
          <w:bCs/>
          <w:color w:val="222222"/>
          <w:sz w:val="21"/>
          <w:szCs w:val="21"/>
        </w:rPr>
        <w:t xml:space="preserve">4.2.5. </w:t>
      </w:r>
      <w:r w:rsidRPr="0099054B">
        <w:rPr>
          <w:rFonts w:ascii="Helvetica" w:hAnsi="Helvetica" w:cs="Helvetica" w:hint="eastAsia"/>
          <w:b/>
          <w:bCs/>
          <w:color w:val="222222"/>
          <w:sz w:val="21"/>
          <w:szCs w:val="21"/>
        </w:rPr>
        <w:t>Особенности</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реакции</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рыб</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на</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иллюзорное</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движение</w:t>
      </w:r>
      <w:r w:rsidRPr="0099054B">
        <w:rPr>
          <w:rFonts w:ascii="Helvetica" w:hAnsi="Helvetica" w:cs="Helvetica"/>
          <w:b/>
          <w:bCs/>
          <w:color w:val="222222"/>
          <w:sz w:val="21"/>
          <w:szCs w:val="21"/>
        </w:rPr>
        <w:t xml:space="preserve"> 89 </w:t>
      </w:r>
      <w:r w:rsidRPr="0099054B">
        <w:rPr>
          <w:rFonts w:ascii="Helvetica" w:hAnsi="Helvetica" w:cs="Helvetica" w:hint="eastAsia"/>
          <w:b/>
          <w:bCs/>
          <w:color w:val="222222"/>
          <w:sz w:val="21"/>
          <w:szCs w:val="21"/>
        </w:rPr>
        <w:t>ориентиров</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в</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условиях</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гидропотока</w:t>
      </w:r>
    </w:p>
    <w:p w14:paraId="01A421FF" w14:textId="77777777" w:rsidR="0099054B" w:rsidRPr="0099054B" w:rsidRDefault="0099054B" w:rsidP="0099054B">
      <w:pPr>
        <w:rPr>
          <w:rFonts w:ascii="Helvetica" w:hAnsi="Helvetica" w:cs="Helvetica"/>
          <w:b/>
          <w:bCs/>
          <w:color w:val="222222"/>
          <w:sz w:val="21"/>
          <w:szCs w:val="21"/>
        </w:rPr>
      </w:pPr>
    </w:p>
    <w:p w14:paraId="109CC004" w14:textId="10B8E1A5" w:rsidR="00484EB4" w:rsidRPr="0099054B" w:rsidRDefault="0099054B" w:rsidP="0099054B">
      <w:r w:rsidRPr="0099054B">
        <w:rPr>
          <w:rFonts w:ascii="Helvetica" w:hAnsi="Helvetica" w:cs="Helvetica"/>
          <w:b/>
          <w:bCs/>
          <w:color w:val="222222"/>
          <w:sz w:val="21"/>
          <w:szCs w:val="21"/>
        </w:rPr>
        <w:t xml:space="preserve">4.2.6. </w:t>
      </w:r>
      <w:r w:rsidRPr="0099054B">
        <w:rPr>
          <w:rFonts w:ascii="Helvetica" w:hAnsi="Helvetica" w:cs="Helvetica" w:hint="eastAsia"/>
          <w:b/>
          <w:bCs/>
          <w:color w:val="222222"/>
          <w:sz w:val="21"/>
          <w:szCs w:val="21"/>
        </w:rPr>
        <w:t>Применение</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стробоскопического</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эффекта</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в</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услови</w:t>
      </w:r>
      <w:r w:rsidRPr="0099054B">
        <w:rPr>
          <w:rFonts w:ascii="Helvetica" w:hAnsi="Helvetica" w:cs="Helvetica"/>
          <w:b/>
          <w:bCs/>
          <w:color w:val="222222"/>
          <w:sz w:val="21"/>
          <w:szCs w:val="21"/>
        </w:rPr>
        <w:t xml:space="preserve">- 93 </w:t>
      </w:r>
      <w:r w:rsidRPr="0099054B">
        <w:rPr>
          <w:rFonts w:ascii="Helvetica" w:hAnsi="Helvetica" w:cs="Helvetica" w:hint="eastAsia"/>
          <w:b/>
          <w:bCs/>
          <w:color w:val="222222"/>
          <w:sz w:val="21"/>
          <w:szCs w:val="21"/>
        </w:rPr>
        <w:t>ях</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близких</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к</w:t>
      </w:r>
      <w:r w:rsidRPr="0099054B">
        <w:rPr>
          <w:rFonts w:ascii="Helvetica" w:hAnsi="Helvetica" w:cs="Helvetica"/>
          <w:b/>
          <w:bCs/>
          <w:color w:val="222222"/>
          <w:sz w:val="21"/>
          <w:szCs w:val="21"/>
        </w:rPr>
        <w:t xml:space="preserve"> </w:t>
      </w:r>
      <w:r w:rsidRPr="0099054B">
        <w:rPr>
          <w:rFonts w:ascii="Helvetica" w:hAnsi="Helvetica" w:cs="Helvetica" w:hint="eastAsia"/>
          <w:b/>
          <w:bCs/>
          <w:color w:val="222222"/>
          <w:sz w:val="21"/>
          <w:szCs w:val="21"/>
        </w:rPr>
        <w:t>естественным</w:t>
      </w:r>
    </w:p>
    <w:sectPr w:rsidR="00484EB4" w:rsidRPr="0099054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F4908" w14:textId="77777777" w:rsidR="00B344DA" w:rsidRDefault="00B344DA">
      <w:pPr>
        <w:spacing w:after="0" w:line="240" w:lineRule="auto"/>
      </w:pPr>
      <w:r>
        <w:separator/>
      </w:r>
    </w:p>
  </w:endnote>
  <w:endnote w:type="continuationSeparator" w:id="0">
    <w:p w14:paraId="585D64A3" w14:textId="77777777" w:rsidR="00B344DA" w:rsidRDefault="00B34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214E1" w14:textId="77777777" w:rsidR="00B344DA" w:rsidRDefault="00B344DA"/>
    <w:p w14:paraId="3947F6C5" w14:textId="77777777" w:rsidR="00B344DA" w:rsidRDefault="00B344DA"/>
    <w:p w14:paraId="18D2C726" w14:textId="77777777" w:rsidR="00B344DA" w:rsidRDefault="00B344DA"/>
    <w:p w14:paraId="692EBFA3" w14:textId="77777777" w:rsidR="00B344DA" w:rsidRDefault="00B344DA"/>
    <w:p w14:paraId="417AD151" w14:textId="77777777" w:rsidR="00B344DA" w:rsidRDefault="00B344DA"/>
    <w:p w14:paraId="1FBCE8FE" w14:textId="77777777" w:rsidR="00B344DA" w:rsidRDefault="00B344DA"/>
    <w:p w14:paraId="2D432693" w14:textId="77777777" w:rsidR="00B344DA" w:rsidRDefault="00B344D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CB63AB" wp14:editId="3BBB6D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1E3B5" w14:textId="77777777" w:rsidR="00B344DA" w:rsidRDefault="00B344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CB63A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51E3B5" w14:textId="77777777" w:rsidR="00B344DA" w:rsidRDefault="00B344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2BA821" w14:textId="77777777" w:rsidR="00B344DA" w:rsidRDefault="00B344DA"/>
    <w:p w14:paraId="19DD9B7C" w14:textId="77777777" w:rsidR="00B344DA" w:rsidRDefault="00B344DA"/>
    <w:p w14:paraId="65A29EF0" w14:textId="77777777" w:rsidR="00B344DA" w:rsidRDefault="00B344D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6524FE" wp14:editId="6348D50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F4CF9" w14:textId="77777777" w:rsidR="00B344DA" w:rsidRDefault="00B344DA"/>
                          <w:p w14:paraId="7518C4CB" w14:textId="77777777" w:rsidR="00B344DA" w:rsidRDefault="00B344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6524F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5F4CF9" w14:textId="77777777" w:rsidR="00B344DA" w:rsidRDefault="00B344DA"/>
                    <w:p w14:paraId="7518C4CB" w14:textId="77777777" w:rsidR="00B344DA" w:rsidRDefault="00B344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B8548D" w14:textId="77777777" w:rsidR="00B344DA" w:rsidRDefault="00B344DA"/>
    <w:p w14:paraId="7C906642" w14:textId="77777777" w:rsidR="00B344DA" w:rsidRDefault="00B344DA">
      <w:pPr>
        <w:rPr>
          <w:sz w:val="2"/>
          <w:szCs w:val="2"/>
        </w:rPr>
      </w:pPr>
    </w:p>
    <w:p w14:paraId="4AAFE54A" w14:textId="77777777" w:rsidR="00B344DA" w:rsidRDefault="00B344DA"/>
    <w:p w14:paraId="58FC36B3" w14:textId="77777777" w:rsidR="00B344DA" w:rsidRDefault="00B344DA">
      <w:pPr>
        <w:spacing w:after="0" w:line="240" w:lineRule="auto"/>
      </w:pPr>
    </w:p>
  </w:footnote>
  <w:footnote w:type="continuationSeparator" w:id="0">
    <w:p w14:paraId="47A7CE8F" w14:textId="77777777" w:rsidR="00B344DA" w:rsidRDefault="00B34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B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4C"/>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65"/>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3F4"/>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4B"/>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CF9"/>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4DA"/>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2C5"/>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5701">
      <w:bodyDiv w:val="1"/>
      <w:marLeft w:val="0"/>
      <w:marRight w:val="0"/>
      <w:marTop w:val="0"/>
      <w:marBottom w:val="0"/>
      <w:divBdr>
        <w:top w:val="none" w:sz="0" w:space="0" w:color="auto"/>
        <w:left w:val="none" w:sz="0" w:space="0" w:color="auto"/>
        <w:bottom w:val="none" w:sz="0" w:space="0" w:color="auto"/>
        <w:right w:val="none" w:sz="0" w:space="0" w:color="auto"/>
      </w:divBdr>
      <w:divsChild>
        <w:div w:id="620579286">
          <w:marLeft w:val="0"/>
          <w:marRight w:val="0"/>
          <w:marTop w:val="0"/>
          <w:marBottom w:val="0"/>
          <w:divBdr>
            <w:top w:val="none" w:sz="0" w:space="0" w:color="auto"/>
            <w:left w:val="none" w:sz="0" w:space="0" w:color="auto"/>
            <w:bottom w:val="none" w:sz="0" w:space="0" w:color="auto"/>
            <w:right w:val="none" w:sz="0" w:space="0" w:color="auto"/>
          </w:divBdr>
        </w:div>
        <w:div w:id="2101556865">
          <w:marLeft w:val="0"/>
          <w:marRight w:val="0"/>
          <w:marTop w:val="150"/>
          <w:marBottom w:val="0"/>
          <w:divBdr>
            <w:top w:val="none" w:sz="0" w:space="0" w:color="auto"/>
            <w:left w:val="none" w:sz="0" w:space="0" w:color="auto"/>
            <w:bottom w:val="none" w:sz="0" w:space="0" w:color="auto"/>
            <w:right w:val="none" w:sz="0" w:space="0" w:color="auto"/>
          </w:divBdr>
          <w:divsChild>
            <w:div w:id="2067289921">
              <w:marLeft w:val="1155"/>
              <w:marRight w:val="0"/>
              <w:marTop w:val="0"/>
              <w:marBottom w:val="0"/>
              <w:divBdr>
                <w:top w:val="none" w:sz="0" w:space="0" w:color="auto"/>
                <w:left w:val="none" w:sz="0" w:space="0" w:color="auto"/>
                <w:bottom w:val="none" w:sz="0" w:space="0" w:color="auto"/>
                <w:right w:val="none" w:sz="0" w:space="0" w:color="auto"/>
              </w:divBdr>
            </w:div>
            <w:div w:id="87242858">
              <w:marLeft w:val="1155"/>
              <w:marRight w:val="0"/>
              <w:marTop w:val="0"/>
              <w:marBottom w:val="0"/>
              <w:divBdr>
                <w:top w:val="none" w:sz="0" w:space="0" w:color="auto"/>
                <w:left w:val="none" w:sz="0" w:space="0" w:color="auto"/>
                <w:bottom w:val="none" w:sz="0" w:space="0" w:color="auto"/>
                <w:right w:val="none" w:sz="0" w:space="0" w:color="auto"/>
              </w:divBdr>
            </w:div>
            <w:div w:id="1324504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78841">
      <w:bodyDiv w:val="1"/>
      <w:marLeft w:val="0"/>
      <w:marRight w:val="0"/>
      <w:marTop w:val="0"/>
      <w:marBottom w:val="0"/>
      <w:divBdr>
        <w:top w:val="none" w:sz="0" w:space="0" w:color="auto"/>
        <w:left w:val="none" w:sz="0" w:space="0" w:color="auto"/>
        <w:bottom w:val="none" w:sz="0" w:space="0" w:color="auto"/>
        <w:right w:val="none" w:sz="0" w:space="0" w:color="auto"/>
      </w:divBdr>
      <w:divsChild>
        <w:div w:id="1586063643">
          <w:marLeft w:val="0"/>
          <w:marRight w:val="0"/>
          <w:marTop w:val="0"/>
          <w:marBottom w:val="0"/>
          <w:divBdr>
            <w:top w:val="none" w:sz="0" w:space="0" w:color="auto"/>
            <w:left w:val="none" w:sz="0" w:space="0" w:color="auto"/>
            <w:bottom w:val="none" w:sz="0" w:space="0" w:color="auto"/>
            <w:right w:val="none" w:sz="0" w:space="0" w:color="auto"/>
          </w:divBdr>
        </w:div>
        <w:div w:id="1860585269">
          <w:marLeft w:val="0"/>
          <w:marRight w:val="0"/>
          <w:marTop w:val="150"/>
          <w:marBottom w:val="0"/>
          <w:divBdr>
            <w:top w:val="none" w:sz="0" w:space="0" w:color="auto"/>
            <w:left w:val="none" w:sz="0" w:space="0" w:color="auto"/>
            <w:bottom w:val="none" w:sz="0" w:space="0" w:color="auto"/>
            <w:right w:val="none" w:sz="0" w:space="0" w:color="auto"/>
          </w:divBdr>
          <w:divsChild>
            <w:div w:id="1892302267">
              <w:marLeft w:val="1155"/>
              <w:marRight w:val="0"/>
              <w:marTop w:val="0"/>
              <w:marBottom w:val="0"/>
              <w:divBdr>
                <w:top w:val="none" w:sz="0" w:space="0" w:color="auto"/>
                <w:left w:val="none" w:sz="0" w:space="0" w:color="auto"/>
                <w:bottom w:val="none" w:sz="0" w:space="0" w:color="auto"/>
                <w:right w:val="none" w:sz="0" w:space="0" w:color="auto"/>
              </w:divBdr>
            </w:div>
            <w:div w:id="1446731106">
              <w:marLeft w:val="1155"/>
              <w:marRight w:val="0"/>
              <w:marTop w:val="0"/>
              <w:marBottom w:val="0"/>
              <w:divBdr>
                <w:top w:val="none" w:sz="0" w:space="0" w:color="auto"/>
                <w:left w:val="none" w:sz="0" w:space="0" w:color="auto"/>
                <w:bottom w:val="none" w:sz="0" w:space="0" w:color="auto"/>
                <w:right w:val="none" w:sz="0" w:space="0" w:color="auto"/>
              </w:divBdr>
            </w:div>
            <w:div w:id="231618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564">
      <w:bodyDiv w:val="1"/>
      <w:marLeft w:val="0"/>
      <w:marRight w:val="0"/>
      <w:marTop w:val="0"/>
      <w:marBottom w:val="0"/>
      <w:divBdr>
        <w:top w:val="none" w:sz="0" w:space="0" w:color="auto"/>
        <w:left w:val="none" w:sz="0" w:space="0" w:color="auto"/>
        <w:bottom w:val="none" w:sz="0" w:space="0" w:color="auto"/>
        <w:right w:val="none" w:sz="0" w:space="0" w:color="auto"/>
      </w:divBdr>
      <w:divsChild>
        <w:div w:id="389034415">
          <w:marLeft w:val="0"/>
          <w:marRight w:val="0"/>
          <w:marTop w:val="0"/>
          <w:marBottom w:val="0"/>
          <w:divBdr>
            <w:top w:val="none" w:sz="0" w:space="0" w:color="auto"/>
            <w:left w:val="none" w:sz="0" w:space="0" w:color="auto"/>
            <w:bottom w:val="none" w:sz="0" w:space="0" w:color="auto"/>
            <w:right w:val="none" w:sz="0" w:space="0" w:color="auto"/>
          </w:divBdr>
        </w:div>
        <w:div w:id="359010194">
          <w:marLeft w:val="0"/>
          <w:marRight w:val="0"/>
          <w:marTop w:val="150"/>
          <w:marBottom w:val="0"/>
          <w:divBdr>
            <w:top w:val="none" w:sz="0" w:space="0" w:color="auto"/>
            <w:left w:val="none" w:sz="0" w:space="0" w:color="auto"/>
            <w:bottom w:val="none" w:sz="0" w:space="0" w:color="auto"/>
            <w:right w:val="none" w:sz="0" w:space="0" w:color="auto"/>
          </w:divBdr>
          <w:divsChild>
            <w:div w:id="1977179358">
              <w:marLeft w:val="1155"/>
              <w:marRight w:val="0"/>
              <w:marTop w:val="0"/>
              <w:marBottom w:val="0"/>
              <w:divBdr>
                <w:top w:val="none" w:sz="0" w:space="0" w:color="auto"/>
                <w:left w:val="none" w:sz="0" w:space="0" w:color="auto"/>
                <w:bottom w:val="none" w:sz="0" w:space="0" w:color="auto"/>
                <w:right w:val="none" w:sz="0" w:space="0" w:color="auto"/>
              </w:divBdr>
            </w:div>
            <w:div w:id="1572302581">
              <w:marLeft w:val="1155"/>
              <w:marRight w:val="0"/>
              <w:marTop w:val="0"/>
              <w:marBottom w:val="0"/>
              <w:divBdr>
                <w:top w:val="none" w:sz="0" w:space="0" w:color="auto"/>
                <w:left w:val="none" w:sz="0" w:space="0" w:color="auto"/>
                <w:bottom w:val="none" w:sz="0" w:space="0" w:color="auto"/>
                <w:right w:val="none" w:sz="0" w:space="0" w:color="auto"/>
              </w:divBdr>
            </w:div>
            <w:div w:id="1500731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732419">
      <w:bodyDiv w:val="1"/>
      <w:marLeft w:val="0"/>
      <w:marRight w:val="0"/>
      <w:marTop w:val="0"/>
      <w:marBottom w:val="0"/>
      <w:divBdr>
        <w:top w:val="none" w:sz="0" w:space="0" w:color="auto"/>
        <w:left w:val="none" w:sz="0" w:space="0" w:color="auto"/>
        <w:bottom w:val="none" w:sz="0" w:space="0" w:color="auto"/>
        <w:right w:val="none" w:sz="0" w:space="0" w:color="auto"/>
      </w:divBdr>
      <w:divsChild>
        <w:div w:id="18823157">
          <w:marLeft w:val="0"/>
          <w:marRight w:val="0"/>
          <w:marTop w:val="0"/>
          <w:marBottom w:val="0"/>
          <w:divBdr>
            <w:top w:val="none" w:sz="0" w:space="0" w:color="auto"/>
            <w:left w:val="none" w:sz="0" w:space="0" w:color="auto"/>
            <w:bottom w:val="none" w:sz="0" w:space="0" w:color="auto"/>
            <w:right w:val="none" w:sz="0" w:space="0" w:color="auto"/>
          </w:divBdr>
        </w:div>
        <w:div w:id="389420699">
          <w:marLeft w:val="0"/>
          <w:marRight w:val="0"/>
          <w:marTop w:val="150"/>
          <w:marBottom w:val="0"/>
          <w:divBdr>
            <w:top w:val="none" w:sz="0" w:space="0" w:color="auto"/>
            <w:left w:val="none" w:sz="0" w:space="0" w:color="auto"/>
            <w:bottom w:val="none" w:sz="0" w:space="0" w:color="auto"/>
            <w:right w:val="none" w:sz="0" w:space="0" w:color="auto"/>
          </w:divBdr>
          <w:divsChild>
            <w:div w:id="1349988870">
              <w:marLeft w:val="1155"/>
              <w:marRight w:val="0"/>
              <w:marTop w:val="0"/>
              <w:marBottom w:val="0"/>
              <w:divBdr>
                <w:top w:val="none" w:sz="0" w:space="0" w:color="auto"/>
                <w:left w:val="none" w:sz="0" w:space="0" w:color="auto"/>
                <w:bottom w:val="none" w:sz="0" w:space="0" w:color="auto"/>
                <w:right w:val="none" w:sz="0" w:space="0" w:color="auto"/>
              </w:divBdr>
            </w:div>
            <w:div w:id="772897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25669">
      <w:bodyDiv w:val="1"/>
      <w:marLeft w:val="0"/>
      <w:marRight w:val="0"/>
      <w:marTop w:val="0"/>
      <w:marBottom w:val="0"/>
      <w:divBdr>
        <w:top w:val="none" w:sz="0" w:space="0" w:color="auto"/>
        <w:left w:val="none" w:sz="0" w:space="0" w:color="auto"/>
        <w:bottom w:val="none" w:sz="0" w:space="0" w:color="auto"/>
        <w:right w:val="none" w:sz="0" w:space="0" w:color="auto"/>
      </w:divBdr>
      <w:divsChild>
        <w:div w:id="57747785">
          <w:marLeft w:val="0"/>
          <w:marRight w:val="0"/>
          <w:marTop w:val="0"/>
          <w:marBottom w:val="0"/>
          <w:divBdr>
            <w:top w:val="none" w:sz="0" w:space="0" w:color="auto"/>
            <w:left w:val="none" w:sz="0" w:space="0" w:color="auto"/>
            <w:bottom w:val="none" w:sz="0" w:space="0" w:color="auto"/>
            <w:right w:val="none" w:sz="0" w:space="0" w:color="auto"/>
          </w:divBdr>
        </w:div>
        <w:div w:id="79525479">
          <w:marLeft w:val="0"/>
          <w:marRight w:val="0"/>
          <w:marTop w:val="150"/>
          <w:marBottom w:val="0"/>
          <w:divBdr>
            <w:top w:val="none" w:sz="0" w:space="0" w:color="auto"/>
            <w:left w:val="none" w:sz="0" w:space="0" w:color="auto"/>
            <w:bottom w:val="none" w:sz="0" w:space="0" w:color="auto"/>
            <w:right w:val="none" w:sz="0" w:space="0" w:color="auto"/>
          </w:divBdr>
          <w:divsChild>
            <w:div w:id="2036078041">
              <w:marLeft w:val="1155"/>
              <w:marRight w:val="0"/>
              <w:marTop w:val="0"/>
              <w:marBottom w:val="0"/>
              <w:divBdr>
                <w:top w:val="none" w:sz="0" w:space="0" w:color="auto"/>
                <w:left w:val="none" w:sz="0" w:space="0" w:color="auto"/>
                <w:bottom w:val="none" w:sz="0" w:space="0" w:color="auto"/>
                <w:right w:val="none" w:sz="0" w:space="0" w:color="auto"/>
              </w:divBdr>
            </w:div>
            <w:div w:id="844705753">
              <w:marLeft w:val="1155"/>
              <w:marRight w:val="0"/>
              <w:marTop w:val="0"/>
              <w:marBottom w:val="0"/>
              <w:divBdr>
                <w:top w:val="none" w:sz="0" w:space="0" w:color="auto"/>
                <w:left w:val="none" w:sz="0" w:space="0" w:color="auto"/>
                <w:bottom w:val="none" w:sz="0" w:space="0" w:color="auto"/>
                <w:right w:val="none" w:sz="0" w:space="0" w:color="auto"/>
              </w:divBdr>
            </w:div>
            <w:div w:id="770469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6574">
      <w:bodyDiv w:val="1"/>
      <w:marLeft w:val="0"/>
      <w:marRight w:val="0"/>
      <w:marTop w:val="0"/>
      <w:marBottom w:val="0"/>
      <w:divBdr>
        <w:top w:val="none" w:sz="0" w:space="0" w:color="auto"/>
        <w:left w:val="none" w:sz="0" w:space="0" w:color="auto"/>
        <w:bottom w:val="none" w:sz="0" w:space="0" w:color="auto"/>
        <w:right w:val="none" w:sz="0" w:space="0" w:color="auto"/>
      </w:divBdr>
      <w:divsChild>
        <w:div w:id="537397508">
          <w:marLeft w:val="0"/>
          <w:marRight w:val="0"/>
          <w:marTop w:val="0"/>
          <w:marBottom w:val="0"/>
          <w:divBdr>
            <w:top w:val="none" w:sz="0" w:space="0" w:color="auto"/>
            <w:left w:val="none" w:sz="0" w:space="0" w:color="auto"/>
            <w:bottom w:val="none" w:sz="0" w:space="0" w:color="auto"/>
            <w:right w:val="none" w:sz="0" w:space="0" w:color="auto"/>
          </w:divBdr>
        </w:div>
        <w:div w:id="1049765840">
          <w:marLeft w:val="0"/>
          <w:marRight w:val="0"/>
          <w:marTop w:val="150"/>
          <w:marBottom w:val="0"/>
          <w:divBdr>
            <w:top w:val="none" w:sz="0" w:space="0" w:color="auto"/>
            <w:left w:val="none" w:sz="0" w:space="0" w:color="auto"/>
            <w:bottom w:val="none" w:sz="0" w:space="0" w:color="auto"/>
            <w:right w:val="none" w:sz="0" w:space="0" w:color="auto"/>
          </w:divBdr>
          <w:divsChild>
            <w:div w:id="565994519">
              <w:marLeft w:val="1155"/>
              <w:marRight w:val="0"/>
              <w:marTop w:val="0"/>
              <w:marBottom w:val="0"/>
              <w:divBdr>
                <w:top w:val="none" w:sz="0" w:space="0" w:color="auto"/>
                <w:left w:val="none" w:sz="0" w:space="0" w:color="auto"/>
                <w:bottom w:val="none" w:sz="0" w:space="0" w:color="auto"/>
                <w:right w:val="none" w:sz="0" w:space="0" w:color="auto"/>
              </w:divBdr>
            </w:div>
            <w:div w:id="2099254484">
              <w:marLeft w:val="1155"/>
              <w:marRight w:val="0"/>
              <w:marTop w:val="0"/>
              <w:marBottom w:val="0"/>
              <w:divBdr>
                <w:top w:val="none" w:sz="0" w:space="0" w:color="auto"/>
                <w:left w:val="none" w:sz="0" w:space="0" w:color="auto"/>
                <w:bottom w:val="none" w:sz="0" w:space="0" w:color="auto"/>
                <w:right w:val="none" w:sz="0" w:space="0" w:color="auto"/>
              </w:divBdr>
            </w:div>
            <w:div w:id="501362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1466">
      <w:bodyDiv w:val="1"/>
      <w:marLeft w:val="0"/>
      <w:marRight w:val="0"/>
      <w:marTop w:val="0"/>
      <w:marBottom w:val="0"/>
      <w:divBdr>
        <w:top w:val="none" w:sz="0" w:space="0" w:color="auto"/>
        <w:left w:val="none" w:sz="0" w:space="0" w:color="auto"/>
        <w:bottom w:val="none" w:sz="0" w:space="0" w:color="auto"/>
        <w:right w:val="none" w:sz="0" w:space="0" w:color="auto"/>
      </w:divBdr>
      <w:divsChild>
        <w:div w:id="906650244">
          <w:marLeft w:val="0"/>
          <w:marRight w:val="0"/>
          <w:marTop w:val="0"/>
          <w:marBottom w:val="0"/>
          <w:divBdr>
            <w:top w:val="none" w:sz="0" w:space="0" w:color="auto"/>
            <w:left w:val="none" w:sz="0" w:space="0" w:color="auto"/>
            <w:bottom w:val="none" w:sz="0" w:space="0" w:color="auto"/>
            <w:right w:val="none" w:sz="0" w:space="0" w:color="auto"/>
          </w:divBdr>
        </w:div>
        <w:div w:id="1602227140">
          <w:marLeft w:val="0"/>
          <w:marRight w:val="0"/>
          <w:marTop w:val="150"/>
          <w:marBottom w:val="0"/>
          <w:divBdr>
            <w:top w:val="none" w:sz="0" w:space="0" w:color="auto"/>
            <w:left w:val="none" w:sz="0" w:space="0" w:color="auto"/>
            <w:bottom w:val="none" w:sz="0" w:space="0" w:color="auto"/>
            <w:right w:val="none" w:sz="0" w:space="0" w:color="auto"/>
          </w:divBdr>
          <w:divsChild>
            <w:div w:id="1875338549">
              <w:marLeft w:val="1155"/>
              <w:marRight w:val="0"/>
              <w:marTop w:val="0"/>
              <w:marBottom w:val="0"/>
              <w:divBdr>
                <w:top w:val="none" w:sz="0" w:space="0" w:color="auto"/>
                <w:left w:val="none" w:sz="0" w:space="0" w:color="auto"/>
                <w:bottom w:val="none" w:sz="0" w:space="0" w:color="auto"/>
                <w:right w:val="none" w:sz="0" w:space="0" w:color="auto"/>
              </w:divBdr>
            </w:div>
            <w:div w:id="1339120617">
              <w:marLeft w:val="1155"/>
              <w:marRight w:val="0"/>
              <w:marTop w:val="0"/>
              <w:marBottom w:val="0"/>
              <w:divBdr>
                <w:top w:val="none" w:sz="0" w:space="0" w:color="auto"/>
                <w:left w:val="none" w:sz="0" w:space="0" w:color="auto"/>
                <w:bottom w:val="none" w:sz="0" w:space="0" w:color="auto"/>
                <w:right w:val="none" w:sz="0" w:space="0" w:color="auto"/>
              </w:divBdr>
            </w:div>
            <w:div w:id="298656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216560</TotalTime>
  <Pages>4</Pages>
  <Words>476</Words>
  <Characters>2718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2604</cp:revision>
  <cp:lastPrinted>2009-02-06T05:36:00Z</cp:lastPrinted>
  <dcterms:created xsi:type="dcterms:W3CDTF">2024-01-07T13:43:00Z</dcterms:created>
  <dcterms:modified xsi:type="dcterms:W3CDTF">2025-11-25T20:15:00Z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