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7E18"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Бурлакова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Елена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Владимировна</w:t>
      </w:r>
      <w:r w:rsidRPr="00212D1A">
        <w:rPr>
          <w:rFonts w:ascii="Arial" w:hAnsi="Arial" w:cs="Arial"/>
          <w:caps/>
          <w:color w:val="333333"/>
          <w:sz w:val="27"/>
          <w:szCs w:val="27"/>
        </w:rPr>
        <w:t>.</w:t>
      </w:r>
    </w:p>
    <w:p w14:paraId="5688510F"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Бедность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современной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России</w:t>
      </w:r>
      <w:r w:rsidRPr="00212D1A">
        <w:rPr>
          <w:rFonts w:ascii="Arial" w:hAnsi="Arial" w:cs="Arial"/>
          <w:caps/>
          <w:color w:val="333333"/>
          <w:sz w:val="27"/>
          <w:szCs w:val="27"/>
        </w:rPr>
        <w:t xml:space="preserve"> : </w:t>
      </w:r>
      <w:r w:rsidRPr="00212D1A">
        <w:rPr>
          <w:rFonts w:ascii="Arial" w:hAnsi="Arial" w:cs="Arial" w:hint="eastAsia"/>
          <w:caps/>
          <w:color w:val="333333"/>
          <w:sz w:val="27"/>
          <w:szCs w:val="27"/>
        </w:rPr>
        <w:t>Социологический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анализ</w:t>
      </w:r>
      <w:r w:rsidRPr="00212D1A">
        <w:rPr>
          <w:rFonts w:ascii="Arial" w:hAnsi="Arial" w:cs="Arial"/>
          <w:caps/>
          <w:color w:val="333333"/>
          <w:sz w:val="27"/>
          <w:szCs w:val="27"/>
        </w:rPr>
        <w:t xml:space="preserve"> : </w:t>
      </w:r>
      <w:r w:rsidRPr="00212D1A">
        <w:rPr>
          <w:rFonts w:ascii="Arial" w:hAnsi="Arial" w:cs="Arial" w:hint="eastAsia"/>
          <w:caps/>
          <w:color w:val="333333"/>
          <w:sz w:val="27"/>
          <w:szCs w:val="27"/>
        </w:rPr>
        <w:t>диссертация</w:t>
      </w:r>
      <w:r w:rsidRPr="00212D1A">
        <w:rPr>
          <w:rFonts w:ascii="Arial" w:hAnsi="Arial" w:cs="Arial"/>
          <w:caps/>
          <w:color w:val="333333"/>
          <w:sz w:val="27"/>
          <w:szCs w:val="27"/>
        </w:rPr>
        <w:t xml:space="preserve"> ... </w:t>
      </w:r>
      <w:r w:rsidRPr="00212D1A">
        <w:rPr>
          <w:rFonts w:ascii="Arial" w:hAnsi="Arial" w:cs="Arial" w:hint="eastAsia"/>
          <w:caps/>
          <w:color w:val="333333"/>
          <w:sz w:val="27"/>
          <w:szCs w:val="27"/>
        </w:rPr>
        <w:t>кандидата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социологических</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наук</w:t>
      </w:r>
      <w:r w:rsidRPr="00212D1A">
        <w:rPr>
          <w:rFonts w:ascii="Arial" w:hAnsi="Arial" w:cs="Arial"/>
          <w:caps/>
          <w:color w:val="333333"/>
          <w:sz w:val="27"/>
          <w:szCs w:val="27"/>
        </w:rPr>
        <w:t xml:space="preserve"> : 22.00.04. - </w:t>
      </w:r>
      <w:r w:rsidRPr="00212D1A">
        <w:rPr>
          <w:rFonts w:ascii="Arial" w:hAnsi="Arial" w:cs="Arial" w:hint="eastAsia"/>
          <w:caps/>
          <w:color w:val="333333"/>
          <w:sz w:val="27"/>
          <w:szCs w:val="27"/>
        </w:rPr>
        <w:t>Саратов</w:t>
      </w:r>
      <w:r w:rsidRPr="00212D1A">
        <w:rPr>
          <w:rFonts w:ascii="Arial" w:hAnsi="Arial" w:cs="Arial"/>
          <w:caps/>
          <w:color w:val="333333"/>
          <w:sz w:val="27"/>
          <w:szCs w:val="27"/>
        </w:rPr>
        <w:t xml:space="preserve">, 1999. - 154 </w:t>
      </w:r>
      <w:r w:rsidRPr="00212D1A">
        <w:rPr>
          <w:rFonts w:ascii="Arial" w:hAnsi="Arial" w:cs="Arial" w:hint="eastAsia"/>
          <w:caps/>
          <w:color w:val="333333"/>
          <w:sz w:val="27"/>
          <w:szCs w:val="27"/>
        </w:rPr>
        <w:t>с</w:t>
      </w:r>
      <w:r w:rsidRPr="00212D1A">
        <w:rPr>
          <w:rFonts w:ascii="Arial" w:hAnsi="Arial" w:cs="Arial"/>
          <w:caps/>
          <w:color w:val="333333"/>
          <w:sz w:val="27"/>
          <w:szCs w:val="27"/>
        </w:rPr>
        <w:t>.</w:t>
      </w:r>
    </w:p>
    <w:p w14:paraId="469A8D55"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больше</w:t>
      </w:r>
    </w:p>
    <w:p w14:paraId="322CCA66"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Цитаты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из</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текста</w:t>
      </w:r>
      <w:r w:rsidRPr="00212D1A">
        <w:rPr>
          <w:rFonts w:ascii="Arial" w:hAnsi="Arial" w:cs="Arial"/>
          <w:caps/>
          <w:color w:val="333333"/>
          <w:sz w:val="27"/>
          <w:szCs w:val="27"/>
        </w:rPr>
        <w:t>:</w:t>
      </w:r>
    </w:p>
    <w:p w14:paraId="7B5D80B2"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стр</w:t>
      </w:r>
      <w:r w:rsidRPr="00212D1A">
        <w:rPr>
          <w:rFonts w:ascii="Arial" w:hAnsi="Arial" w:cs="Arial"/>
          <w:caps/>
          <w:color w:val="333333"/>
          <w:sz w:val="27"/>
          <w:szCs w:val="27"/>
        </w:rPr>
        <w:t>. 1</w:t>
      </w:r>
    </w:p>
    <w:p w14:paraId="4D1F1E1B"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б</w:t>
      </w:r>
      <w:r w:rsidRPr="00212D1A">
        <w:rPr>
          <w:rFonts w:ascii="Arial" w:hAnsi="Arial" w:cs="Arial"/>
          <w:caps/>
          <w:color w:val="333333"/>
          <w:sz w:val="27"/>
          <w:szCs w:val="27"/>
        </w:rPr>
        <w:t>1-99-</w:t>
      </w:r>
      <w:r w:rsidRPr="00212D1A">
        <w:rPr>
          <w:rFonts w:ascii="Arial" w:hAnsi="Arial" w:cs="Arial" w:hint="eastAsia"/>
          <w:caps/>
          <w:color w:val="333333"/>
          <w:sz w:val="27"/>
          <w:szCs w:val="27"/>
        </w:rPr>
        <w:t>££</w:t>
      </w:r>
      <w:r w:rsidRPr="00212D1A">
        <w:rPr>
          <w:rFonts w:ascii="Arial" w:hAnsi="Arial" w:cs="Arial"/>
          <w:caps/>
          <w:color w:val="333333"/>
          <w:sz w:val="27"/>
          <w:szCs w:val="27"/>
        </w:rPr>
        <w:t>//94-</w:t>
      </w:r>
      <w:r w:rsidRPr="00212D1A">
        <w:rPr>
          <w:rFonts w:ascii="Arial" w:hAnsi="Arial" w:cs="Arial" w:hint="eastAsia"/>
          <w:caps/>
          <w:color w:val="333333"/>
          <w:sz w:val="27"/>
          <w:szCs w:val="27"/>
        </w:rPr>
        <w:t>Ъ</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ПОВОЛЖСКАЯ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АКАДЕМИЯ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ГОСУДАРСТВЕННОЙ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СЛУЖБЫ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правах</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рукописи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БУРЛАКОВА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Елена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Владимировна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СОВРЕМЕННОЙ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РОССИИ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СОЦИОЛОГИЧЕСКИЙ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АНАЛИЗ</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Специальность</w:t>
      </w:r>
      <w:r w:rsidRPr="00212D1A">
        <w:rPr>
          <w:rFonts w:ascii="Arial" w:hAnsi="Arial" w:cs="Arial"/>
          <w:caps/>
          <w:color w:val="333333"/>
          <w:sz w:val="27"/>
          <w:szCs w:val="27"/>
        </w:rPr>
        <w:t xml:space="preserve"> 22.00.04 - </w:t>
      </w:r>
      <w:r w:rsidRPr="00212D1A">
        <w:rPr>
          <w:rFonts w:ascii="Arial" w:hAnsi="Arial" w:cs="Arial" w:hint="eastAsia"/>
          <w:caps/>
          <w:color w:val="333333"/>
          <w:sz w:val="27"/>
          <w:szCs w:val="27"/>
        </w:rPr>
        <w:t>социальная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структура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социальные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институты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процессы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Диссертация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соискание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ученой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степени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кандидата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социологических</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наук</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Научный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руководитель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доктор</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философских</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наук</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профессор</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ЗАМОГИЛЬНЫЙ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Саратов</w:t>
      </w:r>
      <w:r w:rsidRPr="00212D1A">
        <w:rPr>
          <w:rFonts w:ascii="Arial" w:hAnsi="Arial" w:cs="Arial"/>
          <w:caps/>
          <w:color w:val="333333"/>
          <w:sz w:val="27"/>
          <w:szCs w:val="27"/>
        </w:rPr>
        <w:t xml:space="preserve"> -1999 2 </w:t>
      </w:r>
      <w:r w:rsidRPr="00212D1A">
        <w:rPr>
          <w:rFonts w:ascii="Arial" w:hAnsi="Arial" w:cs="Arial" w:hint="eastAsia"/>
          <w:caps/>
          <w:color w:val="333333"/>
          <w:sz w:val="27"/>
          <w:szCs w:val="27"/>
        </w:rPr>
        <w:t>БЕДНОСТЬ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СОВРЕМЕННОЙ</w:t>
      </w:r>
      <w:r w:rsidRPr="00212D1A">
        <w:rPr>
          <w:rFonts w:ascii="Arial" w:hAnsi="Arial" w:cs="Arial"/>
          <w:caps/>
          <w:color w:val="333333"/>
          <w:sz w:val="27"/>
          <w:szCs w:val="27"/>
        </w:rPr>
        <w:t>...</w:t>
      </w:r>
    </w:p>
    <w:p w14:paraId="3DD2CBF3"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стр</w:t>
      </w:r>
      <w:r w:rsidRPr="00212D1A">
        <w:rPr>
          <w:rFonts w:ascii="Arial" w:hAnsi="Arial" w:cs="Arial"/>
          <w:caps/>
          <w:color w:val="333333"/>
          <w:sz w:val="27"/>
          <w:szCs w:val="27"/>
        </w:rPr>
        <w:t>. 2</w:t>
      </w:r>
    </w:p>
    <w:p w14:paraId="5AE6F075" w14:textId="77777777" w:rsidR="00212D1A" w:rsidRPr="00212D1A" w:rsidRDefault="00212D1A" w:rsidP="00212D1A">
      <w:pPr>
        <w:rPr>
          <w:rFonts w:ascii="Arial" w:hAnsi="Arial" w:cs="Arial"/>
          <w:caps/>
          <w:color w:val="333333"/>
          <w:sz w:val="27"/>
          <w:szCs w:val="27"/>
        </w:rPr>
      </w:pPr>
      <w:r w:rsidRPr="00212D1A">
        <w:rPr>
          <w:rFonts w:ascii="Arial" w:hAnsi="Arial" w:cs="Arial"/>
          <w:caps/>
          <w:color w:val="333333"/>
          <w:sz w:val="27"/>
          <w:szCs w:val="27"/>
        </w:rPr>
        <w:t xml:space="preserve">2. </w:t>
      </w:r>
      <w:r w:rsidRPr="00212D1A">
        <w:rPr>
          <w:rFonts w:ascii="Arial" w:hAnsi="Arial" w:cs="Arial" w:hint="eastAsia"/>
          <w:caps/>
          <w:color w:val="333333"/>
          <w:sz w:val="27"/>
          <w:szCs w:val="27"/>
        </w:rPr>
        <w:t>СУЩНОСТЬ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СПЕЦИФИКА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ПРОЯВЛЕНИЯ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СОВРЕМЕННОЙ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РОССИИ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w:t>
      </w:r>
      <w:r w:rsidRPr="00212D1A">
        <w:rPr>
          <w:rFonts w:ascii="Arial" w:hAnsi="Arial" w:cs="Arial"/>
          <w:caps/>
          <w:color w:val="333333"/>
          <w:sz w:val="27"/>
          <w:szCs w:val="27"/>
        </w:rPr>
        <w:t xml:space="preserve">1. </w:t>
      </w:r>
      <w:r w:rsidRPr="00212D1A">
        <w:rPr>
          <w:rFonts w:ascii="Arial" w:hAnsi="Arial" w:cs="Arial" w:hint="eastAsia"/>
          <w:caps/>
          <w:color w:val="333333"/>
          <w:sz w:val="27"/>
          <w:szCs w:val="27"/>
        </w:rPr>
        <w:t>ФОРМЫ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ПРОЯВЛЕНИЯ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ФАКТОРЫ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ПОРОЖДАЮЩИЕ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w:t>
      </w:r>
      <w:r w:rsidRPr="00212D1A">
        <w:rPr>
          <w:rFonts w:ascii="Arial" w:hAnsi="Arial" w:cs="Arial"/>
          <w:caps/>
          <w:color w:val="333333"/>
          <w:sz w:val="27"/>
          <w:szCs w:val="27"/>
        </w:rPr>
        <w:t>2.</w:t>
      </w:r>
      <w:r w:rsidRPr="00212D1A">
        <w:rPr>
          <w:rFonts w:ascii="Arial" w:hAnsi="Arial" w:cs="Arial" w:hint="eastAsia"/>
          <w:caps/>
          <w:color w:val="333333"/>
          <w:sz w:val="27"/>
          <w:szCs w:val="27"/>
        </w:rPr>
        <w:t>БЕДНОСТЬ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СОЦИАЛЬНАЯ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ДЕПРИВАЦИЯ</w:t>
      </w:r>
    </w:p>
    <w:p w14:paraId="68A3A7C5" w14:textId="77777777" w:rsidR="00212D1A" w:rsidRPr="00212D1A" w:rsidRDefault="00212D1A" w:rsidP="00212D1A">
      <w:pPr>
        <w:rPr>
          <w:rFonts w:ascii="Arial" w:hAnsi="Arial" w:cs="Arial"/>
          <w:caps/>
          <w:color w:val="333333"/>
          <w:sz w:val="27"/>
          <w:szCs w:val="27"/>
        </w:rPr>
      </w:pPr>
    </w:p>
    <w:p w14:paraId="696826A7"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Оглавление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диссертации</w:t>
      </w:r>
    </w:p>
    <w:p w14:paraId="5B9FB8B2"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lastRenderedPageBreak/>
        <w:t>кандидат</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социологических</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наук</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Бурлакова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Елена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Владимировна</w:t>
      </w:r>
    </w:p>
    <w:p w14:paraId="197D7150"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ВВЕДЕНИЕ</w:t>
      </w:r>
      <w:r w:rsidRPr="00212D1A">
        <w:rPr>
          <w:rFonts w:ascii="Arial" w:hAnsi="Arial" w:cs="Arial"/>
          <w:caps/>
          <w:color w:val="333333"/>
          <w:sz w:val="27"/>
          <w:szCs w:val="27"/>
        </w:rPr>
        <w:t>.</w:t>
      </w:r>
    </w:p>
    <w:p w14:paraId="7C70CC12" w14:textId="77777777" w:rsidR="00212D1A" w:rsidRPr="00212D1A" w:rsidRDefault="00212D1A" w:rsidP="00212D1A">
      <w:pPr>
        <w:rPr>
          <w:rFonts w:ascii="Arial" w:hAnsi="Arial" w:cs="Arial"/>
          <w:caps/>
          <w:color w:val="333333"/>
          <w:sz w:val="27"/>
          <w:szCs w:val="27"/>
        </w:rPr>
      </w:pPr>
    </w:p>
    <w:p w14:paraId="0E51CFB8"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ГЛАВА</w:t>
      </w:r>
      <w:r w:rsidRPr="00212D1A">
        <w:rPr>
          <w:rFonts w:ascii="Arial" w:hAnsi="Arial" w:cs="Arial"/>
          <w:caps/>
          <w:color w:val="333333"/>
          <w:sz w:val="27"/>
          <w:szCs w:val="27"/>
        </w:rPr>
        <w:t xml:space="preserve"> 1. </w:t>
      </w:r>
      <w:r w:rsidRPr="00212D1A">
        <w:rPr>
          <w:rFonts w:ascii="Arial" w:hAnsi="Arial" w:cs="Arial" w:hint="eastAsia"/>
          <w:caps/>
          <w:color w:val="333333"/>
          <w:sz w:val="27"/>
          <w:szCs w:val="27"/>
        </w:rPr>
        <w:t>СОЦИАЛЬНАЯ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ДИФФЕРЕНЦИАЦИЯ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ИСТОРИЯ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ВОПРОСА</w:t>
      </w:r>
      <w:r w:rsidRPr="00212D1A">
        <w:rPr>
          <w:rFonts w:ascii="Arial" w:hAnsi="Arial" w:cs="Arial"/>
          <w:caps/>
          <w:color w:val="333333"/>
          <w:sz w:val="27"/>
          <w:szCs w:val="27"/>
        </w:rPr>
        <w:t>.</w:t>
      </w:r>
    </w:p>
    <w:p w14:paraId="739A7F03" w14:textId="77777777" w:rsidR="00212D1A" w:rsidRPr="00212D1A" w:rsidRDefault="00212D1A" w:rsidP="00212D1A">
      <w:pPr>
        <w:rPr>
          <w:rFonts w:ascii="Arial" w:hAnsi="Arial" w:cs="Arial"/>
          <w:caps/>
          <w:color w:val="333333"/>
          <w:sz w:val="27"/>
          <w:szCs w:val="27"/>
        </w:rPr>
      </w:pPr>
    </w:p>
    <w:p w14:paraId="090786A3"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w:t>
      </w:r>
      <w:r w:rsidRPr="00212D1A">
        <w:rPr>
          <w:rFonts w:ascii="Arial" w:hAnsi="Arial" w:cs="Arial"/>
          <w:caps/>
          <w:color w:val="333333"/>
          <w:sz w:val="27"/>
          <w:szCs w:val="27"/>
        </w:rPr>
        <w:t xml:space="preserve">1. </w:t>
      </w:r>
      <w:r w:rsidRPr="00212D1A">
        <w:rPr>
          <w:rFonts w:ascii="Arial" w:hAnsi="Arial" w:cs="Arial" w:hint="eastAsia"/>
          <w:caps/>
          <w:color w:val="333333"/>
          <w:sz w:val="27"/>
          <w:szCs w:val="27"/>
        </w:rPr>
        <w:t>Основные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направления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исследования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социального</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неравенства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зарубежной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социологической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науке</w:t>
      </w:r>
      <w:r w:rsidRPr="00212D1A">
        <w:rPr>
          <w:rFonts w:ascii="Arial" w:hAnsi="Arial" w:cs="Arial"/>
          <w:caps/>
          <w:color w:val="333333"/>
          <w:sz w:val="27"/>
          <w:szCs w:val="27"/>
        </w:rPr>
        <w:t>.</w:t>
      </w:r>
    </w:p>
    <w:p w14:paraId="00C4C81A" w14:textId="77777777" w:rsidR="00212D1A" w:rsidRPr="00212D1A" w:rsidRDefault="00212D1A" w:rsidP="00212D1A">
      <w:pPr>
        <w:rPr>
          <w:rFonts w:ascii="Arial" w:hAnsi="Arial" w:cs="Arial"/>
          <w:caps/>
          <w:color w:val="333333"/>
          <w:sz w:val="27"/>
          <w:szCs w:val="27"/>
        </w:rPr>
      </w:pPr>
    </w:p>
    <w:p w14:paraId="183D395B"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w:t>
      </w:r>
      <w:r w:rsidRPr="00212D1A">
        <w:rPr>
          <w:rFonts w:ascii="Arial" w:hAnsi="Arial" w:cs="Arial"/>
          <w:caps/>
          <w:color w:val="333333"/>
          <w:sz w:val="27"/>
          <w:szCs w:val="27"/>
        </w:rPr>
        <w:t xml:space="preserve">2. </w:t>
      </w:r>
      <w:r w:rsidRPr="00212D1A">
        <w:rPr>
          <w:rFonts w:ascii="Arial" w:hAnsi="Arial" w:cs="Arial" w:hint="eastAsia"/>
          <w:caps/>
          <w:color w:val="333333"/>
          <w:sz w:val="27"/>
          <w:szCs w:val="27"/>
        </w:rPr>
        <w:t>Изучение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вопросов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социального</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расслоения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русской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социологической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наукой</w:t>
      </w:r>
    </w:p>
    <w:p w14:paraId="7FCE1C77" w14:textId="77777777" w:rsidR="00212D1A" w:rsidRPr="00212D1A" w:rsidRDefault="00212D1A" w:rsidP="00212D1A">
      <w:pPr>
        <w:rPr>
          <w:rFonts w:ascii="Arial" w:hAnsi="Arial" w:cs="Arial"/>
          <w:caps/>
          <w:color w:val="333333"/>
          <w:sz w:val="27"/>
          <w:szCs w:val="27"/>
        </w:rPr>
      </w:pPr>
    </w:p>
    <w:p w14:paraId="212706B8"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ГЛАВА</w:t>
      </w:r>
      <w:r w:rsidRPr="00212D1A">
        <w:rPr>
          <w:rFonts w:ascii="Arial" w:hAnsi="Arial" w:cs="Arial"/>
          <w:caps/>
          <w:color w:val="333333"/>
          <w:sz w:val="27"/>
          <w:szCs w:val="27"/>
        </w:rPr>
        <w:t xml:space="preserve"> 2. </w:t>
      </w:r>
      <w:r w:rsidRPr="00212D1A">
        <w:rPr>
          <w:rFonts w:ascii="Arial" w:hAnsi="Arial" w:cs="Arial" w:hint="eastAsia"/>
          <w:caps/>
          <w:color w:val="333333"/>
          <w:sz w:val="27"/>
          <w:szCs w:val="27"/>
        </w:rPr>
        <w:t>СУЩНОСТЬ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СПЕЦИФИКА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ПРОЯВЛЕНИЯ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СОВРЕМЕННОЙ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РОССИИ</w:t>
      </w:r>
      <w:r w:rsidRPr="00212D1A">
        <w:rPr>
          <w:rFonts w:ascii="Arial" w:hAnsi="Arial" w:cs="Arial"/>
          <w:caps/>
          <w:color w:val="333333"/>
          <w:sz w:val="27"/>
          <w:szCs w:val="27"/>
        </w:rPr>
        <w:t>.</w:t>
      </w:r>
    </w:p>
    <w:p w14:paraId="713977EA" w14:textId="77777777" w:rsidR="00212D1A" w:rsidRPr="00212D1A" w:rsidRDefault="00212D1A" w:rsidP="00212D1A">
      <w:pPr>
        <w:rPr>
          <w:rFonts w:ascii="Arial" w:hAnsi="Arial" w:cs="Arial"/>
          <w:caps/>
          <w:color w:val="333333"/>
          <w:sz w:val="27"/>
          <w:szCs w:val="27"/>
        </w:rPr>
      </w:pPr>
    </w:p>
    <w:p w14:paraId="44BA3941"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w:t>
      </w:r>
      <w:r w:rsidRPr="00212D1A">
        <w:rPr>
          <w:rFonts w:ascii="Arial" w:hAnsi="Arial" w:cs="Arial"/>
          <w:caps/>
          <w:color w:val="333333"/>
          <w:sz w:val="27"/>
          <w:szCs w:val="27"/>
        </w:rPr>
        <w:t xml:space="preserve"> 1. </w:t>
      </w:r>
      <w:r w:rsidRPr="00212D1A">
        <w:rPr>
          <w:rFonts w:ascii="Arial" w:hAnsi="Arial" w:cs="Arial" w:hint="eastAsia"/>
          <w:caps/>
          <w:color w:val="333333"/>
          <w:sz w:val="27"/>
          <w:szCs w:val="27"/>
        </w:rPr>
        <w:t>Формы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проявления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факторы</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ее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порождающие</w:t>
      </w:r>
      <w:r w:rsidRPr="00212D1A">
        <w:rPr>
          <w:rFonts w:ascii="Arial" w:hAnsi="Arial" w:cs="Arial"/>
          <w:caps/>
          <w:color w:val="333333"/>
          <w:sz w:val="27"/>
          <w:szCs w:val="27"/>
        </w:rPr>
        <w:t>.</w:t>
      </w:r>
    </w:p>
    <w:p w14:paraId="37334629" w14:textId="77777777" w:rsidR="00212D1A" w:rsidRPr="00212D1A" w:rsidRDefault="00212D1A" w:rsidP="00212D1A">
      <w:pPr>
        <w:rPr>
          <w:rFonts w:ascii="Arial" w:hAnsi="Arial" w:cs="Arial"/>
          <w:caps/>
          <w:color w:val="333333"/>
          <w:sz w:val="27"/>
          <w:szCs w:val="27"/>
        </w:rPr>
      </w:pPr>
    </w:p>
    <w:p w14:paraId="45175AAD" w14:textId="77777777" w:rsidR="00212D1A" w:rsidRPr="00212D1A" w:rsidRDefault="00212D1A" w:rsidP="00212D1A">
      <w:pPr>
        <w:rPr>
          <w:rFonts w:ascii="Arial" w:hAnsi="Arial" w:cs="Arial"/>
          <w:caps/>
          <w:color w:val="333333"/>
          <w:sz w:val="27"/>
          <w:szCs w:val="27"/>
        </w:rPr>
      </w:pPr>
      <w:r w:rsidRPr="00212D1A">
        <w:rPr>
          <w:rFonts w:ascii="Arial" w:hAnsi="Arial" w:cs="Arial" w:hint="eastAsia"/>
          <w:caps/>
          <w:color w:val="333333"/>
          <w:sz w:val="27"/>
          <w:szCs w:val="27"/>
        </w:rPr>
        <w:t>§</w:t>
      </w:r>
      <w:r w:rsidRPr="00212D1A">
        <w:rPr>
          <w:rFonts w:ascii="Arial" w:hAnsi="Arial" w:cs="Arial"/>
          <w:caps/>
          <w:color w:val="333333"/>
          <w:sz w:val="27"/>
          <w:szCs w:val="27"/>
        </w:rPr>
        <w:t>2.</w:t>
      </w:r>
      <w:r w:rsidRPr="00212D1A">
        <w:rPr>
          <w:rFonts w:ascii="Arial" w:hAnsi="Arial" w:cs="Arial" w:hint="eastAsia"/>
          <w:caps/>
          <w:color w:val="333333"/>
          <w:sz w:val="27"/>
          <w:szCs w:val="27"/>
        </w:rPr>
        <w:t>Бедность</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социальная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депривация</w:t>
      </w:r>
      <w:r w:rsidRPr="00212D1A">
        <w:rPr>
          <w:rFonts w:ascii="Arial" w:hAnsi="Arial" w:cs="Arial"/>
          <w:caps/>
          <w:color w:val="333333"/>
          <w:sz w:val="27"/>
          <w:szCs w:val="27"/>
        </w:rPr>
        <w:t>.</w:t>
      </w:r>
    </w:p>
    <w:p w14:paraId="2BFE7923" w14:textId="77777777" w:rsidR="00212D1A" w:rsidRPr="00212D1A" w:rsidRDefault="00212D1A" w:rsidP="00212D1A">
      <w:pPr>
        <w:rPr>
          <w:rFonts w:ascii="Arial" w:hAnsi="Arial" w:cs="Arial"/>
          <w:caps/>
          <w:color w:val="333333"/>
          <w:sz w:val="27"/>
          <w:szCs w:val="27"/>
        </w:rPr>
      </w:pPr>
    </w:p>
    <w:p w14:paraId="2013FB89" w14:textId="5C7A08D5" w:rsidR="00F0131B" w:rsidRPr="00212D1A" w:rsidRDefault="00212D1A" w:rsidP="00212D1A">
      <w:r w:rsidRPr="00212D1A">
        <w:rPr>
          <w:rFonts w:ascii="Arial" w:hAnsi="Arial" w:cs="Arial" w:hint="eastAsia"/>
          <w:caps/>
          <w:color w:val="333333"/>
          <w:sz w:val="27"/>
          <w:szCs w:val="27"/>
        </w:rPr>
        <w:t>ГЛАВА</w:t>
      </w:r>
      <w:r w:rsidRPr="00212D1A">
        <w:rPr>
          <w:rFonts w:ascii="Arial" w:hAnsi="Arial" w:cs="Arial"/>
          <w:caps/>
          <w:color w:val="333333"/>
          <w:sz w:val="27"/>
          <w:szCs w:val="27"/>
        </w:rPr>
        <w:t xml:space="preserve"> 3. </w:t>
      </w:r>
      <w:r w:rsidRPr="00212D1A">
        <w:rPr>
          <w:rFonts w:ascii="Arial" w:hAnsi="Arial" w:cs="Arial" w:hint="eastAsia"/>
          <w:caps/>
          <w:color w:val="333333"/>
          <w:sz w:val="27"/>
          <w:szCs w:val="27"/>
        </w:rPr>
        <w:t>СОЦИАЛЬНАЯ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ПОЛИТИКА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РОССИЙСКОЙ</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ФЕДЕРАЦИИ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ВОЗМОЖНЫЕ</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ПУТИ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ПРЕОДОЛЕНИЯ</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БЕДНОСТИ</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АНАЛИЗ</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ОПЫТА</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ЗАРУБЕЖНЫ</w:t>
      </w:r>
      <w:r w:rsidRPr="00212D1A">
        <w:rPr>
          <w:rFonts w:ascii="Arial" w:hAnsi="Arial" w:cs="Arial" w:hint="eastAsia"/>
          <w:caps/>
          <w:color w:val="333333"/>
          <w:sz w:val="27"/>
          <w:szCs w:val="27"/>
        </w:rPr>
        <w:lastRenderedPageBreak/>
        <w:t>Х</w:t>
      </w:r>
      <w:r w:rsidRPr="00212D1A">
        <w:rPr>
          <w:rFonts w:ascii="Arial" w:hAnsi="Arial" w:cs="Arial"/>
          <w:caps/>
          <w:color w:val="333333"/>
          <w:sz w:val="27"/>
          <w:szCs w:val="27"/>
        </w:rPr>
        <w:t xml:space="preserve"> </w:t>
      </w:r>
      <w:r w:rsidRPr="00212D1A">
        <w:rPr>
          <w:rFonts w:ascii="Arial" w:hAnsi="Arial" w:cs="Arial" w:hint="eastAsia"/>
          <w:caps/>
          <w:color w:val="333333"/>
          <w:sz w:val="27"/>
          <w:szCs w:val="27"/>
        </w:rPr>
        <w:t>СТРАН</w:t>
      </w:r>
      <w:r w:rsidRPr="00212D1A">
        <w:rPr>
          <w:rFonts w:ascii="Arial" w:hAnsi="Arial" w:cs="Arial"/>
          <w:caps/>
          <w:color w:val="333333"/>
          <w:sz w:val="27"/>
          <w:szCs w:val="27"/>
        </w:rPr>
        <w:t>.</w:t>
      </w:r>
    </w:p>
    <w:sectPr w:rsidR="00F0131B" w:rsidRPr="00212D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B61B" w14:textId="77777777" w:rsidR="00376331" w:rsidRDefault="00376331">
      <w:pPr>
        <w:spacing w:after="0" w:line="240" w:lineRule="auto"/>
      </w:pPr>
      <w:r>
        <w:separator/>
      </w:r>
    </w:p>
  </w:endnote>
  <w:endnote w:type="continuationSeparator" w:id="0">
    <w:p w14:paraId="4BAA4137" w14:textId="77777777" w:rsidR="00376331" w:rsidRDefault="0037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F79D" w14:textId="77777777" w:rsidR="00376331" w:rsidRDefault="00376331"/>
    <w:p w14:paraId="50B10F5C" w14:textId="77777777" w:rsidR="00376331" w:rsidRDefault="00376331"/>
    <w:p w14:paraId="33A727A5" w14:textId="77777777" w:rsidR="00376331" w:rsidRDefault="00376331"/>
    <w:p w14:paraId="2EA8BC02" w14:textId="77777777" w:rsidR="00376331" w:rsidRDefault="00376331"/>
    <w:p w14:paraId="1A41751E" w14:textId="77777777" w:rsidR="00376331" w:rsidRDefault="00376331"/>
    <w:p w14:paraId="5C36B1F3" w14:textId="77777777" w:rsidR="00376331" w:rsidRDefault="00376331"/>
    <w:p w14:paraId="39559E01" w14:textId="77777777" w:rsidR="00376331" w:rsidRDefault="003763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24BD85" wp14:editId="538762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7EEF" w14:textId="77777777" w:rsidR="00376331" w:rsidRDefault="003763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4BD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FA7EEF" w14:textId="77777777" w:rsidR="00376331" w:rsidRDefault="003763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9B6754" w14:textId="77777777" w:rsidR="00376331" w:rsidRDefault="00376331"/>
    <w:p w14:paraId="78D7C89F" w14:textId="77777777" w:rsidR="00376331" w:rsidRDefault="00376331"/>
    <w:p w14:paraId="09386411" w14:textId="77777777" w:rsidR="00376331" w:rsidRDefault="003763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CB1733" wp14:editId="0945C9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0FF83" w14:textId="77777777" w:rsidR="00376331" w:rsidRDefault="00376331"/>
                          <w:p w14:paraId="7D771CDA" w14:textId="77777777" w:rsidR="00376331" w:rsidRDefault="003763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B17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A0FF83" w14:textId="77777777" w:rsidR="00376331" w:rsidRDefault="00376331"/>
                    <w:p w14:paraId="7D771CDA" w14:textId="77777777" w:rsidR="00376331" w:rsidRDefault="003763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638DA8" w14:textId="77777777" w:rsidR="00376331" w:rsidRDefault="00376331"/>
    <w:p w14:paraId="2D3E49B0" w14:textId="77777777" w:rsidR="00376331" w:rsidRDefault="00376331">
      <w:pPr>
        <w:rPr>
          <w:sz w:val="2"/>
          <w:szCs w:val="2"/>
        </w:rPr>
      </w:pPr>
    </w:p>
    <w:p w14:paraId="499DAEBE" w14:textId="77777777" w:rsidR="00376331" w:rsidRDefault="00376331"/>
    <w:p w14:paraId="414585A4" w14:textId="77777777" w:rsidR="00376331" w:rsidRDefault="00376331">
      <w:pPr>
        <w:spacing w:after="0" w:line="240" w:lineRule="auto"/>
      </w:pPr>
    </w:p>
  </w:footnote>
  <w:footnote w:type="continuationSeparator" w:id="0">
    <w:p w14:paraId="1525AF30" w14:textId="77777777" w:rsidR="00376331" w:rsidRDefault="0037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31"/>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62252</TotalTime>
  <Pages>3</Pages>
  <Words>215</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3197</cp:revision>
  <cp:lastPrinted>2009-02-06T05:36:00Z</cp:lastPrinted>
  <dcterms:created xsi:type="dcterms:W3CDTF">2025-11-25T20:19:00Z</dcterms:created>
  <dcterms:modified xsi:type="dcterms:W3CDTF">2026-02-04T12:18:00Z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