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8CEB2"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Романенко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Вячеслав</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Валерійович</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доцент</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кафедри</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одноборств</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Харківської</w:t>
      </w:r>
    </w:p>
    <w:p w14:paraId="6F1E4439"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державної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академії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фізичної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культури</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Назва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дисертації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w:t>
      </w:r>
      <w:r w:rsidRPr="00E84D46">
        <w:rPr>
          <w:rFonts w:ascii="Helvetica" w:hAnsi="Helvetica" w:cs="Helvetica" w:hint="eastAsia"/>
          <w:b/>
          <w:bCs/>
          <w:color w:val="222222"/>
          <w:sz w:val="21"/>
          <w:szCs w:val="21"/>
        </w:rPr>
        <w:t>Формування</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системи</w:t>
      </w:r>
    </w:p>
    <w:p w14:paraId="772C3C6F"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моніторингу</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підготовленості</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єдиноборців</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із</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використанням</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інноваційних</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цифрових</w:t>
      </w:r>
    </w:p>
    <w:p w14:paraId="771766BB"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технологій</w:t>
      </w:r>
      <w:r w:rsidRPr="00E84D46">
        <w:rPr>
          <w:rFonts w:ascii="Helvetica" w:hAnsi="Helvetica" w:cs="Helvetica" w:hint="eastAsia"/>
          <w:b/>
          <w:bCs/>
          <w:color w:val="222222"/>
          <w:sz w:val="21"/>
          <w:szCs w:val="21"/>
        </w:rPr>
        <w:t>»</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Шифр</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та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назва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спеціальності</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w:t>
      </w:r>
      <w:r w:rsidRPr="00E84D46">
        <w:rPr>
          <w:rFonts w:ascii="Helvetica" w:hAnsi="Helvetica" w:cs="Helvetica"/>
          <w:b/>
          <w:bCs/>
          <w:color w:val="222222"/>
          <w:sz w:val="21"/>
          <w:szCs w:val="21"/>
        </w:rPr>
        <w:t xml:space="preserve"> 24.00.01 </w:t>
      </w:r>
      <w:r w:rsidRPr="00E84D46">
        <w:rPr>
          <w:rFonts w:ascii="Helvetica" w:hAnsi="Helvetica" w:cs="Helvetica" w:hint="eastAsia"/>
          <w:b/>
          <w:bCs/>
          <w:color w:val="222222"/>
          <w:sz w:val="21"/>
          <w:szCs w:val="21"/>
        </w:rPr>
        <w:t>«</w:t>
      </w:r>
      <w:r w:rsidRPr="00E84D46">
        <w:rPr>
          <w:rFonts w:ascii="Helvetica" w:hAnsi="Helvetica" w:cs="Helvetica" w:hint="eastAsia"/>
          <w:b/>
          <w:bCs/>
          <w:color w:val="222222"/>
          <w:sz w:val="21"/>
          <w:szCs w:val="21"/>
        </w:rPr>
        <w:t>Олімпійський</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і</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професійний</w:t>
      </w:r>
    </w:p>
    <w:p w14:paraId="57CD103D"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спорт</w:t>
      </w:r>
      <w:r w:rsidRPr="00E84D46">
        <w:rPr>
          <w:rFonts w:ascii="Helvetica" w:hAnsi="Helvetica" w:cs="Helvetica" w:hint="eastAsia"/>
          <w:b/>
          <w:bCs/>
          <w:color w:val="222222"/>
          <w:sz w:val="21"/>
          <w:szCs w:val="21"/>
        </w:rPr>
        <w:t>»</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Докторська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рада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w:t>
      </w:r>
      <w:r w:rsidRPr="00E84D46">
        <w:rPr>
          <w:rFonts w:ascii="Helvetica" w:hAnsi="Helvetica" w:cs="Helvetica"/>
          <w:b/>
          <w:bCs/>
          <w:color w:val="222222"/>
          <w:sz w:val="21"/>
          <w:szCs w:val="21"/>
        </w:rPr>
        <w:t xml:space="preserve"> 64.862.01 </w:t>
      </w:r>
      <w:r w:rsidRPr="00E84D46">
        <w:rPr>
          <w:rFonts w:ascii="Helvetica" w:hAnsi="Helvetica" w:cs="Helvetica" w:hint="eastAsia"/>
          <w:b/>
          <w:bCs/>
          <w:color w:val="222222"/>
          <w:sz w:val="21"/>
          <w:szCs w:val="21"/>
        </w:rPr>
        <w:t>Харківської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державної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академії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фізичної</w:t>
      </w:r>
    </w:p>
    <w:p w14:paraId="70F4DB2F"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культури</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вул</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Клочківська</w:t>
      </w:r>
      <w:r w:rsidRPr="00E84D46">
        <w:rPr>
          <w:rFonts w:ascii="Helvetica" w:hAnsi="Helvetica" w:cs="Helvetica"/>
          <w:b/>
          <w:bCs/>
          <w:color w:val="222222"/>
          <w:sz w:val="21"/>
          <w:szCs w:val="21"/>
        </w:rPr>
        <w:t xml:space="preserve">, 99, </w:t>
      </w:r>
      <w:r w:rsidRPr="00E84D46">
        <w:rPr>
          <w:rFonts w:ascii="Helvetica" w:hAnsi="Helvetica" w:cs="Helvetica" w:hint="eastAsia"/>
          <w:b/>
          <w:bCs/>
          <w:color w:val="222222"/>
          <w:sz w:val="21"/>
          <w:szCs w:val="21"/>
        </w:rPr>
        <w:t>Харків</w:t>
      </w:r>
      <w:r w:rsidRPr="00E84D46">
        <w:rPr>
          <w:rFonts w:ascii="Helvetica" w:hAnsi="Helvetica" w:cs="Helvetica"/>
          <w:b/>
          <w:bCs/>
          <w:color w:val="222222"/>
          <w:sz w:val="21"/>
          <w:szCs w:val="21"/>
        </w:rPr>
        <w:t xml:space="preserve">, 61022, </w:t>
      </w:r>
      <w:r w:rsidRPr="00E84D46">
        <w:rPr>
          <w:rFonts w:ascii="Helvetica" w:hAnsi="Helvetica" w:cs="Helvetica" w:hint="eastAsia"/>
          <w:b/>
          <w:bCs/>
          <w:color w:val="222222"/>
          <w:sz w:val="21"/>
          <w:szCs w:val="21"/>
        </w:rPr>
        <w:t>тел</w:t>
      </w:r>
      <w:r w:rsidRPr="00E84D46">
        <w:rPr>
          <w:rFonts w:ascii="Helvetica" w:hAnsi="Helvetica" w:cs="Helvetica"/>
          <w:b/>
          <w:bCs/>
          <w:color w:val="222222"/>
          <w:sz w:val="21"/>
          <w:szCs w:val="21"/>
        </w:rPr>
        <w:t xml:space="preserve">. (057 705-23-01). </w:t>
      </w:r>
      <w:r w:rsidRPr="00E84D46">
        <w:rPr>
          <w:rFonts w:ascii="Helvetica" w:hAnsi="Helvetica" w:cs="Helvetica" w:hint="eastAsia"/>
          <w:b/>
          <w:bCs/>
          <w:color w:val="222222"/>
          <w:sz w:val="21"/>
          <w:szCs w:val="21"/>
        </w:rPr>
        <w:t>Опоненти</w:t>
      </w:r>
      <w:r w:rsidRPr="00E84D46">
        <w:rPr>
          <w:rFonts w:ascii="Helvetica" w:hAnsi="Helvetica" w:cs="Helvetica"/>
          <w:b/>
          <w:bCs/>
          <w:color w:val="222222"/>
          <w:sz w:val="21"/>
          <w:szCs w:val="21"/>
        </w:rPr>
        <w:t>:</w:t>
      </w:r>
    </w:p>
    <w:p w14:paraId="7C8990E8"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Радченко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Юрій</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Анатолійович</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доктор</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наук</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з</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фізичного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виховання</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та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спорту</w:t>
      </w:r>
      <w:r w:rsidRPr="00E84D46">
        <w:rPr>
          <w:rFonts w:ascii="Helvetica" w:hAnsi="Helvetica" w:cs="Helvetica"/>
          <w:b/>
          <w:bCs/>
          <w:color w:val="222222"/>
          <w:sz w:val="21"/>
          <w:szCs w:val="21"/>
        </w:rPr>
        <w:t>,</w:t>
      </w:r>
    </w:p>
    <w:p w14:paraId="448917C8"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доцент</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доцент</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кафедри</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спортивних</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єдиноборств</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та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силових</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видів</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спорту</w:t>
      </w:r>
    </w:p>
    <w:p w14:paraId="5A62251A"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Національного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університету</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фізичного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виховання</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і</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спорту</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Чернозуб</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Андрій</w:t>
      </w:r>
    </w:p>
    <w:p w14:paraId="0236414C"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Анатолійович</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доктор</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біологічних</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наук</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професор</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професор</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кафедри</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теорії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спорту</w:t>
      </w:r>
    </w:p>
    <w:p w14:paraId="7673B4D5"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та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фізичної</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культури</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Волинського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національного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університету</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імені</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Лесі</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Українки</w:t>
      </w:r>
      <w:r w:rsidRPr="00E84D46">
        <w:rPr>
          <w:rFonts w:ascii="Helvetica" w:hAnsi="Helvetica" w:cs="Helvetica"/>
          <w:b/>
          <w:bCs/>
          <w:color w:val="222222"/>
          <w:sz w:val="21"/>
          <w:szCs w:val="21"/>
        </w:rPr>
        <w:t>;</w:t>
      </w:r>
    </w:p>
    <w:p w14:paraId="4FED405F"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Безкоровайний</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Дмитро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Олександрович</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доктор</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наук</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з</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фізичного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виховання</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та</w:t>
      </w:r>
    </w:p>
    <w:p w14:paraId="5BCB6A21" w14:textId="77777777" w:rsidR="00E84D46" w:rsidRPr="00E84D46" w:rsidRDefault="00E84D46" w:rsidP="00E84D46">
      <w:pPr>
        <w:rPr>
          <w:rFonts w:ascii="Helvetica" w:hAnsi="Helvetica" w:cs="Helvetica"/>
          <w:b/>
          <w:bCs/>
          <w:color w:val="222222"/>
          <w:sz w:val="21"/>
          <w:szCs w:val="21"/>
        </w:rPr>
      </w:pPr>
      <w:r w:rsidRPr="00E84D46">
        <w:rPr>
          <w:rFonts w:ascii="Helvetica" w:hAnsi="Helvetica" w:cs="Helvetica" w:hint="eastAsia"/>
          <w:b/>
          <w:bCs/>
          <w:color w:val="222222"/>
          <w:sz w:val="21"/>
          <w:szCs w:val="21"/>
        </w:rPr>
        <w:t>спорту</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доцент</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завідувач</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кафедри</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фізичного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виховання</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і</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спорту</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Харківського</w:t>
      </w:r>
    </w:p>
    <w:p w14:paraId="0C1B29AA" w14:textId="25B36A3A" w:rsidR="008A0C40" w:rsidRPr="00E84D46" w:rsidRDefault="00E84D46" w:rsidP="00E84D46">
      <w:r w:rsidRPr="00E84D46">
        <w:rPr>
          <w:rFonts w:ascii="Helvetica" w:hAnsi="Helvetica" w:cs="Helvetica" w:hint="eastAsia"/>
          <w:b/>
          <w:bCs/>
          <w:color w:val="222222"/>
          <w:sz w:val="21"/>
          <w:szCs w:val="21"/>
        </w:rPr>
        <w:t>національного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університету</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міського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господарства</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імені</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О</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М</w:t>
      </w:r>
      <w:r w:rsidRPr="00E84D46">
        <w:rPr>
          <w:rFonts w:ascii="Helvetica" w:hAnsi="Helvetica" w:cs="Helvetica"/>
          <w:b/>
          <w:bCs/>
          <w:color w:val="222222"/>
          <w:sz w:val="21"/>
          <w:szCs w:val="21"/>
        </w:rPr>
        <w:t xml:space="preserve">. </w:t>
      </w:r>
      <w:r w:rsidRPr="00E84D46">
        <w:rPr>
          <w:rFonts w:ascii="Helvetica" w:hAnsi="Helvetica" w:cs="Helvetica" w:hint="eastAsia"/>
          <w:b/>
          <w:bCs/>
          <w:color w:val="222222"/>
          <w:sz w:val="21"/>
          <w:szCs w:val="21"/>
        </w:rPr>
        <w:t>Бекетова</w:t>
      </w:r>
      <w:r w:rsidRPr="00E84D46">
        <w:rPr>
          <w:rFonts w:ascii="Helvetica" w:hAnsi="Helvetica" w:cs="Helvetica"/>
          <w:b/>
          <w:bCs/>
          <w:color w:val="222222"/>
          <w:sz w:val="21"/>
          <w:szCs w:val="21"/>
        </w:rPr>
        <w:t>.</w:t>
      </w:r>
    </w:p>
    <w:sectPr w:rsidR="008A0C40" w:rsidRPr="00E84D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AB8A" w14:textId="77777777" w:rsidR="004F18BC" w:rsidRDefault="004F18BC">
      <w:pPr>
        <w:spacing w:after="0" w:line="240" w:lineRule="auto"/>
      </w:pPr>
      <w:r>
        <w:separator/>
      </w:r>
    </w:p>
  </w:endnote>
  <w:endnote w:type="continuationSeparator" w:id="0">
    <w:p w14:paraId="41485A67" w14:textId="77777777" w:rsidR="004F18BC" w:rsidRDefault="004F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D2FD2" w14:textId="77777777" w:rsidR="004F18BC" w:rsidRDefault="004F18BC"/>
    <w:p w14:paraId="64407696" w14:textId="77777777" w:rsidR="004F18BC" w:rsidRDefault="004F18BC"/>
    <w:p w14:paraId="18123688" w14:textId="77777777" w:rsidR="004F18BC" w:rsidRDefault="004F18BC"/>
    <w:p w14:paraId="0DC2B150" w14:textId="77777777" w:rsidR="004F18BC" w:rsidRDefault="004F18BC"/>
    <w:p w14:paraId="0118FC7E" w14:textId="77777777" w:rsidR="004F18BC" w:rsidRDefault="004F18BC"/>
    <w:p w14:paraId="369B2A9E" w14:textId="77777777" w:rsidR="004F18BC" w:rsidRDefault="004F18BC"/>
    <w:p w14:paraId="79BEB5C1" w14:textId="77777777" w:rsidR="004F18BC" w:rsidRDefault="004F18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2181BD" wp14:editId="7F7B27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035EE" w14:textId="77777777" w:rsidR="004F18BC" w:rsidRDefault="004F18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2181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A035EE" w14:textId="77777777" w:rsidR="004F18BC" w:rsidRDefault="004F18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4FA7EC" w14:textId="77777777" w:rsidR="004F18BC" w:rsidRDefault="004F18BC"/>
    <w:p w14:paraId="1EE9D77D" w14:textId="77777777" w:rsidR="004F18BC" w:rsidRDefault="004F18BC"/>
    <w:p w14:paraId="0BFC8638" w14:textId="77777777" w:rsidR="004F18BC" w:rsidRDefault="004F18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B470CC" wp14:editId="4F5808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29BF" w14:textId="77777777" w:rsidR="004F18BC" w:rsidRDefault="004F18BC"/>
                          <w:p w14:paraId="3CB23DEF" w14:textId="77777777" w:rsidR="004F18BC" w:rsidRDefault="004F18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B470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B429BF" w14:textId="77777777" w:rsidR="004F18BC" w:rsidRDefault="004F18BC"/>
                    <w:p w14:paraId="3CB23DEF" w14:textId="77777777" w:rsidR="004F18BC" w:rsidRDefault="004F18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B5C179" w14:textId="77777777" w:rsidR="004F18BC" w:rsidRDefault="004F18BC"/>
    <w:p w14:paraId="64CC2276" w14:textId="77777777" w:rsidR="004F18BC" w:rsidRDefault="004F18BC">
      <w:pPr>
        <w:rPr>
          <w:sz w:val="2"/>
          <w:szCs w:val="2"/>
        </w:rPr>
      </w:pPr>
    </w:p>
    <w:p w14:paraId="0652EB1A" w14:textId="77777777" w:rsidR="004F18BC" w:rsidRDefault="004F18BC"/>
    <w:p w14:paraId="3611FCF1" w14:textId="77777777" w:rsidR="004F18BC" w:rsidRDefault="004F18BC">
      <w:pPr>
        <w:spacing w:after="0" w:line="240" w:lineRule="auto"/>
      </w:pPr>
    </w:p>
  </w:footnote>
  <w:footnote w:type="continuationSeparator" w:id="0">
    <w:p w14:paraId="0F54B289" w14:textId="77777777" w:rsidR="004F18BC" w:rsidRDefault="004F1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8BC"/>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8558</TotalTime>
  <Pages>1</Pages>
  <Words>157</Words>
  <Characters>900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cp:revision>
  <cp:lastPrinted>2009-02-06T05:36:00Z</cp:lastPrinted>
  <dcterms:created xsi:type="dcterms:W3CDTF">2025-11-25T20:19:00Z</dcterms:created>
  <dcterms:modified xsi:type="dcterms:W3CDTF">2025-12-08T18:35:00Z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