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7414E" w14:textId="3F16A924" w:rsidR="00F97C79" w:rsidRDefault="00AC4904" w:rsidP="00AC4904">
      <w:bookmarkStart w:id="0" w:name="_GoBack"/>
      <w:r w:rsidRPr="00AC4904">
        <w:rPr>
          <w:rFonts w:hint="eastAsia"/>
        </w:rPr>
        <w:t>Эпизоотологический</w:t>
      </w:r>
      <w:r w:rsidRPr="00AC4904">
        <w:t></w:t>
      </w:r>
      <w:r w:rsidRPr="00AC4904">
        <w:rPr>
          <w:rFonts w:hint="eastAsia"/>
        </w:rPr>
        <w:t>мониторинг</w:t>
      </w:r>
      <w:r w:rsidRPr="00AC4904">
        <w:t></w:t>
      </w:r>
      <w:r w:rsidRPr="00AC4904">
        <w:rPr>
          <w:rFonts w:hint="eastAsia"/>
        </w:rPr>
        <w:t>сибирской</w:t>
      </w:r>
      <w:r w:rsidRPr="00AC4904">
        <w:t></w:t>
      </w:r>
      <w:r w:rsidRPr="00AC4904">
        <w:rPr>
          <w:rFonts w:hint="eastAsia"/>
        </w:rPr>
        <w:t>язвы</w:t>
      </w:r>
      <w:r w:rsidRPr="00AC4904">
        <w:t></w:t>
      </w:r>
      <w:r w:rsidRPr="00AC4904">
        <w:rPr>
          <w:rFonts w:hint="eastAsia"/>
        </w:rPr>
        <w:t>в</w:t>
      </w:r>
      <w:r w:rsidRPr="00AC4904">
        <w:t></w:t>
      </w:r>
      <w:r w:rsidRPr="00AC4904">
        <w:rPr>
          <w:rFonts w:hint="eastAsia"/>
        </w:rPr>
        <w:t>Бурятии</w:t>
      </w:r>
      <w:r>
        <w:t></w:t>
      </w:r>
      <w:r w:rsidRPr="00AC4904">
        <w:t></w:t>
      </w:r>
      <w:r w:rsidRPr="00AC4904">
        <w:rPr>
          <w:rFonts w:hint="eastAsia"/>
        </w:rPr>
        <w:t>Галсанова</w:t>
      </w:r>
      <w:r w:rsidRPr="00AC4904">
        <w:t></w:t>
      </w:r>
      <w:r w:rsidRPr="00AC4904">
        <w:t></w:t>
      </w:r>
      <w:r w:rsidRPr="00AC4904">
        <w:rPr>
          <w:rFonts w:hint="eastAsia"/>
        </w:rPr>
        <w:t>Галина</w:t>
      </w:r>
      <w:r w:rsidRPr="00AC4904">
        <w:t></w:t>
      </w:r>
      <w:r w:rsidRPr="00AC4904">
        <w:rPr>
          <w:rFonts w:hint="eastAsia"/>
        </w:rPr>
        <w:t>Цыден</w:t>
      </w:r>
      <w:r w:rsidRPr="00AC4904">
        <w:t></w:t>
      </w:r>
      <w:r w:rsidRPr="00AC4904">
        <w:rPr>
          <w:rFonts w:hint="eastAsia"/>
        </w:rPr>
        <w:t>Дамбаевна</w:t>
      </w:r>
    </w:p>
    <w:p w14:paraId="0687503C" w14:textId="77777777" w:rsidR="00AC4904" w:rsidRPr="00AC4904" w:rsidRDefault="00AC4904" w:rsidP="00AC4904">
      <w:pPr>
        <w:rPr>
          <w:lang w:val="en-US"/>
        </w:rPr>
      </w:pPr>
      <w:r w:rsidRPr="00AC4904">
        <w:rPr>
          <w:rFonts w:hint="eastAsia"/>
          <w:lang w:val="en-US"/>
        </w:rPr>
        <w:t>ОГЛАВЛЕНИЕ</w:t>
      </w:r>
      <w:r w:rsidRPr="00AC4904">
        <w:rPr>
          <w:lang w:val="en-US"/>
        </w:rPr>
        <w:t></w:t>
      </w:r>
      <w:r w:rsidRPr="00AC4904">
        <w:rPr>
          <w:rFonts w:hint="eastAsia"/>
          <w:lang w:val="en-US"/>
        </w:rPr>
        <w:t>ДИССЕРТАЦИИ</w:t>
      </w:r>
    </w:p>
    <w:p w14:paraId="101DC339" w14:textId="77777777" w:rsidR="00AC4904" w:rsidRPr="00AC4904" w:rsidRDefault="00AC4904" w:rsidP="00AC4904">
      <w:pPr>
        <w:rPr>
          <w:lang w:val="en-US"/>
        </w:rPr>
      </w:pPr>
      <w:r w:rsidRPr="00AC4904">
        <w:rPr>
          <w:rFonts w:hint="eastAsia"/>
          <w:lang w:val="en-US"/>
        </w:rPr>
        <w:t>кандидат</w:t>
      </w:r>
      <w:r w:rsidRPr="00AC4904">
        <w:rPr>
          <w:lang w:val="en-US"/>
        </w:rPr>
        <w:t></w:t>
      </w:r>
      <w:r w:rsidRPr="00AC4904">
        <w:rPr>
          <w:rFonts w:hint="eastAsia"/>
          <w:lang w:val="en-US"/>
        </w:rPr>
        <w:t>ветеринарных</w:t>
      </w:r>
      <w:r w:rsidRPr="00AC4904">
        <w:rPr>
          <w:lang w:val="en-US"/>
        </w:rPr>
        <w:t></w:t>
      </w:r>
      <w:r w:rsidRPr="00AC4904">
        <w:rPr>
          <w:rFonts w:hint="eastAsia"/>
          <w:lang w:val="en-US"/>
        </w:rPr>
        <w:t>наук</w:t>
      </w:r>
      <w:r w:rsidRPr="00AC4904">
        <w:rPr>
          <w:lang w:val="en-US"/>
        </w:rPr>
        <w:t></w:t>
      </w:r>
      <w:r w:rsidRPr="00AC4904">
        <w:rPr>
          <w:rFonts w:hint="eastAsia"/>
          <w:lang w:val="en-US"/>
        </w:rPr>
        <w:t>Галсанова</w:t>
      </w:r>
      <w:r w:rsidRPr="00AC4904">
        <w:rPr>
          <w:lang w:val="en-US"/>
        </w:rPr>
        <w:t></w:t>
      </w:r>
      <w:r w:rsidRPr="00AC4904">
        <w:rPr>
          <w:lang w:val="en-US"/>
        </w:rPr>
        <w:t></w:t>
      </w:r>
      <w:r w:rsidRPr="00AC4904">
        <w:rPr>
          <w:rFonts w:hint="eastAsia"/>
          <w:lang w:val="en-US"/>
        </w:rPr>
        <w:t>Галина</w:t>
      </w:r>
      <w:r w:rsidRPr="00AC4904">
        <w:rPr>
          <w:lang w:val="en-US"/>
        </w:rPr>
        <w:t></w:t>
      </w:r>
      <w:r w:rsidRPr="00AC4904">
        <w:rPr>
          <w:rFonts w:hint="eastAsia"/>
          <w:lang w:val="en-US"/>
        </w:rPr>
        <w:t>Цыден</w:t>
      </w:r>
      <w:r w:rsidRPr="00AC4904">
        <w:rPr>
          <w:lang w:val="en-US"/>
        </w:rPr>
        <w:t></w:t>
      </w:r>
      <w:r w:rsidRPr="00AC4904">
        <w:rPr>
          <w:rFonts w:hint="eastAsia"/>
          <w:lang w:val="en-US"/>
        </w:rPr>
        <w:t>Дамбаевна</w:t>
      </w:r>
    </w:p>
    <w:p w14:paraId="60D728BD"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rFonts w:hint="eastAsia"/>
          <w:lang w:val="en-US"/>
        </w:rPr>
        <w:t>ВВЕДЕНИЕ</w:t>
      </w:r>
      <w:r w:rsidRPr="00AC4904">
        <w:rPr>
          <w:lang w:val="en-US"/>
        </w:rPr>
        <w:t></w:t>
      </w:r>
      <w:r w:rsidRPr="00AC4904">
        <w:rPr>
          <w:lang w:val="en-US"/>
        </w:rPr>
        <w:t></w:t>
      </w:r>
    </w:p>
    <w:p w14:paraId="3942BBFE" w14:textId="77777777" w:rsidR="00AC4904" w:rsidRPr="00AC4904" w:rsidRDefault="00AC4904" w:rsidP="00AC4904">
      <w:pPr>
        <w:rPr>
          <w:lang w:val="en-US"/>
        </w:rPr>
      </w:pPr>
    </w:p>
    <w:p w14:paraId="5032D73D"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ОБЗОР</w:t>
      </w:r>
      <w:r w:rsidRPr="00AC4904">
        <w:rPr>
          <w:lang w:val="en-US"/>
        </w:rPr>
        <w:t></w:t>
      </w:r>
      <w:r w:rsidRPr="00AC4904">
        <w:rPr>
          <w:rFonts w:hint="eastAsia"/>
          <w:lang w:val="en-US"/>
        </w:rPr>
        <w:t>ЛИТЕРАТУРЫ</w:t>
      </w:r>
      <w:r w:rsidRPr="00AC4904">
        <w:rPr>
          <w:lang w:val="en-US"/>
        </w:rPr>
        <w:t></w:t>
      </w:r>
      <w:r w:rsidRPr="00AC4904">
        <w:rPr>
          <w:lang w:val="en-US"/>
        </w:rPr>
        <w:t></w:t>
      </w:r>
    </w:p>
    <w:p w14:paraId="49782271" w14:textId="77777777" w:rsidR="00AC4904" w:rsidRPr="00AC4904" w:rsidRDefault="00AC4904" w:rsidP="00AC4904">
      <w:pPr>
        <w:rPr>
          <w:lang w:val="en-US"/>
        </w:rPr>
      </w:pPr>
    </w:p>
    <w:p w14:paraId="20CE1661"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Аспекты</w:t>
      </w:r>
      <w:r w:rsidRPr="00AC4904">
        <w:rPr>
          <w:lang w:val="en-US"/>
        </w:rPr>
        <w:t></w:t>
      </w:r>
      <w:r w:rsidRPr="00AC4904">
        <w:rPr>
          <w:rFonts w:hint="eastAsia"/>
          <w:lang w:val="en-US"/>
        </w:rPr>
        <w:t>эпизоотологии</w:t>
      </w:r>
      <w:r w:rsidRPr="00AC4904">
        <w:rPr>
          <w:lang w:val="en-US"/>
        </w:rPr>
        <w:t></w:t>
      </w:r>
      <w:r w:rsidRPr="00AC4904">
        <w:rPr>
          <w:rFonts w:hint="eastAsia"/>
          <w:lang w:val="en-US"/>
        </w:rPr>
        <w:t>сибирской</w:t>
      </w:r>
      <w:r w:rsidRPr="00AC4904">
        <w:rPr>
          <w:lang w:val="en-US"/>
        </w:rPr>
        <w:t></w:t>
      </w:r>
      <w:r w:rsidRPr="00AC4904">
        <w:rPr>
          <w:rFonts w:hint="eastAsia"/>
          <w:lang w:val="en-US"/>
        </w:rPr>
        <w:t>язвы</w:t>
      </w:r>
      <w:r w:rsidRPr="00AC4904">
        <w:rPr>
          <w:lang w:val="en-US"/>
        </w:rPr>
        <w:t></w:t>
      </w:r>
      <w:r w:rsidRPr="00AC4904">
        <w:rPr>
          <w:rFonts w:hint="eastAsia"/>
          <w:lang w:val="en-US"/>
        </w:rPr>
        <w:t>в</w:t>
      </w:r>
      <w:r w:rsidRPr="00AC4904">
        <w:rPr>
          <w:lang w:val="en-US"/>
        </w:rPr>
        <w:t></w:t>
      </w:r>
      <w:r w:rsidRPr="00AC4904">
        <w:rPr>
          <w:rFonts w:hint="eastAsia"/>
          <w:lang w:val="en-US"/>
        </w:rPr>
        <w:t>России</w:t>
      </w:r>
      <w:r w:rsidRPr="00AC4904">
        <w:rPr>
          <w:lang w:val="en-US"/>
        </w:rPr>
        <w:t></w:t>
      </w:r>
      <w:r w:rsidRPr="00AC4904">
        <w:rPr>
          <w:lang w:val="en-US"/>
        </w:rPr>
        <w:t></w:t>
      </w:r>
    </w:p>
    <w:p w14:paraId="1D3D4C1A" w14:textId="77777777" w:rsidR="00AC4904" w:rsidRPr="00AC4904" w:rsidRDefault="00AC4904" w:rsidP="00AC4904">
      <w:pPr>
        <w:rPr>
          <w:lang w:val="en-US"/>
        </w:rPr>
      </w:pPr>
    </w:p>
    <w:p w14:paraId="539D3226"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Почва</w:t>
      </w:r>
      <w:r w:rsidRPr="00AC4904">
        <w:rPr>
          <w:lang w:val="en-US"/>
        </w:rPr>
        <w:t></w:t>
      </w:r>
      <w:r w:rsidRPr="00AC4904">
        <w:rPr>
          <w:rFonts w:hint="eastAsia"/>
          <w:lang w:val="en-US"/>
        </w:rPr>
        <w:t>резервуар</w:t>
      </w:r>
      <w:r w:rsidRPr="00AC4904">
        <w:rPr>
          <w:lang w:val="en-US"/>
        </w:rPr>
        <w:t></w:t>
      </w:r>
      <w:r w:rsidRPr="00AC4904">
        <w:rPr>
          <w:rFonts w:hint="eastAsia"/>
          <w:lang w:val="en-US"/>
        </w:rPr>
        <w:t>возбудителя</w:t>
      </w:r>
      <w:r w:rsidRPr="00AC4904">
        <w:rPr>
          <w:lang w:val="en-US"/>
        </w:rPr>
        <w:t></w:t>
      </w:r>
      <w:r w:rsidRPr="00AC4904">
        <w:rPr>
          <w:rFonts w:hint="eastAsia"/>
          <w:lang w:val="en-US"/>
        </w:rPr>
        <w:t>сибирской</w:t>
      </w:r>
      <w:r w:rsidRPr="00AC4904">
        <w:rPr>
          <w:lang w:val="en-US"/>
        </w:rPr>
        <w:t></w:t>
      </w:r>
      <w:r w:rsidRPr="00AC4904">
        <w:rPr>
          <w:rFonts w:hint="eastAsia"/>
          <w:lang w:val="en-US"/>
        </w:rPr>
        <w:t>язвы</w:t>
      </w:r>
      <w:r w:rsidRPr="00AC4904">
        <w:rPr>
          <w:lang w:val="en-US"/>
        </w:rPr>
        <w:t></w:t>
      </w:r>
      <w:r w:rsidRPr="00AC4904">
        <w:rPr>
          <w:lang w:val="en-US"/>
        </w:rPr>
        <w:t></w:t>
      </w:r>
      <w:r w:rsidRPr="00AC4904">
        <w:rPr>
          <w:lang w:val="en-US"/>
        </w:rPr>
        <w:t></w:t>
      </w:r>
    </w:p>
    <w:p w14:paraId="5099B831" w14:textId="77777777" w:rsidR="00AC4904" w:rsidRPr="00AC4904" w:rsidRDefault="00AC4904" w:rsidP="00AC4904">
      <w:pPr>
        <w:rPr>
          <w:lang w:val="en-US"/>
        </w:rPr>
      </w:pPr>
    </w:p>
    <w:p w14:paraId="343C0838"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СОБСТВЕННЫЕ</w:t>
      </w:r>
      <w:r w:rsidRPr="00AC4904">
        <w:rPr>
          <w:lang w:val="en-US"/>
        </w:rPr>
        <w:t></w:t>
      </w:r>
      <w:r w:rsidRPr="00AC4904">
        <w:rPr>
          <w:rFonts w:hint="eastAsia"/>
          <w:lang w:val="en-US"/>
        </w:rPr>
        <w:t>ИССЛЕДОВАНИЯ</w:t>
      </w:r>
      <w:r w:rsidRPr="00AC4904">
        <w:rPr>
          <w:lang w:val="en-US"/>
        </w:rPr>
        <w:t></w:t>
      </w:r>
      <w:r w:rsidRPr="00AC4904">
        <w:rPr>
          <w:lang w:val="en-US"/>
        </w:rPr>
        <w:t></w:t>
      </w:r>
      <w:r w:rsidRPr="00AC4904">
        <w:rPr>
          <w:lang w:val="en-US"/>
        </w:rPr>
        <w:t></w:t>
      </w:r>
    </w:p>
    <w:p w14:paraId="7E140CB4" w14:textId="77777777" w:rsidR="00AC4904" w:rsidRPr="00AC4904" w:rsidRDefault="00AC4904" w:rsidP="00AC4904">
      <w:pPr>
        <w:rPr>
          <w:lang w:val="en-US"/>
        </w:rPr>
      </w:pPr>
    </w:p>
    <w:p w14:paraId="623856B7"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Материал</w:t>
      </w:r>
      <w:r w:rsidRPr="00AC4904">
        <w:rPr>
          <w:lang w:val="en-US"/>
        </w:rPr>
        <w:t></w:t>
      </w:r>
      <w:r w:rsidRPr="00AC4904">
        <w:rPr>
          <w:rFonts w:hint="eastAsia"/>
          <w:lang w:val="en-US"/>
        </w:rPr>
        <w:t>и</w:t>
      </w:r>
      <w:r w:rsidRPr="00AC4904">
        <w:rPr>
          <w:lang w:val="en-US"/>
        </w:rPr>
        <w:t></w:t>
      </w:r>
      <w:r w:rsidRPr="00AC4904">
        <w:rPr>
          <w:rFonts w:hint="eastAsia"/>
          <w:lang w:val="en-US"/>
        </w:rPr>
        <w:t>методы</w:t>
      </w:r>
      <w:r w:rsidRPr="00AC4904">
        <w:rPr>
          <w:lang w:val="en-US"/>
        </w:rPr>
        <w:t></w:t>
      </w:r>
      <w:r w:rsidRPr="00AC4904">
        <w:rPr>
          <w:lang w:val="en-US"/>
        </w:rPr>
        <w:t></w:t>
      </w:r>
      <w:r w:rsidRPr="00AC4904">
        <w:rPr>
          <w:lang w:val="en-US"/>
        </w:rPr>
        <w:t></w:t>
      </w:r>
    </w:p>
    <w:p w14:paraId="2663981A" w14:textId="77777777" w:rsidR="00AC4904" w:rsidRPr="00AC4904" w:rsidRDefault="00AC4904" w:rsidP="00AC4904">
      <w:pPr>
        <w:rPr>
          <w:lang w:val="en-US"/>
        </w:rPr>
      </w:pPr>
    </w:p>
    <w:p w14:paraId="55CEED51"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Результаты</w:t>
      </w:r>
      <w:r w:rsidRPr="00AC4904">
        <w:rPr>
          <w:lang w:val="en-US"/>
        </w:rPr>
        <w:t></w:t>
      </w:r>
      <w:r w:rsidRPr="00AC4904">
        <w:rPr>
          <w:rFonts w:hint="eastAsia"/>
          <w:lang w:val="en-US"/>
        </w:rPr>
        <w:t>собственных</w:t>
      </w:r>
      <w:r w:rsidRPr="00AC4904">
        <w:rPr>
          <w:lang w:val="en-US"/>
        </w:rPr>
        <w:t></w:t>
      </w:r>
      <w:r w:rsidRPr="00AC4904">
        <w:rPr>
          <w:rFonts w:hint="eastAsia"/>
          <w:lang w:val="en-US"/>
        </w:rPr>
        <w:t>исследований</w:t>
      </w:r>
      <w:r w:rsidRPr="00AC4904">
        <w:rPr>
          <w:lang w:val="en-US"/>
        </w:rPr>
        <w:t></w:t>
      </w:r>
      <w:r w:rsidRPr="00AC4904">
        <w:rPr>
          <w:lang w:val="en-US"/>
        </w:rPr>
        <w:t></w:t>
      </w:r>
      <w:r w:rsidRPr="00AC4904">
        <w:rPr>
          <w:lang w:val="en-US"/>
        </w:rPr>
        <w:t></w:t>
      </w:r>
      <w:r w:rsidRPr="00AC4904">
        <w:rPr>
          <w:lang w:val="en-US"/>
        </w:rPr>
        <w:t></w:t>
      </w:r>
      <w:r w:rsidRPr="00AC4904">
        <w:rPr>
          <w:lang w:val="en-US"/>
        </w:rPr>
        <w:t></w:t>
      </w:r>
    </w:p>
    <w:p w14:paraId="7E732E63" w14:textId="77777777" w:rsidR="00AC4904" w:rsidRPr="00AC4904" w:rsidRDefault="00AC4904" w:rsidP="00AC4904">
      <w:pPr>
        <w:rPr>
          <w:lang w:val="en-US"/>
        </w:rPr>
      </w:pPr>
    </w:p>
    <w:p w14:paraId="23C796BC"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Исторические</w:t>
      </w:r>
      <w:r w:rsidRPr="00AC4904">
        <w:rPr>
          <w:lang w:val="en-US"/>
        </w:rPr>
        <w:t></w:t>
      </w:r>
      <w:r w:rsidRPr="00AC4904">
        <w:rPr>
          <w:rFonts w:hint="eastAsia"/>
          <w:lang w:val="en-US"/>
        </w:rPr>
        <w:t>аспекты</w:t>
      </w:r>
      <w:r w:rsidRPr="00AC4904">
        <w:rPr>
          <w:lang w:val="en-US"/>
        </w:rPr>
        <w:t></w:t>
      </w:r>
      <w:r w:rsidRPr="00AC4904">
        <w:rPr>
          <w:rFonts w:hint="eastAsia"/>
          <w:lang w:val="en-US"/>
        </w:rPr>
        <w:t>сибирской</w:t>
      </w:r>
      <w:r w:rsidRPr="00AC4904">
        <w:rPr>
          <w:lang w:val="en-US"/>
        </w:rPr>
        <w:t></w:t>
      </w:r>
      <w:r w:rsidRPr="00AC4904">
        <w:rPr>
          <w:rFonts w:hint="eastAsia"/>
          <w:lang w:val="en-US"/>
        </w:rPr>
        <w:t>язвы</w:t>
      </w:r>
      <w:r w:rsidRPr="00AC4904">
        <w:rPr>
          <w:lang w:val="en-US"/>
        </w:rPr>
        <w:t></w:t>
      </w:r>
      <w:r w:rsidRPr="00AC4904">
        <w:rPr>
          <w:rFonts w:hint="eastAsia"/>
          <w:lang w:val="en-US"/>
        </w:rPr>
        <w:t>в</w:t>
      </w:r>
      <w:r w:rsidRPr="00AC4904">
        <w:rPr>
          <w:lang w:val="en-US"/>
        </w:rPr>
        <w:t></w:t>
      </w:r>
      <w:r w:rsidRPr="00AC4904">
        <w:rPr>
          <w:rFonts w:hint="eastAsia"/>
          <w:lang w:val="en-US"/>
        </w:rPr>
        <w:t>Бурятии</w:t>
      </w:r>
      <w:r w:rsidRPr="00AC4904">
        <w:rPr>
          <w:lang w:val="en-US"/>
        </w:rPr>
        <w:t></w:t>
      </w:r>
      <w:r w:rsidRPr="00AC4904">
        <w:rPr>
          <w:lang w:val="en-US"/>
        </w:rPr>
        <w:t></w:t>
      </w:r>
      <w:r w:rsidRPr="00AC4904">
        <w:rPr>
          <w:lang w:val="en-US"/>
        </w:rPr>
        <w:t></w:t>
      </w:r>
    </w:p>
    <w:p w14:paraId="3AEE6D0F" w14:textId="77777777" w:rsidR="00AC4904" w:rsidRPr="00AC4904" w:rsidRDefault="00AC4904" w:rsidP="00AC4904">
      <w:pPr>
        <w:rPr>
          <w:lang w:val="en-US"/>
        </w:rPr>
      </w:pPr>
    </w:p>
    <w:p w14:paraId="67DAAC38"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Нозологический</w:t>
      </w:r>
      <w:r w:rsidRPr="00AC4904">
        <w:rPr>
          <w:lang w:val="en-US"/>
        </w:rPr>
        <w:t></w:t>
      </w:r>
      <w:r w:rsidRPr="00AC4904">
        <w:rPr>
          <w:rFonts w:hint="eastAsia"/>
          <w:lang w:val="en-US"/>
        </w:rPr>
        <w:t>профиль</w:t>
      </w:r>
      <w:r w:rsidRPr="00AC4904">
        <w:rPr>
          <w:lang w:val="en-US"/>
        </w:rPr>
        <w:t></w:t>
      </w:r>
      <w:r w:rsidRPr="00AC4904">
        <w:rPr>
          <w:rFonts w:hint="eastAsia"/>
          <w:lang w:val="en-US"/>
        </w:rPr>
        <w:t>сибирской</w:t>
      </w:r>
      <w:r w:rsidRPr="00AC4904">
        <w:rPr>
          <w:lang w:val="en-US"/>
        </w:rPr>
        <w:t></w:t>
      </w:r>
      <w:r w:rsidRPr="00AC4904">
        <w:rPr>
          <w:rFonts w:hint="eastAsia"/>
          <w:lang w:val="en-US"/>
        </w:rPr>
        <w:t>язвы</w:t>
      </w:r>
      <w:r w:rsidRPr="00AC4904">
        <w:rPr>
          <w:lang w:val="en-US"/>
        </w:rPr>
        <w:t></w:t>
      </w:r>
      <w:r w:rsidRPr="00AC4904">
        <w:rPr>
          <w:rFonts w:hint="eastAsia"/>
          <w:lang w:val="en-US"/>
        </w:rPr>
        <w:t>в</w:t>
      </w:r>
      <w:r w:rsidRPr="00AC4904">
        <w:rPr>
          <w:lang w:val="en-US"/>
        </w:rPr>
        <w:t></w:t>
      </w:r>
      <w:r w:rsidRPr="00AC4904">
        <w:rPr>
          <w:rFonts w:hint="eastAsia"/>
          <w:lang w:val="en-US"/>
        </w:rPr>
        <w:t>Бурятии</w:t>
      </w:r>
      <w:r w:rsidRPr="00AC4904">
        <w:rPr>
          <w:lang w:val="en-US"/>
        </w:rPr>
        <w:t></w:t>
      </w:r>
      <w:r w:rsidRPr="00AC4904">
        <w:rPr>
          <w:lang w:val="en-US"/>
        </w:rPr>
        <w:t></w:t>
      </w:r>
      <w:r w:rsidRPr="00AC4904">
        <w:rPr>
          <w:lang w:val="en-US"/>
        </w:rPr>
        <w:t></w:t>
      </w:r>
    </w:p>
    <w:p w14:paraId="4B0DBD08" w14:textId="77777777" w:rsidR="00AC4904" w:rsidRPr="00AC4904" w:rsidRDefault="00AC4904" w:rsidP="00AC4904">
      <w:pPr>
        <w:rPr>
          <w:lang w:val="en-US"/>
        </w:rPr>
      </w:pPr>
    </w:p>
    <w:p w14:paraId="6919A9D4"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Случай</w:t>
      </w:r>
      <w:r w:rsidRPr="00AC4904">
        <w:rPr>
          <w:lang w:val="en-US"/>
        </w:rPr>
        <w:t></w:t>
      </w:r>
      <w:r w:rsidRPr="00AC4904">
        <w:rPr>
          <w:rFonts w:hint="eastAsia"/>
          <w:lang w:val="en-US"/>
        </w:rPr>
        <w:t>вспышки</w:t>
      </w:r>
      <w:r w:rsidRPr="00AC4904">
        <w:rPr>
          <w:lang w:val="en-US"/>
        </w:rPr>
        <w:t></w:t>
      </w:r>
      <w:r w:rsidRPr="00AC4904">
        <w:rPr>
          <w:rFonts w:hint="eastAsia"/>
          <w:lang w:val="en-US"/>
        </w:rPr>
        <w:t>сибирской</w:t>
      </w:r>
      <w:r w:rsidRPr="00AC4904">
        <w:rPr>
          <w:lang w:val="en-US"/>
        </w:rPr>
        <w:t></w:t>
      </w:r>
      <w:r w:rsidRPr="00AC4904">
        <w:rPr>
          <w:rFonts w:hint="eastAsia"/>
          <w:lang w:val="en-US"/>
        </w:rPr>
        <w:t>язвы</w:t>
      </w:r>
      <w:r w:rsidRPr="00AC4904">
        <w:rPr>
          <w:lang w:val="en-US"/>
        </w:rPr>
        <w:t></w:t>
      </w:r>
      <w:r w:rsidRPr="00AC4904">
        <w:rPr>
          <w:rFonts w:hint="eastAsia"/>
          <w:lang w:val="en-US"/>
        </w:rPr>
        <w:t>в</w:t>
      </w:r>
      <w:r w:rsidRPr="00AC4904">
        <w:rPr>
          <w:lang w:val="en-US"/>
        </w:rPr>
        <w:t></w:t>
      </w:r>
      <w:r w:rsidRPr="00AC4904">
        <w:rPr>
          <w:rFonts w:hint="eastAsia"/>
          <w:lang w:val="en-US"/>
        </w:rPr>
        <w:t>Бурятии</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p>
    <w:p w14:paraId="189526A0" w14:textId="77777777" w:rsidR="00AC4904" w:rsidRPr="00AC4904" w:rsidRDefault="00AC4904" w:rsidP="00AC4904">
      <w:pPr>
        <w:rPr>
          <w:lang w:val="en-US"/>
        </w:rPr>
      </w:pPr>
    </w:p>
    <w:p w14:paraId="2CF77E3A"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Биологическая</w:t>
      </w:r>
      <w:r w:rsidRPr="00AC4904">
        <w:rPr>
          <w:lang w:val="en-US"/>
        </w:rPr>
        <w:t></w:t>
      </w:r>
      <w:r w:rsidRPr="00AC4904">
        <w:rPr>
          <w:rFonts w:hint="eastAsia"/>
          <w:lang w:val="en-US"/>
        </w:rPr>
        <w:t>характеристика</w:t>
      </w:r>
      <w:r w:rsidRPr="00AC4904">
        <w:rPr>
          <w:lang w:val="en-US"/>
        </w:rPr>
        <w:t></w:t>
      </w:r>
      <w:r w:rsidRPr="00AC4904">
        <w:rPr>
          <w:rFonts w:hint="eastAsia"/>
          <w:lang w:val="en-US"/>
        </w:rPr>
        <w:t>сибиреязвенного</w:t>
      </w:r>
      <w:r w:rsidRPr="00AC4904">
        <w:rPr>
          <w:lang w:val="en-US"/>
        </w:rPr>
        <w:t></w:t>
      </w:r>
      <w:r w:rsidRPr="00AC4904">
        <w:rPr>
          <w:rFonts w:hint="eastAsia"/>
          <w:lang w:val="en-US"/>
        </w:rPr>
        <w:t>микроба</w:t>
      </w:r>
      <w:r w:rsidRPr="00AC4904">
        <w:rPr>
          <w:lang w:val="en-US"/>
        </w:rPr>
        <w:t></w:t>
      </w:r>
      <w:r w:rsidRPr="00AC4904">
        <w:rPr>
          <w:lang w:val="en-US"/>
        </w:rPr>
        <w:t></w:t>
      </w:r>
      <w:r w:rsidRPr="00AC4904">
        <w:rPr>
          <w:rFonts w:hint="eastAsia"/>
          <w:lang w:val="en-US"/>
        </w:rPr>
        <w:t>выделенного</w:t>
      </w:r>
      <w:r w:rsidRPr="00AC4904">
        <w:rPr>
          <w:lang w:val="en-US"/>
        </w:rPr>
        <w:t></w:t>
      </w:r>
      <w:r w:rsidRPr="00AC4904">
        <w:rPr>
          <w:rFonts w:hint="eastAsia"/>
          <w:lang w:val="en-US"/>
        </w:rPr>
        <w:t>из</w:t>
      </w:r>
      <w:r w:rsidRPr="00AC4904">
        <w:rPr>
          <w:lang w:val="en-US"/>
        </w:rPr>
        <w:t></w:t>
      </w:r>
      <w:r w:rsidRPr="00AC4904">
        <w:rPr>
          <w:rFonts w:hint="eastAsia"/>
          <w:lang w:val="en-US"/>
        </w:rPr>
        <w:t>органов</w:t>
      </w:r>
      <w:r w:rsidRPr="00AC4904">
        <w:rPr>
          <w:lang w:val="en-US"/>
        </w:rPr>
        <w:t></w:t>
      </w:r>
      <w:r w:rsidRPr="00AC4904">
        <w:rPr>
          <w:rFonts w:hint="eastAsia"/>
          <w:lang w:val="en-US"/>
        </w:rPr>
        <w:t>павших</w:t>
      </w:r>
      <w:r w:rsidRPr="00AC4904">
        <w:rPr>
          <w:lang w:val="en-US"/>
        </w:rPr>
        <w:t></w:t>
      </w:r>
      <w:r w:rsidRPr="00AC4904">
        <w:rPr>
          <w:rFonts w:hint="eastAsia"/>
          <w:lang w:val="en-US"/>
        </w:rPr>
        <w:t>животных</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p>
    <w:p w14:paraId="2DB23018" w14:textId="77777777" w:rsidR="00AC4904" w:rsidRPr="00AC4904" w:rsidRDefault="00AC4904" w:rsidP="00AC4904">
      <w:pPr>
        <w:rPr>
          <w:lang w:val="en-US"/>
        </w:rPr>
      </w:pPr>
    </w:p>
    <w:p w14:paraId="27EBC4F7"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Биологическая</w:t>
      </w:r>
      <w:r w:rsidRPr="00AC4904">
        <w:rPr>
          <w:lang w:val="en-US"/>
        </w:rPr>
        <w:t></w:t>
      </w:r>
      <w:r w:rsidRPr="00AC4904">
        <w:rPr>
          <w:rFonts w:hint="eastAsia"/>
          <w:lang w:val="en-US"/>
        </w:rPr>
        <w:t>характеристика</w:t>
      </w:r>
      <w:r w:rsidRPr="00AC4904">
        <w:rPr>
          <w:lang w:val="en-US"/>
        </w:rPr>
        <w:t></w:t>
      </w:r>
      <w:r w:rsidRPr="00AC4904">
        <w:rPr>
          <w:rFonts w:hint="eastAsia"/>
          <w:lang w:val="en-US"/>
        </w:rPr>
        <w:t>микробо</w:t>
      </w:r>
      <w:r w:rsidRPr="00AC4904">
        <w:rPr>
          <w:lang w:val="en-US"/>
        </w:rPr>
        <w:t></w:t>
      </w:r>
      <w:r w:rsidRPr="00AC4904">
        <w:rPr>
          <w:rFonts w:hint="eastAsia"/>
          <w:lang w:val="en-US"/>
        </w:rPr>
        <w:t>в</w:t>
      </w:r>
      <w:r w:rsidRPr="00AC4904">
        <w:rPr>
          <w:lang w:val="en-US"/>
        </w:rPr>
        <w:t></w:t>
      </w:r>
      <w:r w:rsidRPr="00AC4904">
        <w:rPr>
          <w:lang w:val="en-US"/>
        </w:rPr>
        <w:t></w:t>
      </w:r>
      <w:r w:rsidRPr="00AC4904">
        <w:rPr>
          <w:lang w:val="en-US"/>
        </w:rPr>
        <w:t></w:t>
      </w:r>
      <w:r w:rsidRPr="00AC4904">
        <w:rPr>
          <w:rFonts w:hint="eastAsia"/>
          <w:lang w:val="en-US"/>
        </w:rPr>
        <w:t>выделенных</w:t>
      </w:r>
      <w:r w:rsidRPr="00AC4904">
        <w:rPr>
          <w:lang w:val="en-US"/>
        </w:rPr>
        <w:t></w:t>
      </w:r>
      <w:r w:rsidRPr="00AC4904">
        <w:rPr>
          <w:rFonts w:hint="eastAsia"/>
          <w:lang w:val="en-US"/>
        </w:rPr>
        <w:t>из</w:t>
      </w:r>
      <w:r w:rsidRPr="00AC4904">
        <w:rPr>
          <w:lang w:val="en-US"/>
        </w:rPr>
        <w:t></w:t>
      </w:r>
      <w:r w:rsidRPr="00AC4904">
        <w:rPr>
          <w:rFonts w:hint="eastAsia"/>
          <w:lang w:val="en-US"/>
        </w:rPr>
        <w:t>проб</w:t>
      </w:r>
      <w:r w:rsidRPr="00AC4904">
        <w:rPr>
          <w:lang w:val="en-US"/>
        </w:rPr>
        <w:t></w:t>
      </w:r>
      <w:r w:rsidRPr="00AC4904">
        <w:rPr>
          <w:rFonts w:hint="eastAsia"/>
          <w:lang w:val="en-US"/>
        </w:rPr>
        <w:t>почвы</w:t>
      </w:r>
      <w:r w:rsidRPr="00AC4904">
        <w:rPr>
          <w:lang w:val="en-US"/>
        </w:rPr>
        <w:t></w:t>
      </w:r>
      <w:r w:rsidRPr="00AC4904">
        <w:rPr>
          <w:rFonts w:hint="eastAsia"/>
          <w:lang w:val="en-US"/>
        </w:rPr>
        <w:t>со</w:t>
      </w:r>
      <w:r w:rsidRPr="00AC4904">
        <w:rPr>
          <w:lang w:val="en-US"/>
        </w:rPr>
        <w:t></w:t>
      </w:r>
      <w:r w:rsidRPr="00AC4904">
        <w:rPr>
          <w:rFonts w:hint="eastAsia"/>
          <w:lang w:val="en-US"/>
        </w:rPr>
        <w:t>скотомогильников</w:t>
      </w:r>
      <w:r w:rsidRPr="00AC4904">
        <w:rPr>
          <w:lang w:val="en-US"/>
        </w:rPr>
        <w:t></w:t>
      </w:r>
      <w:r w:rsidRPr="00AC4904">
        <w:rPr>
          <w:lang w:val="en-US"/>
        </w:rPr>
        <w:t></w:t>
      </w:r>
      <w:r w:rsidRPr="00AC4904">
        <w:rPr>
          <w:lang w:val="en-US"/>
        </w:rPr>
        <w:t></w:t>
      </w:r>
      <w:r w:rsidRPr="00AC4904">
        <w:rPr>
          <w:lang w:val="en-US"/>
        </w:rPr>
        <w:t></w:t>
      </w:r>
    </w:p>
    <w:p w14:paraId="1AEFECB5" w14:textId="77777777" w:rsidR="00AC4904" w:rsidRPr="00AC4904" w:rsidRDefault="00AC4904" w:rsidP="00AC4904">
      <w:pPr>
        <w:rPr>
          <w:lang w:val="en-US"/>
        </w:rPr>
      </w:pPr>
    </w:p>
    <w:p w14:paraId="01589F58" w14:textId="77777777" w:rsidR="00AC4904" w:rsidRPr="00AC4904" w:rsidRDefault="00AC4904" w:rsidP="00AC4904">
      <w:pPr>
        <w:rPr>
          <w:lang w:val="en-US"/>
        </w:rPr>
      </w:pPr>
      <w:r w:rsidRPr="00AC4904">
        <w:rPr>
          <w:lang w:val="en-US"/>
        </w:rPr>
        <w:lastRenderedPageBreak/>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Вопросы</w:t>
      </w:r>
      <w:r w:rsidRPr="00AC4904">
        <w:rPr>
          <w:lang w:val="en-US"/>
        </w:rPr>
        <w:t></w:t>
      </w:r>
      <w:r w:rsidRPr="00AC4904">
        <w:rPr>
          <w:rFonts w:hint="eastAsia"/>
          <w:lang w:val="en-US"/>
        </w:rPr>
        <w:t>специфической</w:t>
      </w:r>
      <w:r w:rsidRPr="00AC4904">
        <w:rPr>
          <w:lang w:val="en-US"/>
        </w:rPr>
        <w:t></w:t>
      </w:r>
      <w:r w:rsidRPr="00AC4904">
        <w:rPr>
          <w:rFonts w:hint="eastAsia"/>
          <w:lang w:val="en-US"/>
        </w:rPr>
        <w:t>профилактики</w:t>
      </w:r>
      <w:r w:rsidRPr="00AC4904">
        <w:rPr>
          <w:lang w:val="en-US"/>
        </w:rPr>
        <w:t></w:t>
      </w:r>
      <w:r w:rsidRPr="00AC4904">
        <w:rPr>
          <w:rFonts w:hint="eastAsia"/>
          <w:lang w:val="en-US"/>
        </w:rPr>
        <w:t>сибирской</w:t>
      </w:r>
      <w:r w:rsidRPr="00AC4904">
        <w:rPr>
          <w:lang w:val="en-US"/>
        </w:rPr>
        <w:t></w:t>
      </w:r>
      <w:r w:rsidRPr="00AC4904">
        <w:rPr>
          <w:rFonts w:hint="eastAsia"/>
          <w:lang w:val="en-US"/>
        </w:rPr>
        <w:t>язвы</w:t>
      </w:r>
      <w:r w:rsidRPr="00AC4904">
        <w:rPr>
          <w:lang w:val="en-US"/>
        </w:rPr>
        <w:t></w:t>
      </w:r>
      <w:r w:rsidRPr="00AC4904">
        <w:rPr>
          <w:rFonts w:hint="eastAsia"/>
          <w:lang w:val="en-US"/>
        </w:rPr>
        <w:t>и</w:t>
      </w:r>
      <w:r w:rsidRPr="00AC4904">
        <w:rPr>
          <w:lang w:val="en-US"/>
        </w:rPr>
        <w:t></w:t>
      </w:r>
      <w:r w:rsidRPr="00AC4904">
        <w:rPr>
          <w:rFonts w:hint="eastAsia"/>
          <w:lang w:val="en-US"/>
        </w:rPr>
        <w:t>характеристика</w:t>
      </w:r>
      <w:r w:rsidRPr="00AC4904">
        <w:rPr>
          <w:lang w:val="en-US"/>
        </w:rPr>
        <w:t></w:t>
      </w:r>
      <w:r w:rsidRPr="00AC4904">
        <w:rPr>
          <w:rFonts w:hint="eastAsia"/>
          <w:lang w:val="en-US"/>
        </w:rPr>
        <w:t>динамики</w:t>
      </w:r>
      <w:r w:rsidRPr="00AC4904">
        <w:rPr>
          <w:lang w:val="en-US"/>
        </w:rPr>
        <w:t></w:t>
      </w:r>
      <w:r w:rsidRPr="00AC4904">
        <w:rPr>
          <w:rFonts w:hint="eastAsia"/>
          <w:lang w:val="en-US"/>
        </w:rPr>
        <w:t>показателей</w:t>
      </w:r>
      <w:r w:rsidRPr="00AC4904">
        <w:rPr>
          <w:lang w:val="en-US"/>
        </w:rPr>
        <w:t></w:t>
      </w:r>
      <w:r w:rsidRPr="00AC4904">
        <w:rPr>
          <w:rFonts w:hint="eastAsia"/>
          <w:lang w:val="en-US"/>
        </w:rPr>
        <w:t>уровня</w:t>
      </w:r>
      <w:r w:rsidRPr="00AC4904">
        <w:rPr>
          <w:lang w:val="en-US"/>
        </w:rPr>
        <w:t></w:t>
      </w:r>
      <w:r w:rsidRPr="00AC4904">
        <w:rPr>
          <w:rFonts w:hint="eastAsia"/>
          <w:lang w:val="en-US"/>
        </w:rPr>
        <w:t>вакцинации</w:t>
      </w:r>
      <w:r w:rsidRPr="00AC4904">
        <w:rPr>
          <w:lang w:val="en-US"/>
        </w:rPr>
        <w:t></w:t>
      </w:r>
      <w:r w:rsidRPr="00AC4904">
        <w:rPr>
          <w:rFonts w:hint="eastAsia"/>
          <w:lang w:val="en-US"/>
        </w:rPr>
        <w:t>против</w:t>
      </w:r>
      <w:r w:rsidRPr="00AC4904">
        <w:rPr>
          <w:lang w:val="en-US"/>
        </w:rPr>
        <w:t></w:t>
      </w:r>
      <w:r w:rsidRPr="00AC4904">
        <w:rPr>
          <w:rFonts w:hint="eastAsia"/>
          <w:lang w:val="en-US"/>
        </w:rPr>
        <w:t>сибирской</w:t>
      </w:r>
      <w:r w:rsidRPr="00AC4904">
        <w:rPr>
          <w:lang w:val="en-US"/>
        </w:rPr>
        <w:t></w:t>
      </w:r>
      <w:r w:rsidRPr="00AC4904">
        <w:rPr>
          <w:rFonts w:hint="eastAsia"/>
          <w:lang w:val="en-US"/>
        </w:rPr>
        <w:t>язвы</w:t>
      </w:r>
      <w:r w:rsidRPr="00AC4904">
        <w:rPr>
          <w:lang w:val="en-US"/>
        </w:rPr>
        <w:t></w:t>
      </w:r>
      <w:r w:rsidRPr="00AC4904">
        <w:rPr>
          <w:rFonts w:hint="eastAsia"/>
          <w:lang w:val="en-US"/>
        </w:rPr>
        <w:t>в</w:t>
      </w:r>
      <w:r w:rsidRPr="00AC4904">
        <w:rPr>
          <w:lang w:val="en-US"/>
        </w:rPr>
        <w:t></w:t>
      </w:r>
      <w:r w:rsidRPr="00AC4904">
        <w:rPr>
          <w:rFonts w:hint="eastAsia"/>
          <w:lang w:val="en-US"/>
        </w:rPr>
        <w:t>РБ</w:t>
      </w:r>
      <w:r w:rsidRPr="00AC4904">
        <w:rPr>
          <w:lang w:val="en-US"/>
        </w:rPr>
        <w:t></w:t>
      </w:r>
      <w:r w:rsidRPr="00AC4904">
        <w:rPr>
          <w:lang w:val="en-US"/>
        </w:rPr>
        <w:t></w:t>
      </w:r>
      <w:r w:rsidRPr="00AC4904">
        <w:rPr>
          <w:lang w:val="en-US"/>
        </w:rPr>
        <w:t></w:t>
      </w:r>
    </w:p>
    <w:p w14:paraId="3FE5A04D" w14:textId="77777777" w:rsidR="00AC4904" w:rsidRPr="00AC4904" w:rsidRDefault="00AC4904" w:rsidP="00AC4904">
      <w:pPr>
        <w:rPr>
          <w:lang w:val="en-US"/>
        </w:rPr>
      </w:pPr>
    </w:p>
    <w:p w14:paraId="67437FB1"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Разработка</w:t>
      </w:r>
      <w:r w:rsidRPr="00AC4904">
        <w:rPr>
          <w:lang w:val="en-US"/>
        </w:rPr>
        <w:t></w:t>
      </w:r>
      <w:r w:rsidRPr="00AC4904">
        <w:rPr>
          <w:rFonts w:hint="eastAsia"/>
          <w:lang w:val="en-US"/>
        </w:rPr>
        <w:t>метода</w:t>
      </w:r>
      <w:r w:rsidRPr="00AC4904">
        <w:rPr>
          <w:lang w:val="en-US"/>
        </w:rPr>
        <w:t></w:t>
      </w:r>
      <w:r w:rsidRPr="00AC4904">
        <w:rPr>
          <w:rFonts w:hint="eastAsia"/>
          <w:lang w:val="en-US"/>
        </w:rPr>
        <w:t>оральной</w:t>
      </w:r>
      <w:r w:rsidRPr="00AC4904">
        <w:rPr>
          <w:lang w:val="en-US"/>
        </w:rPr>
        <w:t></w:t>
      </w:r>
      <w:r w:rsidRPr="00AC4904">
        <w:rPr>
          <w:rFonts w:hint="eastAsia"/>
          <w:lang w:val="en-US"/>
        </w:rPr>
        <w:t>иммунизации</w:t>
      </w:r>
      <w:r w:rsidRPr="00AC4904">
        <w:rPr>
          <w:lang w:val="en-US"/>
        </w:rPr>
        <w:t></w:t>
      </w:r>
      <w:r w:rsidRPr="00AC4904">
        <w:rPr>
          <w:rFonts w:hint="eastAsia"/>
          <w:lang w:val="en-US"/>
        </w:rPr>
        <w:t>животных</w:t>
      </w:r>
      <w:r w:rsidRPr="00AC4904">
        <w:rPr>
          <w:lang w:val="en-US"/>
        </w:rPr>
        <w:t></w:t>
      </w:r>
      <w:r w:rsidRPr="00AC4904">
        <w:rPr>
          <w:rFonts w:hint="eastAsia"/>
          <w:lang w:val="en-US"/>
        </w:rPr>
        <w:t>против</w:t>
      </w:r>
      <w:r w:rsidRPr="00AC4904">
        <w:rPr>
          <w:lang w:val="en-US"/>
        </w:rPr>
        <w:t></w:t>
      </w:r>
      <w:r w:rsidRPr="00AC4904">
        <w:rPr>
          <w:rFonts w:hint="eastAsia"/>
          <w:lang w:val="en-US"/>
        </w:rPr>
        <w:t>сибирской</w:t>
      </w:r>
      <w:r w:rsidRPr="00AC4904">
        <w:rPr>
          <w:lang w:val="en-US"/>
        </w:rPr>
        <w:t></w:t>
      </w:r>
      <w:r w:rsidRPr="00AC4904">
        <w:rPr>
          <w:rFonts w:hint="eastAsia"/>
          <w:lang w:val="en-US"/>
        </w:rPr>
        <w:t>язвы</w:t>
      </w:r>
      <w:r w:rsidRPr="00AC4904">
        <w:rPr>
          <w:lang w:val="en-US"/>
        </w:rPr>
        <w:t></w:t>
      </w:r>
      <w:r w:rsidRPr="00AC4904">
        <w:rPr>
          <w:lang w:val="en-US"/>
        </w:rPr>
        <w:t></w:t>
      </w:r>
      <w:r w:rsidRPr="00AC4904">
        <w:rPr>
          <w:lang w:val="en-US"/>
        </w:rPr>
        <w:t></w:t>
      </w:r>
    </w:p>
    <w:p w14:paraId="238686D0" w14:textId="77777777" w:rsidR="00AC4904" w:rsidRPr="00AC4904" w:rsidRDefault="00AC4904" w:rsidP="00AC4904">
      <w:pPr>
        <w:rPr>
          <w:lang w:val="en-US"/>
        </w:rPr>
      </w:pPr>
    </w:p>
    <w:p w14:paraId="7AEEA769"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ОБСУЖДЕНИЕ</w:t>
      </w:r>
      <w:r w:rsidRPr="00AC4904">
        <w:rPr>
          <w:lang w:val="en-US"/>
        </w:rPr>
        <w:t></w:t>
      </w:r>
      <w:r w:rsidRPr="00AC4904">
        <w:rPr>
          <w:rFonts w:hint="eastAsia"/>
          <w:lang w:val="en-US"/>
        </w:rPr>
        <w:t>РЕЗУЛЬТАТОВ</w:t>
      </w:r>
      <w:r w:rsidRPr="00AC4904">
        <w:rPr>
          <w:lang w:val="en-US"/>
        </w:rPr>
        <w:t></w:t>
      </w:r>
      <w:r w:rsidRPr="00AC4904">
        <w:rPr>
          <w:rFonts w:hint="eastAsia"/>
          <w:lang w:val="en-US"/>
        </w:rPr>
        <w:t>ИССЛЕДОВАНИЙ</w:t>
      </w:r>
      <w:r w:rsidRPr="00AC4904">
        <w:rPr>
          <w:lang w:val="en-US"/>
        </w:rPr>
        <w:t></w:t>
      </w:r>
      <w:r w:rsidRPr="00AC4904">
        <w:rPr>
          <w:lang w:val="en-US"/>
        </w:rPr>
        <w:t></w:t>
      </w:r>
      <w:r w:rsidRPr="00AC4904">
        <w:rPr>
          <w:lang w:val="en-US"/>
        </w:rPr>
        <w:t></w:t>
      </w:r>
      <w:r w:rsidRPr="00AC4904">
        <w:rPr>
          <w:lang w:val="en-US"/>
        </w:rPr>
        <w:t></w:t>
      </w:r>
    </w:p>
    <w:p w14:paraId="30995CC9" w14:textId="77777777" w:rsidR="00AC4904" w:rsidRPr="00AC4904" w:rsidRDefault="00AC4904" w:rsidP="00AC4904">
      <w:pPr>
        <w:rPr>
          <w:lang w:val="en-US"/>
        </w:rPr>
      </w:pPr>
    </w:p>
    <w:p w14:paraId="06894564" w14:textId="77777777"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rFonts w:hint="eastAsia"/>
          <w:lang w:val="en-US"/>
        </w:rPr>
        <w:t>ВЫВОДЫ</w:t>
      </w:r>
      <w:r w:rsidRPr="00AC4904">
        <w:rPr>
          <w:lang w:val="en-US"/>
        </w:rPr>
        <w:t></w:t>
      </w:r>
      <w:r w:rsidRPr="00AC4904">
        <w:rPr>
          <w:lang w:val="en-US"/>
        </w:rPr>
        <w:t></w:t>
      </w:r>
      <w:r w:rsidRPr="00AC4904">
        <w:rPr>
          <w:lang w:val="en-US"/>
        </w:rPr>
        <w:t></w:t>
      </w:r>
      <w:r w:rsidRPr="00AC4904">
        <w:rPr>
          <w:lang w:val="en-US"/>
        </w:rPr>
        <w:t></w:t>
      </w:r>
    </w:p>
    <w:p w14:paraId="5B37D3E9" w14:textId="77777777" w:rsidR="00AC4904" w:rsidRPr="00AC4904" w:rsidRDefault="00AC4904" w:rsidP="00AC4904">
      <w:pPr>
        <w:rPr>
          <w:lang w:val="en-US"/>
        </w:rPr>
      </w:pPr>
    </w:p>
    <w:p w14:paraId="63638EEF" w14:textId="07C96F89" w:rsidR="00AC4904" w:rsidRPr="00AC4904" w:rsidRDefault="00AC4904" w:rsidP="00AC4904">
      <w:pPr>
        <w:rPr>
          <w:lang w:val="en-US"/>
        </w:rPr>
      </w:pPr>
      <w:r w:rsidRPr="00AC4904">
        <w:rPr>
          <w:lang w:val="en-US"/>
        </w:rPr>
        <w:t></w:t>
      </w:r>
      <w:r w:rsidRPr="00AC4904">
        <w:rPr>
          <w:lang w:val="en-US"/>
        </w:rPr>
        <w:t></w:t>
      </w:r>
      <w:r w:rsidRPr="00AC4904">
        <w:rPr>
          <w:lang w:val="en-US"/>
        </w:rPr>
        <w:t></w:t>
      </w:r>
      <w:r w:rsidRPr="00AC4904">
        <w:rPr>
          <w:lang w:val="en-US"/>
        </w:rPr>
        <w:t></w:t>
      </w:r>
      <w:r w:rsidRPr="00AC4904">
        <w:rPr>
          <w:rFonts w:hint="eastAsia"/>
          <w:lang w:val="en-US"/>
        </w:rPr>
        <w:t>ПРАКТИЧЕСКОЕ</w:t>
      </w:r>
      <w:r w:rsidRPr="00AC4904">
        <w:rPr>
          <w:lang w:val="en-US"/>
        </w:rPr>
        <w:t></w:t>
      </w:r>
      <w:r w:rsidRPr="00AC4904">
        <w:rPr>
          <w:rFonts w:hint="eastAsia"/>
          <w:lang w:val="en-US"/>
        </w:rPr>
        <w:t>ПРЕДЛОЖЕНИЕ</w:t>
      </w:r>
      <w:r w:rsidRPr="00AC4904">
        <w:rPr>
          <w:lang w:val="en-US"/>
        </w:rPr>
        <w:t></w:t>
      </w:r>
      <w:bookmarkEnd w:id="0"/>
    </w:p>
    <w:sectPr w:rsidR="00AC4904" w:rsidRPr="00AC490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29296" w14:textId="77777777" w:rsidR="00340D76" w:rsidRPr="008D1934" w:rsidRDefault="00340D76">
      <w:pPr>
        <w:spacing w:after="0" w:line="240" w:lineRule="auto"/>
      </w:pPr>
      <w:r w:rsidRPr="008D1934">
        <w:separator/>
      </w:r>
    </w:p>
  </w:endnote>
  <w:endnote w:type="continuationSeparator" w:id="0">
    <w:p w14:paraId="6C84F608" w14:textId="77777777" w:rsidR="00340D76" w:rsidRPr="008D1934" w:rsidRDefault="00340D7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B15B4" w14:textId="77777777" w:rsidR="00340D76" w:rsidRPr="008D1934" w:rsidRDefault="00340D76"/>
    <w:p w14:paraId="118C7056" w14:textId="77777777" w:rsidR="00340D76" w:rsidRPr="008D1934" w:rsidRDefault="00340D76"/>
    <w:p w14:paraId="53BE53D4" w14:textId="77777777" w:rsidR="00340D76" w:rsidRPr="008D1934" w:rsidRDefault="00340D76"/>
    <w:p w14:paraId="47A2DBE2" w14:textId="77777777" w:rsidR="00340D76" w:rsidRPr="008D1934" w:rsidRDefault="00340D76"/>
    <w:p w14:paraId="4DDA4E35" w14:textId="77777777" w:rsidR="00340D76" w:rsidRPr="008D1934" w:rsidRDefault="00340D76"/>
    <w:p w14:paraId="4AF730AD" w14:textId="77777777" w:rsidR="00340D76" w:rsidRPr="008D1934" w:rsidRDefault="00340D76"/>
    <w:p w14:paraId="08134C7F" w14:textId="77777777" w:rsidR="00340D76" w:rsidRPr="008D1934" w:rsidRDefault="00340D76">
      <w:pPr>
        <w:rPr>
          <w:sz w:val="2"/>
          <w:szCs w:val="2"/>
        </w:rPr>
      </w:pPr>
      <w:r>
        <w:rPr>
          <w:noProof/>
        </w:rPr>
        <mc:AlternateContent>
          <mc:Choice Requires="wps">
            <w:drawing>
              <wp:anchor distT="0" distB="0" distL="63500" distR="63500" simplePos="0" relativeHeight="251660288" behindDoc="1" locked="0" layoutInCell="1" allowOverlap="1" wp14:anchorId="43AEB7A6" wp14:editId="20C839D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CF8C177" w14:textId="77777777" w:rsidR="00340D76" w:rsidRPr="008D1934" w:rsidRDefault="00340D7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EB7A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1CF8C177" w14:textId="77777777" w:rsidR="00340D76" w:rsidRPr="008D1934" w:rsidRDefault="00340D7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76A49F9" w14:textId="77777777" w:rsidR="00340D76" w:rsidRPr="008D1934" w:rsidRDefault="00340D76"/>
    <w:p w14:paraId="73A4CB3E" w14:textId="77777777" w:rsidR="00340D76" w:rsidRPr="008D1934" w:rsidRDefault="00340D76"/>
    <w:p w14:paraId="1415F80C" w14:textId="77777777" w:rsidR="00340D76" w:rsidRPr="008D1934" w:rsidRDefault="00340D76">
      <w:pPr>
        <w:rPr>
          <w:sz w:val="2"/>
          <w:szCs w:val="2"/>
        </w:rPr>
      </w:pPr>
      <w:r>
        <w:rPr>
          <w:noProof/>
        </w:rPr>
        <mc:AlternateContent>
          <mc:Choice Requires="wps">
            <w:drawing>
              <wp:anchor distT="0" distB="0" distL="63500" distR="63500" simplePos="0" relativeHeight="251659264" behindDoc="1" locked="0" layoutInCell="1" allowOverlap="1" wp14:anchorId="3C60B5F7" wp14:editId="6531A70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6F8EBD9" w14:textId="77777777" w:rsidR="00340D76" w:rsidRPr="008D1934" w:rsidRDefault="00340D7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0B5F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66F8EBD9" w14:textId="77777777" w:rsidR="00340D76" w:rsidRPr="008D1934" w:rsidRDefault="00340D7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9D994D7" w14:textId="77777777" w:rsidR="00340D76" w:rsidRPr="008D1934" w:rsidRDefault="00340D76"/>
    <w:p w14:paraId="1B2FC397" w14:textId="77777777" w:rsidR="00340D76" w:rsidRPr="008D1934" w:rsidRDefault="00340D76">
      <w:pPr>
        <w:rPr>
          <w:sz w:val="2"/>
          <w:szCs w:val="2"/>
        </w:rPr>
      </w:pPr>
    </w:p>
    <w:p w14:paraId="126F3646" w14:textId="77777777" w:rsidR="00340D76" w:rsidRPr="008D1934" w:rsidRDefault="00340D76"/>
    <w:p w14:paraId="4F81DAAB" w14:textId="77777777" w:rsidR="00340D76" w:rsidRPr="008D1934" w:rsidRDefault="00340D76">
      <w:pPr>
        <w:spacing w:after="0" w:line="240" w:lineRule="auto"/>
      </w:pPr>
    </w:p>
  </w:footnote>
  <w:footnote w:type="continuationSeparator" w:id="0">
    <w:p w14:paraId="41DE9527" w14:textId="77777777" w:rsidR="00340D76" w:rsidRPr="008D1934" w:rsidRDefault="00340D7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D76"/>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36BE6-C750-4A76-B58D-247229A5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98</cp:revision>
  <cp:lastPrinted>2024-05-12T14:21:00Z</cp:lastPrinted>
  <dcterms:created xsi:type="dcterms:W3CDTF">2024-06-09T18:55:00Z</dcterms:created>
  <dcterms:modified xsi:type="dcterms:W3CDTF">2024-06-10T08:59:00Z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