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115CA" w14:textId="20EC56ED" w:rsidR="00E75072" w:rsidRDefault="00DF0478" w:rsidP="00DF0478">
      <w:r w:rsidRPr="00DF0478">
        <w:rPr>
          <w:rFonts w:hint="eastAsia"/>
        </w:rPr>
        <w:t>Обоснование</w:t>
      </w:r>
      <w:r w:rsidRPr="00DF0478">
        <w:t xml:space="preserve"> </w:t>
      </w:r>
      <w:r w:rsidRPr="00DF0478">
        <w:rPr>
          <w:rFonts w:hint="eastAsia"/>
        </w:rPr>
        <w:t>организационных</w:t>
      </w:r>
      <w:r w:rsidRPr="00DF0478">
        <w:t xml:space="preserve"> </w:t>
      </w:r>
      <w:r w:rsidRPr="00DF0478">
        <w:rPr>
          <w:rFonts w:hint="eastAsia"/>
        </w:rPr>
        <w:t>мероприятий</w:t>
      </w:r>
      <w:r w:rsidRPr="00DF0478">
        <w:t xml:space="preserve"> </w:t>
      </w:r>
      <w:r w:rsidRPr="00DF0478">
        <w:rPr>
          <w:rFonts w:hint="eastAsia"/>
        </w:rPr>
        <w:t>по</w:t>
      </w:r>
      <w:r w:rsidRPr="00DF0478">
        <w:t xml:space="preserve"> </w:t>
      </w:r>
      <w:r w:rsidRPr="00DF0478">
        <w:rPr>
          <w:rFonts w:hint="eastAsia"/>
        </w:rPr>
        <w:t>совершенствованию</w:t>
      </w:r>
      <w:r w:rsidRPr="00DF0478">
        <w:t xml:space="preserve"> </w:t>
      </w:r>
      <w:r w:rsidRPr="00DF0478">
        <w:rPr>
          <w:rFonts w:hint="eastAsia"/>
        </w:rPr>
        <w:t>онкологической</w:t>
      </w:r>
      <w:r w:rsidRPr="00DF0478">
        <w:t xml:space="preserve"> </w:t>
      </w:r>
      <w:r w:rsidRPr="00DF0478">
        <w:rPr>
          <w:rFonts w:hint="eastAsia"/>
        </w:rPr>
        <w:t>помощи</w:t>
      </w:r>
      <w:r w:rsidRPr="00DF0478">
        <w:t xml:space="preserve"> </w:t>
      </w:r>
      <w:r w:rsidRPr="00DF0478">
        <w:rPr>
          <w:rFonts w:hint="eastAsia"/>
        </w:rPr>
        <w:t>населению</w:t>
      </w:r>
      <w:r>
        <w:t xml:space="preserve"> </w:t>
      </w:r>
      <w:r w:rsidRPr="00DF0478">
        <w:rPr>
          <w:rFonts w:hint="eastAsia"/>
        </w:rPr>
        <w:t>Шаров</w:t>
      </w:r>
      <w:r w:rsidRPr="00DF0478">
        <w:t xml:space="preserve">, </w:t>
      </w:r>
      <w:r w:rsidRPr="00DF0478">
        <w:rPr>
          <w:rFonts w:hint="eastAsia"/>
        </w:rPr>
        <w:t>Сергей</w:t>
      </w:r>
      <w:r w:rsidRPr="00DF0478">
        <w:t xml:space="preserve"> </w:t>
      </w:r>
      <w:r w:rsidRPr="00DF0478">
        <w:rPr>
          <w:rFonts w:hint="eastAsia"/>
        </w:rPr>
        <w:t>Викторович</w:t>
      </w:r>
    </w:p>
    <w:p w14:paraId="4C18561D" w14:textId="77777777" w:rsidR="00DF0478" w:rsidRDefault="00DF0478" w:rsidP="00DF0478">
      <w:r>
        <w:rPr>
          <w:rFonts w:hint="eastAsia"/>
        </w:rPr>
        <w:t>ОГЛАВЛЕНИЕ</w:t>
      </w:r>
      <w:r>
        <w:t xml:space="preserve"> </w:t>
      </w:r>
      <w:r>
        <w:rPr>
          <w:rFonts w:hint="eastAsia"/>
        </w:rPr>
        <w:t>ДИССЕРТАЦИИ</w:t>
      </w:r>
    </w:p>
    <w:p w14:paraId="5CAC7ACA" w14:textId="77777777" w:rsidR="00DF0478" w:rsidRDefault="00DF0478" w:rsidP="00DF047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Шаров</w:t>
      </w:r>
      <w:r>
        <w:t xml:space="preserve">, </w:t>
      </w:r>
      <w:r>
        <w:rPr>
          <w:rFonts w:hint="eastAsia"/>
        </w:rPr>
        <w:t>Сергей</w:t>
      </w:r>
      <w:r>
        <w:t xml:space="preserve"> </w:t>
      </w:r>
      <w:r>
        <w:rPr>
          <w:rFonts w:hint="eastAsia"/>
        </w:rPr>
        <w:t>Викторович</w:t>
      </w:r>
    </w:p>
    <w:p w14:paraId="5FEF7292" w14:textId="77777777" w:rsidR="00DF0478" w:rsidRDefault="00DF0478" w:rsidP="00DF0478">
      <w:r>
        <w:rPr>
          <w:rFonts w:hint="eastAsia"/>
        </w:rPr>
        <w:t>ВВЕДЕНИЕ</w:t>
      </w:r>
      <w:r>
        <w:t>.</w:t>
      </w:r>
    </w:p>
    <w:p w14:paraId="000B270E" w14:textId="77777777" w:rsidR="00DF0478" w:rsidRDefault="00DF0478" w:rsidP="00DF0478"/>
    <w:p w14:paraId="46E5F9A9" w14:textId="77777777" w:rsidR="00DF0478" w:rsidRDefault="00DF0478" w:rsidP="00DF0478">
      <w:r>
        <w:rPr>
          <w:rFonts w:hint="eastAsia"/>
        </w:rPr>
        <w:t>Глава</w:t>
      </w:r>
      <w:r>
        <w:t xml:space="preserve"> I. </w:t>
      </w:r>
      <w:r>
        <w:rPr>
          <w:rFonts w:hint="eastAsia"/>
        </w:rPr>
        <w:t>СТАНОВЛЕНИЕ</w:t>
      </w:r>
      <w:r>
        <w:t xml:space="preserve"> </w:t>
      </w:r>
      <w:r>
        <w:rPr>
          <w:rFonts w:hint="eastAsia"/>
        </w:rPr>
        <w:t>И</w:t>
      </w:r>
      <w:r>
        <w:t xml:space="preserve"> </w:t>
      </w:r>
      <w:r>
        <w:rPr>
          <w:rFonts w:hint="eastAsia"/>
        </w:rPr>
        <w:t>ПРОБЛЕМЫ</w:t>
      </w:r>
      <w:r>
        <w:t xml:space="preserve"> </w:t>
      </w:r>
      <w:r>
        <w:rPr>
          <w:rFonts w:hint="eastAsia"/>
        </w:rPr>
        <w:t>ОРГАНИЗАЦИИ</w:t>
      </w:r>
      <w:r>
        <w:t>.</w:t>
      </w:r>
    </w:p>
    <w:p w14:paraId="7FA79D5C" w14:textId="77777777" w:rsidR="00DF0478" w:rsidRDefault="00DF0478" w:rsidP="00DF0478"/>
    <w:p w14:paraId="5C4CDF83" w14:textId="77777777" w:rsidR="00DF0478" w:rsidRDefault="00DF0478" w:rsidP="00DF0478">
      <w:r>
        <w:rPr>
          <w:rFonts w:hint="eastAsia"/>
        </w:rPr>
        <w:t>ОНКОЛОГИЧЕСКОЙ</w:t>
      </w:r>
      <w:r>
        <w:t xml:space="preserve"> </w:t>
      </w:r>
      <w:r>
        <w:rPr>
          <w:rFonts w:hint="eastAsia"/>
        </w:rPr>
        <w:t>СЛУЖБЫ</w:t>
      </w:r>
      <w:r>
        <w:t xml:space="preserve"> (</w:t>
      </w:r>
      <w:r>
        <w:rPr>
          <w:rFonts w:hint="eastAsia"/>
        </w:rPr>
        <w:t>обзор</w:t>
      </w:r>
      <w:r>
        <w:t xml:space="preserve"> </w:t>
      </w:r>
      <w:r>
        <w:rPr>
          <w:rFonts w:hint="eastAsia"/>
        </w:rPr>
        <w:t>литературы</w:t>
      </w:r>
      <w:r>
        <w:t>).</w:t>
      </w:r>
    </w:p>
    <w:p w14:paraId="0C277FA2" w14:textId="77777777" w:rsidR="00DF0478" w:rsidRDefault="00DF0478" w:rsidP="00DF0478"/>
    <w:p w14:paraId="62581190" w14:textId="77777777" w:rsidR="00DF0478" w:rsidRDefault="00DF0478" w:rsidP="00DF0478">
      <w:r>
        <w:t xml:space="preserve">1. </w:t>
      </w:r>
      <w:r>
        <w:rPr>
          <w:rFonts w:hint="eastAsia"/>
        </w:rPr>
        <w:t>Г</w:t>
      </w:r>
      <w:r>
        <w:t xml:space="preserve">. </w:t>
      </w:r>
      <w:r>
        <w:rPr>
          <w:rFonts w:hint="eastAsia"/>
        </w:rPr>
        <w:t>Эпидемиология</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Краснодарском</w:t>
      </w:r>
      <w:r>
        <w:t xml:space="preserve"> </w:t>
      </w:r>
      <w:r>
        <w:rPr>
          <w:rFonts w:hint="eastAsia"/>
        </w:rPr>
        <w:t>крае</w:t>
      </w:r>
      <w:r>
        <w:t>.</w:t>
      </w:r>
    </w:p>
    <w:p w14:paraId="67A6A57D" w14:textId="77777777" w:rsidR="00DF0478" w:rsidRDefault="00DF0478" w:rsidP="00DF0478"/>
    <w:p w14:paraId="7F27A6FD" w14:textId="77777777" w:rsidR="00DF0478" w:rsidRDefault="00DF0478" w:rsidP="00DF0478">
      <w:r>
        <w:t xml:space="preserve">1.2. </w:t>
      </w:r>
      <w:r>
        <w:rPr>
          <w:rFonts w:hint="eastAsia"/>
        </w:rPr>
        <w:t>Этапы</w:t>
      </w:r>
      <w:r>
        <w:t xml:space="preserve"> </w:t>
      </w:r>
      <w:r>
        <w:rPr>
          <w:rFonts w:hint="eastAsia"/>
        </w:rPr>
        <w:t>становления</w:t>
      </w:r>
      <w:r>
        <w:t xml:space="preserve"> </w:t>
      </w:r>
      <w:r>
        <w:rPr>
          <w:rFonts w:hint="eastAsia"/>
        </w:rPr>
        <w:t>специализированной</w:t>
      </w:r>
      <w:r>
        <w:t xml:space="preserve"> </w:t>
      </w:r>
      <w:r>
        <w:rPr>
          <w:rFonts w:hint="eastAsia"/>
        </w:rPr>
        <w:t>онкологической</w:t>
      </w:r>
      <w:r>
        <w:t xml:space="preserve"> </w:t>
      </w:r>
      <w:r>
        <w:rPr>
          <w:rFonts w:hint="eastAsia"/>
        </w:rPr>
        <w:t>помощи</w:t>
      </w:r>
      <w:r>
        <w:t xml:space="preserve"> </w:t>
      </w:r>
      <w:r>
        <w:rPr>
          <w:rFonts w:hint="eastAsia"/>
        </w:rPr>
        <w:t>больным</w:t>
      </w:r>
      <w:r>
        <w:t xml:space="preserve"> </w:t>
      </w:r>
      <w:r>
        <w:rPr>
          <w:rFonts w:hint="eastAsia"/>
        </w:rPr>
        <w:t>злокачественными</w:t>
      </w:r>
      <w:r>
        <w:t xml:space="preserve"> </w:t>
      </w:r>
      <w:r>
        <w:rPr>
          <w:rFonts w:hint="eastAsia"/>
        </w:rPr>
        <w:t>новообразованиями</w:t>
      </w:r>
      <w:r>
        <w:t>.</w:t>
      </w:r>
    </w:p>
    <w:p w14:paraId="2F3E3E68" w14:textId="77777777" w:rsidR="00DF0478" w:rsidRDefault="00DF0478" w:rsidP="00DF0478"/>
    <w:p w14:paraId="01ECF76C" w14:textId="77777777" w:rsidR="00DF0478" w:rsidRDefault="00DF0478" w:rsidP="00DF0478">
      <w:r>
        <w:t xml:space="preserve">1.3. </w:t>
      </w:r>
      <w:r>
        <w:rPr>
          <w:rFonts w:hint="eastAsia"/>
        </w:rPr>
        <w:t>Организационно</w:t>
      </w:r>
      <w:r>
        <w:t>-</w:t>
      </w:r>
      <w:r>
        <w:rPr>
          <w:rFonts w:hint="eastAsia"/>
        </w:rPr>
        <w:t>методические</w:t>
      </w:r>
      <w:r>
        <w:t xml:space="preserve"> </w:t>
      </w:r>
      <w:r>
        <w:rPr>
          <w:rFonts w:hint="eastAsia"/>
        </w:rPr>
        <w:t>основы</w:t>
      </w:r>
      <w:r>
        <w:t xml:space="preserve"> </w:t>
      </w:r>
      <w:r>
        <w:rPr>
          <w:rFonts w:hint="eastAsia"/>
        </w:rPr>
        <w:t>выявления</w:t>
      </w:r>
      <w:r>
        <w:t xml:space="preserve"> </w:t>
      </w:r>
      <w:r>
        <w:rPr>
          <w:rFonts w:hint="eastAsia"/>
        </w:rPr>
        <w:t>онкологических</w:t>
      </w:r>
      <w:r>
        <w:t xml:space="preserve"> </w:t>
      </w:r>
      <w:r>
        <w:rPr>
          <w:rFonts w:hint="eastAsia"/>
        </w:rPr>
        <w:t>заболеваний</w:t>
      </w:r>
      <w:r>
        <w:t>.</w:t>
      </w:r>
    </w:p>
    <w:p w14:paraId="7ADCA354" w14:textId="77777777" w:rsidR="00DF0478" w:rsidRDefault="00DF0478" w:rsidP="00DF0478"/>
    <w:p w14:paraId="7D72B717" w14:textId="77777777" w:rsidR="00DF0478" w:rsidRDefault="00DF0478" w:rsidP="00DF0478">
      <w:r>
        <w:t xml:space="preserve">1.4. </w:t>
      </w:r>
      <w:r>
        <w:rPr>
          <w:rFonts w:hint="eastAsia"/>
        </w:rPr>
        <w:t>Современные</w:t>
      </w:r>
      <w:r>
        <w:t xml:space="preserve"> </w:t>
      </w:r>
      <w:r>
        <w:rPr>
          <w:rFonts w:hint="eastAsia"/>
        </w:rPr>
        <w:t>аспекты</w:t>
      </w:r>
      <w:r>
        <w:t xml:space="preserve"> </w:t>
      </w:r>
      <w:r>
        <w:rPr>
          <w:rFonts w:hint="eastAsia"/>
        </w:rPr>
        <w:t>управления</w:t>
      </w:r>
      <w:r>
        <w:t xml:space="preserve"> </w:t>
      </w:r>
      <w:r>
        <w:rPr>
          <w:rFonts w:hint="eastAsia"/>
        </w:rPr>
        <w:t>качеством</w:t>
      </w:r>
      <w:r>
        <w:t xml:space="preserve"> </w:t>
      </w:r>
      <w:r>
        <w:rPr>
          <w:rFonts w:hint="eastAsia"/>
        </w:rPr>
        <w:t>специализированной</w:t>
      </w:r>
      <w:r>
        <w:t xml:space="preserve"> </w:t>
      </w:r>
      <w:r>
        <w:rPr>
          <w:rFonts w:hint="eastAsia"/>
        </w:rPr>
        <w:t>онкологической</w:t>
      </w:r>
      <w:r>
        <w:t xml:space="preserve"> </w:t>
      </w:r>
      <w:r>
        <w:rPr>
          <w:rFonts w:hint="eastAsia"/>
        </w:rPr>
        <w:t>помощи</w:t>
      </w:r>
      <w:r>
        <w:t>.</w:t>
      </w:r>
    </w:p>
    <w:p w14:paraId="34E6DB93" w14:textId="77777777" w:rsidR="00DF0478" w:rsidRDefault="00DF0478" w:rsidP="00DF0478"/>
    <w:p w14:paraId="178277BD" w14:textId="77777777" w:rsidR="00DF0478" w:rsidRDefault="00DF0478" w:rsidP="00DF0478">
      <w:r>
        <w:rPr>
          <w:rFonts w:hint="eastAsia"/>
        </w:rPr>
        <w:t>Глава</w:t>
      </w:r>
      <w:r>
        <w:t xml:space="preserve"> 2. </w:t>
      </w:r>
      <w:r>
        <w:rPr>
          <w:rFonts w:hint="eastAsia"/>
        </w:rPr>
        <w:t>ПРОГРАММА</w:t>
      </w:r>
      <w:r>
        <w:t xml:space="preserve">, </w:t>
      </w:r>
      <w:r>
        <w:rPr>
          <w:rFonts w:hint="eastAsia"/>
        </w:rPr>
        <w:t>ОБЪЕКТ</w:t>
      </w:r>
      <w:r>
        <w:t xml:space="preserve">,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КОМПЛЕКСНОГО</w:t>
      </w:r>
      <w:r>
        <w:t xml:space="preserve"> </w:t>
      </w:r>
      <w:r>
        <w:rPr>
          <w:rFonts w:hint="eastAsia"/>
        </w:rPr>
        <w:t>МЕДИКО</w:t>
      </w:r>
      <w:r>
        <w:t>-</w:t>
      </w:r>
      <w:r>
        <w:rPr>
          <w:rFonts w:hint="eastAsia"/>
        </w:rPr>
        <w:t>СОЦИАЛЬНОГО</w:t>
      </w:r>
      <w:r>
        <w:t xml:space="preserve"> </w:t>
      </w:r>
      <w:r>
        <w:rPr>
          <w:rFonts w:hint="eastAsia"/>
        </w:rPr>
        <w:t>И</w:t>
      </w:r>
      <w:r>
        <w:t xml:space="preserve"> </w:t>
      </w:r>
      <w:r>
        <w:rPr>
          <w:rFonts w:hint="eastAsia"/>
        </w:rPr>
        <w:t>КЛИНИКО</w:t>
      </w:r>
    </w:p>
    <w:p w14:paraId="03383F44" w14:textId="77777777" w:rsidR="00DF0478" w:rsidRDefault="00DF0478" w:rsidP="00DF0478"/>
    <w:p w14:paraId="1FDFD09F" w14:textId="77777777" w:rsidR="00DF0478" w:rsidRDefault="00DF0478" w:rsidP="00DF0478">
      <w:r>
        <w:rPr>
          <w:rFonts w:hint="eastAsia"/>
        </w:rPr>
        <w:t>СТАТИСТИЧЕСКОГО</w:t>
      </w:r>
      <w:r>
        <w:t xml:space="preserve"> </w:t>
      </w:r>
      <w:r>
        <w:rPr>
          <w:rFonts w:hint="eastAsia"/>
        </w:rPr>
        <w:t>ИССЛЕДОВАНИЯ</w:t>
      </w:r>
      <w:r>
        <w:t>.</w:t>
      </w:r>
    </w:p>
    <w:p w14:paraId="68533117" w14:textId="77777777" w:rsidR="00DF0478" w:rsidRDefault="00DF0478" w:rsidP="00DF0478"/>
    <w:p w14:paraId="5A8F1B37" w14:textId="77777777" w:rsidR="00DF0478" w:rsidRDefault="00DF0478" w:rsidP="00DF0478">
      <w:r>
        <w:rPr>
          <w:rFonts w:hint="eastAsia"/>
        </w:rPr>
        <w:t>Глава</w:t>
      </w:r>
      <w:r>
        <w:t xml:space="preserve"> 3. </w:t>
      </w:r>
      <w:r>
        <w:rPr>
          <w:rFonts w:hint="eastAsia"/>
        </w:rPr>
        <w:t>ОСНОВНЫЕ</w:t>
      </w:r>
      <w:r>
        <w:t xml:space="preserve"> </w:t>
      </w:r>
      <w:r>
        <w:rPr>
          <w:rFonts w:hint="eastAsia"/>
        </w:rPr>
        <w:t>ТЕНДЕНЦИИ</w:t>
      </w:r>
      <w:r>
        <w:t xml:space="preserve"> </w:t>
      </w:r>
      <w:r>
        <w:rPr>
          <w:rFonts w:hint="eastAsia"/>
        </w:rPr>
        <w:t>РАСПРОСТРАНЕННОСТИ</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КРАСНОДАРСКОМ</w:t>
      </w:r>
      <w:r>
        <w:t xml:space="preserve"> </w:t>
      </w:r>
      <w:r>
        <w:rPr>
          <w:rFonts w:hint="eastAsia"/>
        </w:rPr>
        <w:t>КРАЕ</w:t>
      </w:r>
      <w:r>
        <w:t>.</w:t>
      </w:r>
    </w:p>
    <w:p w14:paraId="3F140158" w14:textId="77777777" w:rsidR="00DF0478" w:rsidRDefault="00DF0478" w:rsidP="00DF0478"/>
    <w:p w14:paraId="7D846A2D" w14:textId="77777777" w:rsidR="00DF0478" w:rsidRDefault="00DF0478" w:rsidP="00DF0478">
      <w:r>
        <w:t xml:space="preserve">3.1. </w:t>
      </w:r>
      <w:r>
        <w:rPr>
          <w:rFonts w:hint="eastAsia"/>
        </w:rPr>
        <w:t>Демографические</w:t>
      </w:r>
      <w:r>
        <w:t xml:space="preserve"> </w:t>
      </w:r>
      <w:r>
        <w:rPr>
          <w:rFonts w:hint="eastAsia"/>
        </w:rPr>
        <w:t>процессы</w:t>
      </w:r>
      <w:r>
        <w:t xml:space="preserve"> </w:t>
      </w:r>
      <w:r>
        <w:rPr>
          <w:rFonts w:hint="eastAsia"/>
        </w:rPr>
        <w:t>в</w:t>
      </w:r>
      <w:r>
        <w:t xml:space="preserve"> </w:t>
      </w:r>
      <w:r>
        <w:rPr>
          <w:rFonts w:hint="eastAsia"/>
        </w:rPr>
        <w:t>Краснодарском</w:t>
      </w:r>
      <w:r>
        <w:t xml:space="preserve"> </w:t>
      </w:r>
      <w:r>
        <w:rPr>
          <w:rFonts w:hint="eastAsia"/>
        </w:rPr>
        <w:t>кра</w:t>
      </w:r>
      <w:r>
        <w:rPr>
          <w:rFonts w:hint="eastAsia"/>
        </w:rPr>
        <w:lastRenderedPageBreak/>
        <w:t>е</w:t>
      </w:r>
      <w:r>
        <w:t xml:space="preserve"> </w:t>
      </w:r>
      <w:r>
        <w:rPr>
          <w:rFonts w:hint="eastAsia"/>
        </w:rPr>
        <w:t>в</w:t>
      </w:r>
      <w:r>
        <w:t xml:space="preserve"> 1996-2009 </w:t>
      </w:r>
      <w:r>
        <w:rPr>
          <w:rFonts w:hint="eastAsia"/>
        </w:rPr>
        <w:t>гг</w:t>
      </w:r>
      <w:r>
        <w:t>.</w:t>
      </w:r>
    </w:p>
    <w:p w14:paraId="5BEA3F0D" w14:textId="77777777" w:rsidR="00DF0478" w:rsidRDefault="00DF0478" w:rsidP="00DF0478"/>
    <w:p w14:paraId="4481B58E" w14:textId="77777777" w:rsidR="00DF0478" w:rsidRDefault="00DF0478" w:rsidP="00DF0478">
      <w:r>
        <w:t xml:space="preserve">3.2. </w:t>
      </w:r>
      <w:r>
        <w:rPr>
          <w:rFonts w:hint="eastAsia"/>
        </w:rPr>
        <w:t>Заболеваемость</w:t>
      </w:r>
      <w:r>
        <w:t xml:space="preserve"> </w:t>
      </w:r>
      <w:r>
        <w:rPr>
          <w:rFonts w:hint="eastAsia"/>
        </w:rPr>
        <w:t>злокачественными</w:t>
      </w:r>
      <w:r>
        <w:t xml:space="preserve"> </w:t>
      </w:r>
      <w:r>
        <w:rPr>
          <w:rFonts w:hint="eastAsia"/>
        </w:rPr>
        <w:t>новообразованиями</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w:t>
      </w:r>
      <w:r>
        <w:rPr>
          <w:rFonts w:hint="eastAsia"/>
        </w:rPr>
        <w:t>в</w:t>
      </w:r>
      <w:r>
        <w:t xml:space="preserve"> 1996-2009 </w:t>
      </w:r>
      <w:r>
        <w:rPr>
          <w:rFonts w:hint="eastAsia"/>
        </w:rPr>
        <w:t>гг</w:t>
      </w:r>
      <w:r>
        <w:t>.</w:t>
      </w:r>
    </w:p>
    <w:p w14:paraId="3F1EEEA3" w14:textId="77777777" w:rsidR="00DF0478" w:rsidRDefault="00DF0478" w:rsidP="00DF0478"/>
    <w:p w14:paraId="20B5CC31" w14:textId="77777777" w:rsidR="00DF0478" w:rsidRDefault="00DF0478" w:rsidP="00DF0478">
      <w:r>
        <w:t xml:space="preserve">3.3. </w:t>
      </w:r>
      <w:r>
        <w:rPr>
          <w:rFonts w:hint="eastAsia"/>
        </w:rPr>
        <w:t>Смертность</w:t>
      </w:r>
      <w:r>
        <w:t xml:space="preserve"> </w:t>
      </w:r>
      <w:r>
        <w:rPr>
          <w:rFonts w:hint="eastAsia"/>
        </w:rPr>
        <w:t>от</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w:t>
      </w:r>
      <w:r>
        <w:rPr>
          <w:rFonts w:hint="eastAsia"/>
        </w:rPr>
        <w:t>в</w:t>
      </w:r>
      <w:r>
        <w:t xml:space="preserve"> 1996-2009 </w:t>
      </w:r>
      <w:r>
        <w:rPr>
          <w:rFonts w:hint="eastAsia"/>
        </w:rPr>
        <w:t>гг</w:t>
      </w:r>
      <w:r>
        <w:t>.</w:t>
      </w:r>
    </w:p>
    <w:p w14:paraId="796739A1" w14:textId="77777777" w:rsidR="00DF0478" w:rsidRDefault="00DF0478" w:rsidP="00DF0478"/>
    <w:p w14:paraId="081AE0C9" w14:textId="77777777" w:rsidR="00DF0478" w:rsidRDefault="00DF0478" w:rsidP="00DF0478">
      <w:r>
        <w:rPr>
          <w:rFonts w:hint="eastAsia"/>
        </w:rPr>
        <w:t>Глава</w:t>
      </w:r>
      <w:r>
        <w:t xml:space="preserve"> 4.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СОВЕРШЕНСТВОВАНИЯ</w:t>
      </w:r>
      <w:r>
        <w:t xml:space="preserve"> </w:t>
      </w:r>
      <w:r>
        <w:rPr>
          <w:rFonts w:hint="eastAsia"/>
        </w:rPr>
        <w:t>ОНКОЛОГИЧЕСКОЙ</w:t>
      </w:r>
      <w:r>
        <w:t xml:space="preserve"> </w:t>
      </w:r>
      <w:r>
        <w:rPr>
          <w:rFonts w:hint="eastAsia"/>
        </w:rPr>
        <w:t>ПОМОЩИ</w:t>
      </w:r>
    </w:p>
    <w:p w14:paraId="0A2E25E9" w14:textId="77777777" w:rsidR="00DF0478" w:rsidRDefault="00DF0478" w:rsidP="00DF0478"/>
    <w:p w14:paraId="2771198A" w14:textId="77777777" w:rsidR="00DF0478" w:rsidRDefault="00DF0478" w:rsidP="00DF0478">
      <w:r>
        <w:rPr>
          <w:rFonts w:hint="eastAsia"/>
        </w:rPr>
        <w:t>НАСЕЛЕНИЮ</w:t>
      </w:r>
      <w:r>
        <w:t xml:space="preserve"> </w:t>
      </w:r>
      <w:r>
        <w:rPr>
          <w:rFonts w:hint="eastAsia"/>
        </w:rPr>
        <w:t>КРАСНОДАРСКОГО</w:t>
      </w:r>
      <w:r>
        <w:t xml:space="preserve"> </w:t>
      </w:r>
      <w:r>
        <w:rPr>
          <w:rFonts w:hint="eastAsia"/>
        </w:rPr>
        <w:t>КРАЯ</w:t>
      </w:r>
      <w:r>
        <w:t>.</w:t>
      </w:r>
    </w:p>
    <w:p w14:paraId="38ED77F5" w14:textId="77777777" w:rsidR="00DF0478" w:rsidRDefault="00DF0478" w:rsidP="00DF0478"/>
    <w:p w14:paraId="091FCE05" w14:textId="77777777" w:rsidR="00DF0478" w:rsidRDefault="00DF0478" w:rsidP="00DF0478">
      <w:r>
        <w:t xml:space="preserve">4.1. </w:t>
      </w:r>
      <w:r>
        <w:rPr>
          <w:rFonts w:hint="eastAsia"/>
        </w:rPr>
        <w:t>Структура</w:t>
      </w:r>
      <w:r>
        <w:t xml:space="preserve"> </w:t>
      </w:r>
      <w:r>
        <w:rPr>
          <w:rFonts w:hint="eastAsia"/>
        </w:rPr>
        <w:t>и</w:t>
      </w:r>
      <w:r>
        <w:t xml:space="preserve"> </w:t>
      </w:r>
      <w:r>
        <w:rPr>
          <w:rFonts w:hint="eastAsia"/>
        </w:rPr>
        <w:t>показатели</w:t>
      </w:r>
      <w:r>
        <w:t xml:space="preserve"> </w:t>
      </w:r>
      <w:r>
        <w:rPr>
          <w:rFonts w:hint="eastAsia"/>
        </w:rPr>
        <w:t>деятельности</w:t>
      </w:r>
      <w:r>
        <w:t xml:space="preserve"> </w:t>
      </w:r>
      <w:r>
        <w:rPr>
          <w:rFonts w:hint="eastAsia"/>
        </w:rPr>
        <w:t>онкологической</w:t>
      </w:r>
      <w:r>
        <w:t>-</w:t>
      </w:r>
      <w:r>
        <w:rPr>
          <w:rFonts w:hint="eastAsia"/>
        </w:rPr>
        <w:t>службы</w:t>
      </w:r>
      <w:r>
        <w:t xml:space="preserve"> </w:t>
      </w:r>
      <w:r>
        <w:rPr>
          <w:rFonts w:hint="eastAsia"/>
        </w:rPr>
        <w:t>Краснодарского</w:t>
      </w:r>
      <w:r>
        <w:t xml:space="preserve"> </w:t>
      </w:r>
      <w:r>
        <w:rPr>
          <w:rFonts w:hint="eastAsia"/>
        </w:rPr>
        <w:t>края</w:t>
      </w:r>
      <w:r>
        <w:t>.</w:t>
      </w:r>
    </w:p>
    <w:p w14:paraId="242F4B64" w14:textId="77777777" w:rsidR="00DF0478" w:rsidRDefault="00DF0478" w:rsidP="00DF0478"/>
    <w:p w14:paraId="456C104C" w14:textId="77777777" w:rsidR="00DF0478" w:rsidRDefault="00DF0478" w:rsidP="00DF0478">
      <w:r>
        <w:t xml:space="preserve">4.2. </w:t>
      </w:r>
      <w:r>
        <w:rPr>
          <w:rFonts w:hint="eastAsia"/>
        </w:rPr>
        <w:t>Организационные</w:t>
      </w:r>
      <w:r>
        <w:t xml:space="preserve"> </w:t>
      </w:r>
      <w:r>
        <w:rPr>
          <w:rFonts w:hint="eastAsia"/>
        </w:rPr>
        <w:t>технологии</w:t>
      </w:r>
      <w:r>
        <w:t xml:space="preserve"> </w:t>
      </w:r>
      <w:r>
        <w:rPr>
          <w:rFonts w:hint="eastAsia"/>
        </w:rPr>
        <w:t>раннего</w:t>
      </w:r>
      <w:r>
        <w:t xml:space="preserve"> </w:t>
      </w:r>
      <w:r>
        <w:rPr>
          <w:rFonts w:hint="eastAsia"/>
        </w:rPr>
        <w:t>выявления</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Краснодарском</w:t>
      </w:r>
      <w:r>
        <w:t xml:space="preserve"> </w:t>
      </w:r>
      <w:r>
        <w:rPr>
          <w:rFonts w:hint="eastAsia"/>
        </w:rPr>
        <w:t>крае</w:t>
      </w:r>
      <w:r>
        <w:t>.</w:t>
      </w:r>
    </w:p>
    <w:p w14:paraId="5DBA0CB3" w14:textId="77777777" w:rsidR="00DF0478" w:rsidRDefault="00DF0478" w:rsidP="00DF0478"/>
    <w:p w14:paraId="458607BE" w14:textId="77777777" w:rsidR="00DF0478" w:rsidRDefault="00DF0478" w:rsidP="00DF0478">
      <w:r>
        <w:t xml:space="preserve">4.3. </w:t>
      </w:r>
      <w:r>
        <w:rPr>
          <w:rFonts w:hint="eastAsia"/>
        </w:rPr>
        <w:t>Современные</w:t>
      </w:r>
      <w:r>
        <w:t xml:space="preserve"> </w:t>
      </w:r>
      <w:r>
        <w:rPr>
          <w:rFonts w:hint="eastAsia"/>
        </w:rPr>
        <w:t>принципы</w:t>
      </w:r>
      <w:r>
        <w:t xml:space="preserve"> </w:t>
      </w:r>
      <w:r>
        <w:rPr>
          <w:rFonts w:hint="eastAsia"/>
        </w:rPr>
        <w:t>лечения</w:t>
      </w:r>
      <w:r>
        <w:t xml:space="preserve"> </w:t>
      </w:r>
      <w:r>
        <w:rPr>
          <w:rFonts w:hint="eastAsia"/>
        </w:rPr>
        <w:t>больных</w:t>
      </w:r>
      <w:r>
        <w:t xml:space="preserve"> </w:t>
      </w:r>
      <w:r>
        <w:rPr>
          <w:rFonts w:hint="eastAsia"/>
        </w:rPr>
        <w:t>злокачественными</w:t>
      </w:r>
      <w:r>
        <w:t xml:space="preserve"> </w:t>
      </w:r>
      <w:r>
        <w:rPr>
          <w:rFonts w:hint="eastAsia"/>
        </w:rPr>
        <w:t>новообразованиями</w:t>
      </w:r>
      <w:r>
        <w:t xml:space="preserve"> </w:t>
      </w:r>
      <w:r>
        <w:rPr>
          <w:rFonts w:hint="eastAsia"/>
        </w:rPr>
        <w:t>в</w:t>
      </w:r>
      <w:r>
        <w:t xml:space="preserve"> </w:t>
      </w:r>
      <w:r>
        <w:rPr>
          <w:rFonts w:hint="eastAsia"/>
        </w:rPr>
        <w:t>Краснодарском</w:t>
      </w:r>
      <w:r>
        <w:t xml:space="preserve"> </w:t>
      </w:r>
      <w:r>
        <w:rPr>
          <w:rFonts w:hint="eastAsia"/>
        </w:rPr>
        <w:t>крае</w:t>
      </w:r>
      <w:r>
        <w:t>.</w:t>
      </w:r>
    </w:p>
    <w:p w14:paraId="41E3E043" w14:textId="77777777" w:rsidR="00DF0478" w:rsidRDefault="00DF0478" w:rsidP="00DF0478"/>
    <w:p w14:paraId="5E1F34D1" w14:textId="77777777" w:rsidR="00DF0478" w:rsidRDefault="00DF0478" w:rsidP="00DF0478">
      <w:r>
        <w:rPr>
          <w:rFonts w:hint="eastAsia"/>
        </w:rPr>
        <w:t>Глава</w:t>
      </w:r>
      <w:r>
        <w:t xml:space="preserve"> 5. </w:t>
      </w:r>
      <w:r>
        <w:rPr>
          <w:rFonts w:hint="eastAsia"/>
        </w:rPr>
        <w:t>ОРГАНИЗАЦИОННЫЙ</w:t>
      </w:r>
      <w:r>
        <w:t xml:space="preserve">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w:t>
      </w:r>
    </w:p>
    <w:p w14:paraId="6E3A24E4" w14:textId="77777777" w:rsidR="00DF0478" w:rsidRDefault="00DF0478" w:rsidP="00DF0478"/>
    <w:p w14:paraId="47A63F68" w14:textId="77777777" w:rsidR="00DF0478" w:rsidRDefault="00DF0478" w:rsidP="00DF0478">
      <w:r>
        <w:t xml:space="preserve">5.1. </w:t>
      </w:r>
      <w:r>
        <w:rPr>
          <w:rFonts w:hint="eastAsia"/>
        </w:rPr>
        <w:t>Оценка</w:t>
      </w:r>
      <w:r>
        <w:t xml:space="preserve"> </w:t>
      </w:r>
      <w:r>
        <w:rPr>
          <w:rFonts w:hint="eastAsia"/>
        </w:rPr>
        <w:t>степени</w:t>
      </w:r>
      <w:r>
        <w:t xml:space="preserve"> </w:t>
      </w:r>
      <w:r>
        <w:rPr>
          <w:rFonts w:hint="eastAsia"/>
        </w:rPr>
        <w:t>удовлетворенности</w:t>
      </w:r>
      <w:r>
        <w:t xml:space="preserve"> </w:t>
      </w:r>
      <w:r>
        <w:rPr>
          <w:rFonts w:hint="eastAsia"/>
        </w:rPr>
        <w:t>пациентов</w:t>
      </w:r>
      <w:r>
        <w:t xml:space="preserve"> </w:t>
      </w:r>
      <w:r>
        <w:rPr>
          <w:rFonts w:hint="eastAsia"/>
        </w:rPr>
        <w:t>специализированной</w:t>
      </w:r>
      <w:r>
        <w:t xml:space="preserve"> </w:t>
      </w:r>
      <w:r>
        <w:rPr>
          <w:rFonts w:hint="eastAsia"/>
        </w:rPr>
        <w:t>онкологической</w:t>
      </w:r>
      <w:r>
        <w:t xml:space="preserve"> </w:t>
      </w:r>
      <w:r>
        <w:rPr>
          <w:rFonts w:hint="eastAsia"/>
        </w:rPr>
        <w:t>помощью</w:t>
      </w:r>
      <w:r>
        <w:t xml:space="preserve"> </w:t>
      </w:r>
      <w:r>
        <w:rPr>
          <w:rFonts w:hint="eastAsia"/>
        </w:rPr>
        <w:t>по</w:t>
      </w:r>
      <w:r>
        <w:t xml:space="preserve"> </w:t>
      </w:r>
      <w:r>
        <w:rPr>
          <w:rFonts w:hint="eastAsia"/>
        </w:rPr>
        <w:t>результатам</w:t>
      </w:r>
      <w:r>
        <w:t xml:space="preserve"> </w:t>
      </w:r>
      <w:r>
        <w:rPr>
          <w:rFonts w:hint="eastAsia"/>
        </w:rPr>
        <w:t>социологического</w:t>
      </w:r>
      <w:r>
        <w:t xml:space="preserve"> </w:t>
      </w:r>
      <w:r>
        <w:rPr>
          <w:rFonts w:hint="eastAsia"/>
        </w:rPr>
        <w:t>опроса</w:t>
      </w:r>
      <w:r>
        <w:t>.</w:t>
      </w:r>
    </w:p>
    <w:p w14:paraId="4FDB46EE" w14:textId="77777777" w:rsidR="00DF0478" w:rsidRDefault="00DF0478" w:rsidP="00DF0478"/>
    <w:p w14:paraId="2A3D039C" w14:textId="77777777" w:rsidR="00DF0478" w:rsidRDefault="00DF0478" w:rsidP="00DF0478">
      <w:r>
        <w:t xml:space="preserve">5.2. </w:t>
      </w:r>
      <w:r>
        <w:rPr>
          <w:rFonts w:hint="eastAsia"/>
        </w:rPr>
        <w:t>Раковый</w:t>
      </w:r>
      <w:r>
        <w:t xml:space="preserve"> </w:t>
      </w:r>
      <w:r>
        <w:rPr>
          <w:rFonts w:hint="eastAsia"/>
        </w:rPr>
        <w:t>регистр</w:t>
      </w:r>
      <w:r>
        <w:t xml:space="preserve"> - </w:t>
      </w:r>
      <w:r>
        <w:rPr>
          <w:rFonts w:hint="eastAsia"/>
        </w:rPr>
        <w:t>современная</w:t>
      </w:r>
      <w:r>
        <w:t xml:space="preserve"> </w:t>
      </w:r>
      <w:r>
        <w:rPr>
          <w:rFonts w:hint="eastAsia"/>
        </w:rPr>
        <w:t>форма</w:t>
      </w:r>
      <w:r>
        <w:t xml:space="preserve"> </w:t>
      </w:r>
      <w:r>
        <w:rPr>
          <w:rFonts w:hint="eastAsia"/>
        </w:rPr>
        <w:t>организации</w:t>
      </w:r>
      <w:r>
        <w:t xml:space="preserve"> </w:t>
      </w:r>
      <w:r>
        <w:rPr>
          <w:rFonts w:hint="eastAsia"/>
        </w:rPr>
        <w:t>противораковой</w:t>
      </w:r>
      <w:r>
        <w:t xml:space="preserve"> </w:t>
      </w:r>
      <w:r>
        <w:rPr>
          <w:rFonts w:hint="eastAsia"/>
        </w:rPr>
        <w:t>борьбы</w:t>
      </w:r>
      <w:r>
        <w:t>.</w:t>
      </w:r>
    </w:p>
    <w:p w14:paraId="01C047C6" w14:textId="77777777" w:rsidR="00DF0478" w:rsidRDefault="00DF0478" w:rsidP="00DF0478"/>
    <w:p w14:paraId="2525DFD3" w14:textId="488E3113" w:rsidR="00DF0478" w:rsidRPr="00DF0478" w:rsidRDefault="00DF0478" w:rsidP="00DF0478">
      <w:r>
        <w:t xml:space="preserve">5.3. </w:t>
      </w:r>
      <w:r>
        <w:rPr>
          <w:rFonts w:hint="eastAsia"/>
        </w:rPr>
        <w:t>Перспективы</w:t>
      </w:r>
      <w:r>
        <w:t xml:space="preserve"> </w:t>
      </w:r>
      <w:r>
        <w:rPr>
          <w:rFonts w:hint="eastAsia"/>
        </w:rPr>
        <w:t>развития</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Краснодарском</w:t>
      </w:r>
      <w:r>
        <w:t xml:space="preserve"> </w:t>
      </w:r>
      <w:r>
        <w:rPr>
          <w:rFonts w:hint="eastAsia"/>
        </w:rPr>
        <w:t>крае</w:t>
      </w:r>
    </w:p>
    <w:sectPr w:rsidR="00DF0478" w:rsidRPr="00DF047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9885" w14:textId="77777777" w:rsidR="007F62CF" w:rsidRPr="008D1934" w:rsidRDefault="007F62CF">
      <w:pPr>
        <w:spacing w:after="0" w:line="240" w:lineRule="auto"/>
      </w:pPr>
      <w:r w:rsidRPr="008D1934">
        <w:separator/>
      </w:r>
    </w:p>
  </w:endnote>
  <w:endnote w:type="continuationSeparator" w:id="0">
    <w:p w14:paraId="7DF6C7DE" w14:textId="77777777" w:rsidR="007F62CF" w:rsidRPr="008D1934" w:rsidRDefault="007F62C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66DC" w14:textId="77777777" w:rsidR="007F62CF" w:rsidRPr="008D1934" w:rsidRDefault="007F62CF"/>
    <w:p w14:paraId="1BD6EBC1" w14:textId="77777777" w:rsidR="007F62CF" w:rsidRPr="008D1934" w:rsidRDefault="007F62CF"/>
    <w:p w14:paraId="1F1EF8D2" w14:textId="77777777" w:rsidR="007F62CF" w:rsidRPr="008D1934" w:rsidRDefault="007F62CF"/>
    <w:p w14:paraId="023C627D" w14:textId="77777777" w:rsidR="007F62CF" w:rsidRPr="008D1934" w:rsidRDefault="007F62CF"/>
    <w:p w14:paraId="619B12DA" w14:textId="77777777" w:rsidR="007F62CF" w:rsidRPr="008D1934" w:rsidRDefault="007F62CF"/>
    <w:p w14:paraId="152F0CF1" w14:textId="77777777" w:rsidR="007F62CF" w:rsidRPr="008D1934" w:rsidRDefault="007F62CF"/>
    <w:p w14:paraId="49103891" w14:textId="77777777" w:rsidR="007F62CF" w:rsidRPr="008D1934" w:rsidRDefault="007F62CF">
      <w:pPr>
        <w:rPr>
          <w:sz w:val="2"/>
          <w:szCs w:val="2"/>
        </w:rPr>
      </w:pPr>
      <w:r>
        <w:rPr>
          <w:noProof/>
        </w:rPr>
        <mc:AlternateContent>
          <mc:Choice Requires="wps">
            <w:drawing>
              <wp:anchor distT="0" distB="0" distL="63500" distR="63500" simplePos="0" relativeHeight="251660288" behindDoc="1" locked="0" layoutInCell="1" allowOverlap="1" wp14:anchorId="2F863AD8" wp14:editId="4B8C3A0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91F550E" w14:textId="77777777" w:rsidR="007F62CF" w:rsidRPr="008D1934" w:rsidRDefault="007F6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63AD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1F550E" w14:textId="77777777" w:rsidR="007F62CF" w:rsidRPr="008D1934" w:rsidRDefault="007F6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56E34D" w14:textId="77777777" w:rsidR="007F62CF" w:rsidRPr="008D1934" w:rsidRDefault="007F62CF"/>
    <w:p w14:paraId="365AC588" w14:textId="77777777" w:rsidR="007F62CF" w:rsidRPr="008D1934" w:rsidRDefault="007F62CF"/>
    <w:p w14:paraId="5358D3F6" w14:textId="77777777" w:rsidR="007F62CF" w:rsidRPr="008D1934" w:rsidRDefault="007F62CF">
      <w:pPr>
        <w:rPr>
          <w:sz w:val="2"/>
          <w:szCs w:val="2"/>
        </w:rPr>
      </w:pPr>
      <w:r>
        <w:rPr>
          <w:noProof/>
        </w:rPr>
        <mc:AlternateContent>
          <mc:Choice Requires="wps">
            <w:drawing>
              <wp:anchor distT="0" distB="0" distL="63500" distR="63500" simplePos="0" relativeHeight="251659264" behindDoc="1" locked="0" layoutInCell="1" allowOverlap="1" wp14:anchorId="5D9BC66F" wp14:editId="3C1875A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A56899" w14:textId="77777777" w:rsidR="007F62CF" w:rsidRPr="008D1934" w:rsidRDefault="007F6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BC66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A56899" w14:textId="77777777" w:rsidR="007F62CF" w:rsidRPr="008D1934" w:rsidRDefault="007F62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C8713E" w14:textId="77777777" w:rsidR="007F62CF" w:rsidRPr="008D1934" w:rsidRDefault="007F62CF"/>
    <w:p w14:paraId="51AD0814" w14:textId="77777777" w:rsidR="007F62CF" w:rsidRPr="008D1934" w:rsidRDefault="007F62CF">
      <w:pPr>
        <w:rPr>
          <w:sz w:val="2"/>
          <w:szCs w:val="2"/>
        </w:rPr>
      </w:pPr>
    </w:p>
    <w:p w14:paraId="761BB5B6" w14:textId="77777777" w:rsidR="007F62CF" w:rsidRPr="008D1934" w:rsidRDefault="007F62CF"/>
    <w:p w14:paraId="20170E24" w14:textId="77777777" w:rsidR="007F62CF" w:rsidRPr="008D1934" w:rsidRDefault="007F62CF">
      <w:pPr>
        <w:spacing w:after="0" w:line="240" w:lineRule="auto"/>
      </w:pPr>
    </w:p>
  </w:footnote>
  <w:footnote w:type="continuationSeparator" w:id="0">
    <w:p w14:paraId="7ACC331E" w14:textId="77777777" w:rsidR="007F62CF" w:rsidRPr="008D1934" w:rsidRDefault="007F62C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CF"/>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cp:revision>
  <cp:lastPrinted>2024-05-12T14:21:00Z</cp:lastPrinted>
  <dcterms:created xsi:type="dcterms:W3CDTF">2024-05-12T14:37:00Z</dcterms:created>
  <dcterms:modified xsi:type="dcterms:W3CDTF">2024-05-12T21:43:00Z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