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83CC" w14:textId="77777777" w:rsidR="007A4C82" w:rsidRDefault="007A4C82" w:rsidP="007A4C8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Жамсуев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Баир</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Баясхаланович</w:t>
      </w:r>
      <w:proofErr w:type="spellEnd"/>
      <w:r>
        <w:rPr>
          <w:rFonts w:ascii="Helvetica" w:hAnsi="Helvetica" w:cs="Helvetica"/>
          <w:b/>
          <w:bCs w:val="0"/>
          <w:color w:val="222222"/>
          <w:sz w:val="21"/>
          <w:szCs w:val="21"/>
        </w:rPr>
        <w:t>.</w:t>
      </w:r>
    </w:p>
    <w:p w14:paraId="0363160F" w14:textId="77777777" w:rsidR="007A4C82" w:rsidRDefault="007A4C82" w:rsidP="007A4C8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Национальная политика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Становление и перспективы : диссертация ... кандидата политических наук : 23.00.02. - Москва, 1999. - 176 с.</w:t>
      </w:r>
    </w:p>
    <w:p w14:paraId="0B51F520" w14:textId="77777777" w:rsidR="007A4C82" w:rsidRDefault="007A4C82" w:rsidP="007A4C8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Жамсуев</w:t>
      </w:r>
      <w:proofErr w:type="spellEnd"/>
      <w:r>
        <w:rPr>
          <w:rFonts w:ascii="Arial" w:hAnsi="Arial" w:cs="Arial"/>
          <w:color w:val="646B71"/>
          <w:sz w:val="18"/>
          <w:szCs w:val="18"/>
        </w:rPr>
        <w:t xml:space="preserve">, </w:t>
      </w:r>
      <w:proofErr w:type="spellStart"/>
      <w:r>
        <w:rPr>
          <w:rFonts w:ascii="Arial" w:hAnsi="Arial" w:cs="Arial"/>
          <w:color w:val="646B71"/>
          <w:sz w:val="18"/>
          <w:szCs w:val="18"/>
        </w:rPr>
        <w:t>Баир</w:t>
      </w:r>
      <w:proofErr w:type="spellEnd"/>
      <w:r>
        <w:rPr>
          <w:rFonts w:ascii="Arial" w:hAnsi="Arial" w:cs="Arial"/>
          <w:color w:val="646B71"/>
          <w:sz w:val="18"/>
          <w:szCs w:val="18"/>
        </w:rPr>
        <w:t xml:space="preserve"> </w:t>
      </w:r>
      <w:proofErr w:type="spellStart"/>
      <w:r>
        <w:rPr>
          <w:rFonts w:ascii="Arial" w:hAnsi="Arial" w:cs="Arial"/>
          <w:color w:val="646B71"/>
          <w:sz w:val="18"/>
          <w:szCs w:val="18"/>
        </w:rPr>
        <w:t>Баясхаланович</w:t>
      </w:r>
      <w:proofErr w:type="spellEnd"/>
    </w:p>
    <w:p w14:paraId="62357E87"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943D9D5"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08A395"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157877DA"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Концептуальные основы становления национальной политики Российской Федерации.</w:t>
      </w:r>
    </w:p>
    <w:p w14:paraId="499AAF40"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w:t>
      </w:r>
    </w:p>
    <w:p w14:paraId="4E4207E9"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Государственное регулирование</w:t>
      </w:r>
    </w:p>
    <w:p w14:paraId="5636516E"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межнациональных отношений в Российской Федерации: взаимодействие представительной и исполнительной властей.</w:t>
      </w:r>
    </w:p>
    <w:p w14:paraId="7CDED65A"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w:t>
      </w:r>
    </w:p>
    <w:p w14:paraId="0BD24265"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ГЛАВАМ! Национальная политика и развитие федерализма в 106 России.</w:t>
      </w:r>
    </w:p>
    <w:p w14:paraId="1C49CE5F"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67ED665"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159</w:t>
      </w:r>
    </w:p>
    <w:p w14:paraId="5AF3D042"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56895F93" w14:textId="77777777" w:rsidR="007A4C82" w:rsidRDefault="007A4C82" w:rsidP="007A4C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166</w:t>
      </w:r>
    </w:p>
    <w:p w14:paraId="7823CDB0" w14:textId="72BD7067" w:rsidR="00F37380" w:rsidRPr="007A4C82" w:rsidRDefault="00F37380" w:rsidP="007A4C82"/>
    <w:sectPr w:rsidR="00F37380" w:rsidRPr="007A4C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520B" w14:textId="77777777" w:rsidR="00E202F0" w:rsidRDefault="00E202F0">
      <w:pPr>
        <w:spacing w:after="0" w:line="240" w:lineRule="auto"/>
      </w:pPr>
      <w:r>
        <w:separator/>
      </w:r>
    </w:p>
  </w:endnote>
  <w:endnote w:type="continuationSeparator" w:id="0">
    <w:p w14:paraId="15F172C3" w14:textId="77777777" w:rsidR="00E202F0" w:rsidRDefault="00E2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23CD" w14:textId="77777777" w:rsidR="00E202F0" w:rsidRDefault="00E202F0"/>
    <w:p w14:paraId="509938FA" w14:textId="77777777" w:rsidR="00E202F0" w:rsidRDefault="00E202F0"/>
    <w:p w14:paraId="212BAFEE" w14:textId="77777777" w:rsidR="00E202F0" w:rsidRDefault="00E202F0"/>
    <w:p w14:paraId="24090086" w14:textId="77777777" w:rsidR="00E202F0" w:rsidRDefault="00E202F0"/>
    <w:p w14:paraId="0865DDF7" w14:textId="77777777" w:rsidR="00E202F0" w:rsidRDefault="00E202F0"/>
    <w:p w14:paraId="4700F292" w14:textId="77777777" w:rsidR="00E202F0" w:rsidRDefault="00E202F0"/>
    <w:p w14:paraId="0A669A77" w14:textId="77777777" w:rsidR="00E202F0" w:rsidRDefault="00E202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C4F1EB" wp14:editId="1681B8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215A" w14:textId="77777777" w:rsidR="00E202F0" w:rsidRDefault="00E202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4F1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71215A" w14:textId="77777777" w:rsidR="00E202F0" w:rsidRDefault="00E202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408F64" w14:textId="77777777" w:rsidR="00E202F0" w:rsidRDefault="00E202F0"/>
    <w:p w14:paraId="50C99FBB" w14:textId="77777777" w:rsidR="00E202F0" w:rsidRDefault="00E202F0"/>
    <w:p w14:paraId="6201AFCF" w14:textId="77777777" w:rsidR="00E202F0" w:rsidRDefault="00E202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9601A4" wp14:editId="5AC9A6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2250" w14:textId="77777777" w:rsidR="00E202F0" w:rsidRDefault="00E202F0"/>
                          <w:p w14:paraId="3DF201EC" w14:textId="77777777" w:rsidR="00E202F0" w:rsidRDefault="00E202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9601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B52250" w14:textId="77777777" w:rsidR="00E202F0" w:rsidRDefault="00E202F0"/>
                    <w:p w14:paraId="3DF201EC" w14:textId="77777777" w:rsidR="00E202F0" w:rsidRDefault="00E202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C28119" w14:textId="77777777" w:rsidR="00E202F0" w:rsidRDefault="00E202F0"/>
    <w:p w14:paraId="41DF814F" w14:textId="77777777" w:rsidR="00E202F0" w:rsidRDefault="00E202F0">
      <w:pPr>
        <w:rPr>
          <w:sz w:val="2"/>
          <w:szCs w:val="2"/>
        </w:rPr>
      </w:pPr>
    </w:p>
    <w:p w14:paraId="36709CD3" w14:textId="77777777" w:rsidR="00E202F0" w:rsidRDefault="00E202F0"/>
    <w:p w14:paraId="193D1E6D" w14:textId="77777777" w:rsidR="00E202F0" w:rsidRDefault="00E202F0">
      <w:pPr>
        <w:spacing w:after="0" w:line="240" w:lineRule="auto"/>
      </w:pPr>
    </w:p>
  </w:footnote>
  <w:footnote w:type="continuationSeparator" w:id="0">
    <w:p w14:paraId="3C572C0A" w14:textId="77777777" w:rsidR="00E202F0" w:rsidRDefault="00E2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2F0"/>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78956</TotalTime>
  <Pages>1</Pages>
  <Words>92</Words>
  <Characters>530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2416</cp:revision>
  <cp:lastPrinted>2009-02-06T05:36:00Z</cp:lastPrinted>
  <dcterms:created xsi:type="dcterms:W3CDTF">2024-01-07T13:43:00Z</dcterms:created>
  <dcterms:modified xsi:type="dcterms:W3CDTF">2025-04-22T11:16:00Z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