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B036F" w14:textId="7055750B" w:rsidR="007C4642" w:rsidRDefault="006B569C" w:rsidP="006B569C">
      <w:r w:rsidRPr="006B569C">
        <w:rPr>
          <w:rFonts w:hint="eastAsia"/>
        </w:rPr>
        <w:t>Параметры</w:t>
      </w:r>
      <w:r w:rsidRPr="006B569C">
        <w:t xml:space="preserve"> </w:t>
      </w:r>
      <w:r w:rsidRPr="006B569C">
        <w:rPr>
          <w:rFonts w:hint="eastAsia"/>
        </w:rPr>
        <w:t>центральной</w:t>
      </w:r>
      <w:r w:rsidRPr="006B569C">
        <w:t xml:space="preserve"> </w:t>
      </w:r>
      <w:r w:rsidRPr="006B569C">
        <w:rPr>
          <w:rFonts w:hint="eastAsia"/>
        </w:rPr>
        <w:t>гемодинамики</w:t>
      </w:r>
      <w:r w:rsidRPr="006B569C">
        <w:t xml:space="preserve"> </w:t>
      </w:r>
      <w:r w:rsidRPr="006B569C">
        <w:rPr>
          <w:rFonts w:hint="eastAsia"/>
        </w:rPr>
        <w:t>и</w:t>
      </w:r>
      <w:r w:rsidRPr="006B569C">
        <w:t xml:space="preserve"> </w:t>
      </w:r>
      <w:r w:rsidRPr="006B569C">
        <w:rPr>
          <w:rFonts w:hint="eastAsia"/>
        </w:rPr>
        <w:t>эндотелиальной</w:t>
      </w:r>
      <w:r w:rsidRPr="006B569C">
        <w:t xml:space="preserve"> </w:t>
      </w:r>
      <w:r w:rsidRPr="006B569C">
        <w:rPr>
          <w:rFonts w:hint="eastAsia"/>
        </w:rPr>
        <w:t>функции</w:t>
      </w:r>
      <w:r w:rsidRPr="006B569C">
        <w:t xml:space="preserve"> </w:t>
      </w:r>
      <w:r w:rsidRPr="006B569C">
        <w:rPr>
          <w:rFonts w:hint="eastAsia"/>
        </w:rPr>
        <w:t>у</w:t>
      </w:r>
      <w:r w:rsidRPr="006B569C">
        <w:t xml:space="preserve"> </w:t>
      </w:r>
      <w:r w:rsidRPr="006B569C">
        <w:rPr>
          <w:rFonts w:hint="eastAsia"/>
        </w:rPr>
        <w:t>пациентов</w:t>
      </w:r>
      <w:r w:rsidRPr="006B569C">
        <w:t xml:space="preserve"> </w:t>
      </w:r>
      <w:r w:rsidRPr="006B569C">
        <w:rPr>
          <w:rFonts w:hint="eastAsia"/>
        </w:rPr>
        <w:t>с</w:t>
      </w:r>
      <w:r w:rsidRPr="006B569C">
        <w:t xml:space="preserve"> </w:t>
      </w:r>
      <w:r w:rsidRPr="006B569C">
        <w:rPr>
          <w:rFonts w:hint="eastAsia"/>
        </w:rPr>
        <w:t>артериальной</w:t>
      </w:r>
      <w:r w:rsidRPr="006B569C">
        <w:t xml:space="preserve"> </w:t>
      </w:r>
      <w:r w:rsidRPr="006B569C">
        <w:rPr>
          <w:rFonts w:hint="eastAsia"/>
        </w:rPr>
        <w:t>гипертонией</w:t>
      </w:r>
      <w:r w:rsidRPr="006B569C">
        <w:t xml:space="preserve">, </w:t>
      </w:r>
      <w:r w:rsidRPr="006B569C">
        <w:rPr>
          <w:rFonts w:hint="eastAsia"/>
        </w:rPr>
        <w:t>сахарным</w:t>
      </w:r>
      <w:r w:rsidRPr="006B569C">
        <w:t xml:space="preserve"> </w:t>
      </w:r>
      <w:r w:rsidRPr="006B569C">
        <w:rPr>
          <w:rFonts w:hint="eastAsia"/>
        </w:rPr>
        <w:t>диабетом</w:t>
      </w:r>
      <w:r w:rsidRPr="006B569C">
        <w:t xml:space="preserve"> </w:t>
      </w:r>
      <w:r w:rsidRPr="006B569C">
        <w:rPr>
          <w:rFonts w:hint="eastAsia"/>
        </w:rPr>
        <w:t>и</w:t>
      </w:r>
      <w:r w:rsidRPr="006B569C">
        <w:t xml:space="preserve"> </w:t>
      </w:r>
      <w:r w:rsidRPr="006B569C">
        <w:rPr>
          <w:rFonts w:hint="eastAsia"/>
        </w:rPr>
        <w:t>хронической</w:t>
      </w:r>
      <w:r w:rsidRPr="006B569C">
        <w:t xml:space="preserve"> </w:t>
      </w:r>
      <w:r w:rsidRPr="006B569C">
        <w:rPr>
          <w:rFonts w:hint="eastAsia"/>
        </w:rPr>
        <w:t>болезнью</w:t>
      </w:r>
      <w:r w:rsidRPr="006B569C">
        <w:t xml:space="preserve"> </w:t>
      </w:r>
      <w:r w:rsidRPr="006B569C">
        <w:rPr>
          <w:rFonts w:hint="eastAsia"/>
        </w:rPr>
        <w:t>почек</w:t>
      </w:r>
      <w:r w:rsidRPr="006B569C">
        <w:t xml:space="preserve">. </w:t>
      </w:r>
      <w:r w:rsidRPr="006B569C">
        <w:rPr>
          <w:rFonts w:hint="eastAsia"/>
        </w:rPr>
        <w:t>Эффекты</w:t>
      </w:r>
      <w:r w:rsidRPr="006B569C">
        <w:t xml:space="preserve"> </w:t>
      </w:r>
      <w:r w:rsidRPr="006B569C">
        <w:rPr>
          <w:rFonts w:hint="eastAsia"/>
        </w:rPr>
        <w:t>комбинированной</w:t>
      </w:r>
      <w:r w:rsidRPr="006B569C">
        <w:t xml:space="preserve"> </w:t>
      </w:r>
      <w:r w:rsidRPr="006B569C">
        <w:rPr>
          <w:rFonts w:hint="eastAsia"/>
        </w:rPr>
        <w:t>терапии</w:t>
      </w:r>
      <w:r w:rsidRPr="006B569C">
        <w:t xml:space="preserve"> </w:t>
      </w:r>
      <w:r w:rsidRPr="006B569C">
        <w:rPr>
          <w:rFonts w:hint="eastAsia"/>
        </w:rPr>
        <w:t>блокатором</w:t>
      </w:r>
      <w:r w:rsidRPr="006B569C">
        <w:t xml:space="preserve"> </w:t>
      </w:r>
      <w:r w:rsidRPr="006B569C">
        <w:rPr>
          <w:rFonts w:hint="eastAsia"/>
        </w:rPr>
        <w:t>РААС</w:t>
      </w:r>
      <w:r w:rsidRPr="006B569C">
        <w:t xml:space="preserve"> </w:t>
      </w:r>
      <w:r w:rsidRPr="006B569C">
        <w:rPr>
          <w:rFonts w:hint="eastAsia"/>
        </w:rPr>
        <w:t>и</w:t>
      </w:r>
      <w:r w:rsidRPr="006B569C">
        <w:t xml:space="preserve"> </w:t>
      </w:r>
      <w:r w:rsidRPr="006B569C">
        <w:rPr>
          <w:rFonts w:hint="eastAsia"/>
        </w:rPr>
        <w:t>диуретиком</w:t>
      </w:r>
      <w:r>
        <w:t xml:space="preserve"> </w:t>
      </w:r>
      <w:r w:rsidRPr="006B569C">
        <w:rPr>
          <w:rFonts w:hint="eastAsia"/>
        </w:rPr>
        <w:t>Черноморец</w:t>
      </w:r>
      <w:r w:rsidRPr="006B569C">
        <w:t xml:space="preserve"> </w:t>
      </w:r>
      <w:r w:rsidRPr="006B569C">
        <w:rPr>
          <w:rFonts w:hint="eastAsia"/>
        </w:rPr>
        <w:t>Виктория</w:t>
      </w:r>
      <w:r w:rsidRPr="006B569C">
        <w:t xml:space="preserve"> </w:t>
      </w:r>
      <w:r w:rsidRPr="006B569C">
        <w:rPr>
          <w:rFonts w:hint="eastAsia"/>
        </w:rPr>
        <w:t>Сергеевна</w:t>
      </w:r>
    </w:p>
    <w:p w14:paraId="46BADCE9" w14:textId="77777777" w:rsidR="006B569C" w:rsidRDefault="006B569C" w:rsidP="006B569C">
      <w:r>
        <w:rPr>
          <w:rFonts w:hint="eastAsia"/>
        </w:rPr>
        <w:t>ОГЛАВЛЕНИЕ</w:t>
      </w:r>
      <w:r>
        <w:t xml:space="preserve"> </w:t>
      </w:r>
      <w:r>
        <w:rPr>
          <w:rFonts w:hint="eastAsia"/>
        </w:rPr>
        <w:t>ДИССЕРТАЦИИ</w:t>
      </w:r>
    </w:p>
    <w:p w14:paraId="09B9A76C" w14:textId="77777777" w:rsidR="006B569C" w:rsidRDefault="006B569C" w:rsidP="006B569C">
      <w:r>
        <w:rPr>
          <w:rFonts w:hint="eastAsia"/>
        </w:rPr>
        <w:t>кандидат</w:t>
      </w:r>
      <w:r>
        <w:t xml:space="preserve"> </w:t>
      </w:r>
      <w:r>
        <w:rPr>
          <w:rFonts w:hint="eastAsia"/>
        </w:rPr>
        <w:t>наук</w:t>
      </w:r>
      <w:r>
        <w:t xml:space="preserve"> </w:t>
      </w:r>
      <w:r>
        <w:rPr>
          <w:rFonts w:hint="eastAsia"/>
        </w:rPr>
        <w:t>Черноморец</w:t>
      </w:r>
      <w:r>
        <w:t xml:space="preserve"> </w:t>
      </w:r>
      <w:r>
        <w:rPr>
          <w:rFonts w:hint="eastAsia"/>
        </w:rPr>
        <w:t>Виктория</w:t>
      </w:r>
      <w:r>
        <w:t xml:space="preserve"> </w:t>
      </w:r>
      <w:r>
        <w:rPr>
          <w:rFonts w:hint="eastAsia"/>
        </w:rPr>
        <w:t>Сергеевна</w:t>
      </w:r>
    </w:p>
    <w:p w14:paraId="3258865E" w14:textId="77777777" w:rsidR="006B569C" w:rsidRDefault="006B569C" w:rsidP="006B569C">
      <w:r>
        <w:rPr>
          <w:rFonts w:hint="eastAsia"/>
        </w:rPr>
        <w:t>ВВЕДЕНИЕ</w:t>
      </w:r>
    </w:p>
    <w:p w14:paraId="09279D77" w14:textId="77777777" w:rsidR="006B569C" w:rsidRDefault="006B569C" w:rsidP="006B569C"/>
    <w:p w14:paraId="4FD0A57D" w14:textId="77777777" w:rsidR="006B569C" w:rsidRDefault="006B569C" w:rsidP="006B569C">
      <w:r>
        <w:rPr>
          <w:rFonts w:hint="eastAsia"/>
        </w:rPr>
        <w:t>ГЛАВА</w:t>
      </w:r>
      <w:r>
        <w:t xml:space="preserve"> 1. </w:t>
      </w:r>
      <w:r>
        <w:rPr>
          <w:rFonts w:hint="eastAsia"/>
        </w:rPr>
        <w:t>ОБЗОР</w:t>
      </w:r>
      <w:r>
        <w:t xml:space="preserve"> </w:t>
      </w:r>
      <w:r>
        <w:rPr>
          <w:rFonts w:hint="eastAsia"/>
        </w:rPr>
        <w:t>ЛИТЕРАТУРЫ</w:t>
      </w:r>
    </w:p>
    <w:p w14:paraId="12697C49" w14:textId="77777777" w:rsidR="006B569C" w:rsidRDefault="006B569C" w:rsidP="006B569C"/>
    <w:p w14:paraId="73D1C81F" w14:textId="77777777" w:rsidR="006B569C" w:rsidRDefault="006B569C" w:rsidP="006B569C">
      <w:r>
        <w:t xml:space="preserve">1.1 </w:t>
      </w:r>
      <w:r>
        <w:rPr>
          <w:rFonts w:hint="eastAsia"/>
        </w:rPr>
        <w:t>Эпидемиология</w:t>
      </w:r>
      <w:r>
        <w:t xml:space="preserve"> </w:t>
      </w:r>
      <w:r>
        <w:rPr>
          <w:rFonts w:hint="eastAsia"/>
        </w:rPr>
        <w:t>сахарного</w:t>
      </w:r>
      <w:r>
        <w:t xml:space="preserve"> </w:t>
      </w:r>
      <w:r>
        <w:rPr>
          <w:rFonts w:hint="eastAsia"/>
        </w:rPr>
        <w:t>диабета</w:t>
      </w:r>
      <w:r>
        <w:t xml:space="preserve"> 2-</w:t>
      </w:r>
      <w:r>
        <w:rPr>
          <w:rFonts w:hint="eastAsia"/>
        </w:rPr>
        <w:t>го</w:t>
      </w:r>
      <w:r>
        <w:t xml:space="preserve"> </w:t>
      </w:r>
      <w:r>
        <w:rPr>
          <w:rFonts w:hint="eastAsia"/>
        </w:rPr>
        <w:t>типа</w:t>
      </w:r>
      <w:r>
        <w:t xml:space="preserve"> </w:t>
      </w:r>
      <w:r>
        <w:rPr>
          <w:rFonts w:hint="eastAsia"/>
        </w:rPr>
        <w:t>и</w:t>
      </w:r>
      <w:r>
        <w:t xml:space="preserve"> </w:t>
      </w:r>
      <w:r>
        <w:rPr>
          <w:rFonts w:hint="eastAsia"/>
        </w:rPr>
        <w:t>хронической</w:t>
      </w:r>
      <w:r>
        <w:t xml:space="preserve"> </w:t>
      </w:r>
      <w:r>
        <w:rPr>
          <w:rFonts w:hint="eastAsia"/>
        </w:rPr>
        <w:t>болезни</w:t>
      </w:r>
      <w:r>
        <w:t xml:space="preserve"> </w:t>
      </w:r>
      <w:r>
        <w:rPr>
          <w:rFonts w:hint="eastAsia"/>
        </w:rPr>
        <w:t>почек</w:t>
      </w:r>
    </w:p>
    <w:p w14:paraId="51F731AA" w14:textId="77777777" w:rsidR="006B569C" w:rsidRDefault="006B569C" w:rsidP="006B569C"/>
    <w:p w14:paraId="13392FE3" w14:textId="77777777" w:rsidR="006B569C" w:rsidRDefault="006B569C" w:rsidP="006B569C">
      <w:r>
        <w:t xml:space="preserve">1.2.1 </w:t>
      </w:r>
      <w:r>
        <w:rPr>
          <w:rFonts w:hint="eastAsia"/>
        </w:rPr>
        <w:t>Клиническое</w:t>
      </w:r>
      <w:r>
        <w:t xml:space="preserve"> </w:t>
      </w:r>
      <w:r>
        <w:rPr>
          <w:rFonts w:hint="eastAsia"/>
        </w:rPr>
        <w:t>и</w:t>
      </w:r>
      <w:r>
        <w:t xml:space="preserve"> </w:t>
      </w:r>
      <w:r>
        <w:rPr>
          <w:rFonts w:hint="eastAsia"/>
        </w:rPr>
        <w:t>прогностическое</w:t>
      </w:r>
      <w:r>
        <w:t xml:space="preserve"> </w:t>
      </w:r>
      <w:r>
        <w:rPr>
          <w:rFonts w:hint="eastAsia"/>
        </w:rPr>
        <w:t>значение</w:t>
      </w:r>
      <w:r>
        <w:t xml:space="preserve"> </w:t>
      </w:r>
      <w:r>
        <w:rPr>
          <w:rFonts w:hint="eastAsia"/>
        </w:rPr>
        <w:t>сочетания</w:t>
      </w:r>
      <w:r>
        <w:t xml:space="preserve"> </w:t>
      </w:r>
      <w:r>
        <w:rPr>
          <w:rFonts w:hint="eastAsia"/>
        </w:rPr>
        <w:t>сахарного</w:t>
      </w:r>
      <w:r>
        <w:t xml:space="preserve"> </w:t>
      </w:r>
      <w:r>
        <w:rPr>
          <w:rFonts w:hint="eastAsia"/>
        </w:rPr>
        <w:t>диабета</w:t>
      </w:r>
      <w:r>
        <w:t xml:space="preserve"> 2-</w:t>
      </w:r>
      <w:r>
        <w:rPr>
          <w:rFonts w:hint="eastAsia"/>
        </w:rPr>
        <w:t>го</w:t>
      </w:r>
      <w:r>
        <w:t xml:space="preserve"> </w:t>
      </w:r>
      <w:r>
        <w:rPr>
          <w:rFonts w:hint="eastAsia"/>
        </w:rPr>
        <w:t>типа</w:t>
      </w:r>
      <w:r>
        <w:t xml:space="preserve"> </w:t>
      </w:r>
      <w:r>
        <w:rPr>
          <w:rFonts w:hint="eastAsia"/>
        </w:rPr>
        <w:t>и</w:t>
      </w:r>
      <w:r>
        <w:t xml:space="preserve"> </w:t>
      </w:r>
      <w:r>
        <w:rPr>
          <w:rFonts w:hint="eastAsia"/>
        </w:rPr>
        <w:t>хронической</w:t>
      </w:r>
      <w:r>
        <w:t xml:space="preserve"> </w:t>
      </w:r>
      <w:r>
        <w:rPr>
          <w:rFonts w:hint="eastAsia"/>
        </w:rPr>
        <w:t>болезни</w:t>
      </w:r>
      <w:r>
        <w:t xml:space="preserve"> </w:t>
      </w:r>
      <w:r>
        <w:rPr>
          <w:rFonts w:hint="eastAsia"/>
        </w:rPr>
        <w:t>почек</w:t>
      </w:r>
    </w:p>
    <w:p w14:paraId="13EEC4E0" w14:textId="77777777" w:rsidR="006B569C" w:rsidRDefault="006B569C" w:rsidP="006B569C"/>
    <w:p w14:paraId="4A037BB3" w14:textId="77777777" w:rsidR="006B569C" w:rsidRDefault="006B569C" w:rsidP="006B569C">
      <w:r>
        <w:t xml:space="preserve">1.2.2 </w:t>
      </w:r>
      <w:r>
        <w:rPr>
          <w:rFonts w:hint="eastAsia"/>
        </w:rPr>
        <w:t>Патофизиологические</w:t>
      </w:r>
      <w:r>
        <w:t xml:space="preserve"> </w:t>
      </w:r>
      <w:r>
        <w:rPr>
          <w:rFonts w:hint="eastAsia"/>
        </w:rPr>
        <w:t>механизмы</w:t>
      </w:r>
      <w:r>
        <w:t xml:space="preserve"> </w:t>
      </w:r>
      <w:r>
        <w:rPr>
          <w:rFonts w:hint="eastAsia"/>
        </w:rPr>
        <w:t>хронической</w:t>
      </w:r>
      <w:r>
        <w:t xml:space="preserve"> </w:t>
      </w:r>
      <w:r>
        <w:rPr>
          <w:rFonts w:hint="eastAsia"/>
        </w:rPr>
        <w:t>болезни</w:t>
      </w:r>
      <w:r>
        <w:t xml:space="preserve"> </w:t>
      </w:r>
      <w:r>
        <w:rPr>
          <w:rFonts w:hint="eastAsia"/>
        </w:rPr>
        <w:t>почек</w:t>
      </w:r>
      <w:r>
        <w:t xml:space="preserve"> </w:t>
      </w:r>
      <w:r>
        <w:rPr>
          <w:rFonts w:hint="eastAsia"/>
        </w:rPr>
        <w:t>и</w:t>
      </w:r>
      <w:r>
        <w:t xml:space="preserve"> </w:t>
      </w:r>
      <w:r>
        <w:rPr>
          <w:rFonts w:hint="eastAsia"/>
        </w:rPr>
        <w:t>артериальной</w:t>
      </w:r>
      <w:r>
        <w:t xml:space="preserve"> </w:t>
      </w:r>
      <w:r>
        <w:rPr>
          <w:rFonts w:hint="eastAsia"/>
        </w:rPr>
        <w:t>гипертонии</w:t>
      </w:r>
      <w:r>
        <w:t xml:space="preserve"> </w:t>
      </w:r>
      <w:r>
        <w:rPr>
          <w:rFonts w:hint="eastAsia"/>
        </w:rPr>
        <w:t>при</w:t>
      </w:r>
      <w:r>
        <w:t xml:space="preserve"> </w:t>
      </w:r>
      <w:r>
        <w:rPr>
          <w:rFonts w:hint="eastAsia"/>
        </w:rPr>
        <w:t>сахарном</w:t>
      </w:r>
      <w:r>
        <w:t xml:space="preserve"> </w:t>
      </w:r>
      <w:r>
        <w:rPr>
          <w:rFonts w:hint="eastAsia"/>
        </w:rPr>
        <w:t>диабете</w:t>
      </w:r>
      <w:r>
        <w:t xml:space="preserve"> 2-</w:t>
      </w:r>
      <w:r>
        <w:rPr>
          <w:rFonts w:hint="eastAsia"/>
        </w:rPr>
        <w:t>го</w:t>
      </w:r>
      <w:r>
        <w:t xml:space="preserve"> </w:t>
      </w:r>
      <w:r>
        <w:rPr>
          <w:rFonts w:hint="eastAsia"/>
        </w:rPr>
        <w:t>типа</w:t>
      </w:r>
    </w:p>
    <w:p w14:paraId="02AD4FF5" w14:textId="77777777" w:rsidR="006B569C" w:rsidRDefault="006B569C" w:rsidP="006B569C"/>
    <w:p w14:paraId="4DE119E2" w14:textId="77777777" w:rsidR="006B569C" w:rsidRDefault="006B569C" w:rsidP="006B569C">
      <w:r>
        <w:t xml:space="preserve">1.2.3 </w:t>
      </w:r>
      <w:r>
        <w:rPr>
          <w:rFonts w:hint="eastAsia"/>
        </w:rPr>
        <w:t>Распространенность</w:t>
      </w:r>
      <w:r>
        <w:t xml:space="preserve"> </w:t>
      </w:r>
      <w:r>
        <w:rPr>
          <w:rFonts w:hint="eastAsia"/>
        </w:rPr>
        <w:t>маркеров</w:t>
      </w:r>
      <w:r>
        <w:t xml:space="preserve"> </w:t>
      </w:r>
      <w:r>
        <w:rPr>
          <w:rFonts w:hint="eastAsia"/>
        </w:rPr>
        <w:t>хронической</w:t>
      </w:r>
      <w:r>
        <w:t xml:space="preserve"> </w:t>
      </w:r>
      <w:r>
        <w:rPr>
          <w:rFonts w:hint="eastAsia"/>
        </w:rPr>
        <w:t>болезни</w:t>
      </w:r>
      <w:r>
        <w:t xml:space="preserve"> </w:t>
      </w:r>
      <w:r>
        <w:rPr>
          <w:rFonts w:hint="eastAsia"/>
        </w:rPr>
        <w:t>почек</w:t>
      </w:r>
      <w:r>
        <w:t xml:space="preserve"> </w:t>
      </w:r>
      <w:r>
        <w:rPr>
          <w:rFonts w:hint="eastAsia"/>
        </w:rPr>
        <w:t>при</w:t>
      </w:r>
      <w:r>
        <w:t xml:space="preserve"> </w:t>
      </w:r>
      <w:r>
        <w:rPr>
          <w:rFonts w:hint="eastAsia"/>
        </w:rPr>
        <w:t>наличии</w:t>
      </w:r>
      <w:r>
        <w:t xml:space="preserve"> </w:t>
      </w:r>
      <w:r>
        <w:rPr>
          <w:rFonts w:hint="eastAsia"/>
        </w:rPr>
        <w:t>и</w:t>
      </w:r>
      <w:r>
        <w:t xml:space="preserve"> </w:t>
      </w:r>
      <w:r>
        <w:rPr>
          <w:rFonts w:hint="eastAsia"/>
        </w:rPr>
        <w:t>отсутствии</w:t>
      </w:r>
      <w:r>
        <w:t xml:space="preserve"> </w:t>
      </w:r>
      <w:r>
        <w:rPr>
          <w:rFonts w:hint="eastAsia"/>
        </w:rPr>
        <w:t>сахарного</w:t>
      </w:r>
      <w:r>
        <w:t xml:space="preserve"> </w:t>
      </w:r>
      <w:r>
        <w:rPr>
          <w:rFonts w:hint="eastAsia"/>
        </w:rPr>
        <w:t>диабета</w:t>
      </w:r>
    </w:p>
    <w:p w14:paraId="4FAACF91" w14:textId="77777777" w:rsidR="006B569C" w:rsidRDefault="006B569C" w:rsidP="006B569C"/>
    <w:p w14:paraId="66E9BDB2" w14:textId="77777777" w:rsidR="006B569C" w:rsidRDefault="006B569C" w:rsidP="006B569C">
      <w:r>
        <w:t xml:space="preserve">1.3.1 </w:t>
      </w:r>
      <w:r>
        <w:rPr>
          <w:rFonts w:hint="eastAsia"/>
        </w:rPr>
        <w:t>Протеинурический</w:t>
      </w:r>
      <w:r>
        <w:t xml:space="preserve"> </w:t>
      </w:r>
      <w:r>
        <w:rPr>
          <w:rFonts w:hint="eastAsia"/>
        </w:rPr>
        <w:t>и</w:t>
      </w:r>
      <w:r>
        <w:t xml:space="preserve"> </w:t>
      </w:r>
      <w:r>
        <w:rPr>
          <w:rFonts w:hint="eastAsia"/>
        </w:rPr>
        <w:t>непротеинурический</w:t>
      </w:r>
      <w:r>
        <w:t xml:space="preserve"> </w:t>
      </w:r>
      <w:r>
        <w:rPr>
          <w:rFonts w:hint="eastAsia"/>
        </w:rPr>
        <w:t>фенотипы</w:t>
      </w:r>
      <w:r>
        <w:t xml:space="preserve"> </w:t>
      </w:r>
      <w:r>
        <w:rPr>
          <w:rFonts w:hint="eastAsia"/>
        </w:rPr>
        <w:t>диабетической</w:t>
      </w:r>
      <w:r>
        <w:t xml:space="preserve"> </w:t>
      </w:r>
      <w:r>
        <w:rPr>
          <w:rFonts w:hint="eastAsia"/>
        </w:rPr>
        <w:t>нефропатии</w:t>
      </w:r>
    </w:p>
    <w:p w14:paraId="301F5591" w14:textId="77777777" w:rsidR="006B569C" w:rsidRDefault="006B569C" w:rsidP="006B569C"/>
    <w:p w14:paraId="3D2277D7" w14:textId="77777777" w:rsidR="006B569C" w:rsidRDefault="006B569C" w:rsidP="006B569C">
      <w:r>
        <w:t xml:space="preserve">1.3.2 </w:t>
      </w:r>
      <w:r>
        <w:rPr>
          <w:rFonts w:hint="eastAsia"/>
        </w:rPr>
        <w:t>Значение</w:t>
      </w:r>
      <w:r>
        <w:t xml:space="preserve"> </w:t>
      </w:r>
      <w:r>
        <w:rPr>
          <w:rFonts w:hint="eastAsia"/>
        </w:rPr>
        <w:t>суточного</w:t>
      </w:r>
      <w:r>
        <w:t xml:space="preserve"> </w:t>
      </w:r>
      <w:r>
        <w:rPr>
          <w:rFonts w:hint="eastAsia"/>
        </w:rPr>
        <w:t>мониторирования</w:t>
      </w:r>
      <w:r>
        <w:t xml:space="preserve"> </w:t>
      </w:r>
      <w:r>
        <w:rPr>
          <w:rFonts w:hint="eastAsia"/>
        </w:rPr>
        <w:t>артериального</w:t>
      </w:r>
      <w:r>
        <w:t xml:space="preserve"> </w:t>
      </w:r>
      <w:r>
        <w:rPr>
          <w:rFonts w:hint="eastAsia"/>
        </w:rPr>
        <w:t>давления</w:t>
      </w:r>
      <w:r>
        <w:t xml:space="preserve"> </w:t>
      </w:r>
      <w:r>
        <w:rPr>
          <w:rFonts w:hint="eastAsia"/>
        </w:rPr>
        <w:t>при</w:t>
      </w:r>
      <w:r>
        <w:t xml:space="preserve"> </w:t>
      </w:r>
      <w:r>
        <w:rPr>
          <w:rFonts w:hint="eastAsia"/>
        </w:rPr>
        <w:t>хронической</w:t>
      </w:r>
      <w:r>
        <w:t xml:space="preserve"> </w:t>
      </w:r>
      <w:r>
        <w:rPr>
          <w:rFonts w:hint="eastAsia"/>
        </w:rPr>
        <w:t>болезни</w:t>
      </w:r>
      <w:r>
        <w:t xml:space="preserve"> </w:t>
      </w:r>
      <w:r>
        <w:rPr>
          <w:rFonts w:hint="eastAsia"/>
        </w:rPr>
        <w:t>почек</w:t>
      </w:r>
    </w:p>
    <w:p w14:paraId="6E5C369D" w14:textId="77777777" w:rsidR="006B569C" w:rsidRDefault="006B569C" w:rsidP="006B569C"/>
    <w:p w14:paraId="62A81820" w14:textId="77777777" w:rsidR="006B569C" w:rsidRDefault="006B569C" w:rsidP="006B569C">
      <w:r>
        <w:t xml:space="preserve">1.3.3 </w:t>
      </w:r>
      <w:r>
        <w:rPr>
          <w:rFonts w:hint="eastAsia"/>
        </w:rPr>
        <w:t>Разовое</w:t>
      </w:r>
      <w:r>
        <w:t xml:space="preserve"> </w:t>
      </w:r>
      <w:r>
        <w:rPr>
          <w:rFonts w:hint="eastAsia"/>
        </w:rPr>
        <w:t>и</w:t>
      </w:r>
      <w:r>
        <w:t xml:space="preserve"> </w:t>
      </w:r>
      <w:r>
        <w:rPr>
          <w:rFonts w:hint="eastAsia"/>
        </w:rPr>
        <w:t>суточное</w:t>
      </w:r>
      <w:r>
        <w:t xml:space="preserve"> </w:t>
      </w:r>
      <w:r>
        <w:rPr>
          <w:rFonts w:hint="eastAsia"/>
        </w:rPr>
        <w:t>центральное</w:t>
      </w:r>
      <w:r>
        <w:t xml:space="preserve"> </w:t>
      </w:r>
      <w:r>
        <w:rPr>
          <w:rFonts w:hint="eastAsia"/>
        </w:rPr>
        <w:t>артериальное</w:t>
      </w:r>
      <w:r>
        <w:t xml:space="preserve"> </w:t>
      </w:r>
      <w:r>
        <w:rPr>
          <w:rFonts w:hint="eastAsia"/>
        </w:rPr>
        <w:t>давление</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с</w:t>
      </w:r>
      <w:r>
        <w:t xml:space="preserve"> </w:t>
      </w:r>
      <w:r>
        <w:rPr>
          <w:rFonts w:hint="eastAsia"/>
        </w:rPr>
        <w:t>сочетанием</w:t>
      </w:r>
      <w:r>
        <w:t xml:space="preserve"> </w:t>
      </w:r>
      <w:r>
        <w:rPr>
          <w:rFonts w:hint="eastAsia"/>
        </w:rPr>
        <w:t>сахарного</w:t>
      </w:r>
      <w:r>
        <w:t xml:space="preserve"> </w:t>
      </w:r>
      <w:r>
        <w:rPr>
          <w:rFonts w:hint="eastAsia"/>
        </w:rPr>
        <w:t>диабета</w:t>
      </w:r>
      <w:r>
        <w:t xml:space="preserve"> 2-</w:t>
      </w:r>
      <w:r>
        <w:rPr>
          <w:rFonts w:hint="eastAsia"/>
        </w:rPr>
        <w:t>го</w:t>
      </w:r>
      <w:r>
        <w:t xml:space="preserve"> </w:t>
      </w:r>
      <w:r>
        <w:rPr>
          <w:rFonts w:hint="eastAsia"/>
        </w:rPr>
        <w:t>типа</w:t>
      </w:r>
      <w:r>
        <w:t xml:space="preserve"> </w:t>
      </w:r>
      <w:r>
        <w:rPr>
          <w:rFonts w:hint="eastAsia"/>
        </w:rPr>
        <w:t>и</w:t>
      </w:r>
      <w:r>
        <w:t xml:space="preserve"> </w:t>
      </w:r>
      <w:r>
        <w:rPr>
          <w:rFonts w:hint="eastAsia"/>
        </w:rPr>
        <w:t>хронической</w:t>
      </w:r>
      <w:r>
        <w:t xml:space="preserve"> </w:t>
      </w:r>
      <w:r>
        <w:rPr>
          <w:rFonts w:hint="eastAsia"/>
        </w:rPr>
        <w:t>болезни</w:t>
      </w:r>
      <w:r>
        <w:t xml:space="preserve"> </w:t>
      </w:r>
      <w:r>
        <w:rPr>
          <w:rFonts w:hint="eastAsia"/>
        </w:rPr>
        <w:t>почек</w:t>
      </w:r>
    </w:p>
    <w:p w14:paraId="65B25D76" w14:textId="77777777" w:rsidR="006B569C" w:rsidRDefault="006B569C" w:rsidP="006B569C"/>
    <w:p w14:paraId="06B86FE8" w14:textId="77777777" w:rsidR="006B569C" w:rsidRDefault="006B569C" w:rsidP="006B569C">
      <w:r>
        <w:t xml:space="preserve">1.3.4 </w:t>
      </w:r>
      <w:r>
        <w:rPr>
          <w:rFonts w:hint="eastAsia"/>
        </w:rPr>
        <w:t>Амплификация</w:t>
      </w:r>
      <w:r>
        <w:t xml:space="preserve"> </w:t>
      </w:r>
      <w:r>
        <w:rPr>
          <w:rFonts w:hint="eastAsia"/>
        </w:rPr>
        <w:t>пульсового</w:t>
      </w:r>
      <w:r>
        <w:t xml:space="preserve"> </w:t>
      </w:r>
      <w:r>
        <w:rPr>
          <w:rFonts w:hint="eastAsia"/>
        </w:rPr>
        <w:t>давления</w:t>
      </w:r>
      <w:r>
        <w:t xml:space="preserve"> </w:t>
      </w:r>
      <w:r>
        <w:rPr>
          <w:rFonts w:hint="eastAsia"/>
        </w:rPr>
        <w:t>при</w:t>
      </w:r>
      <w:r>
        <w:t xml:space="preserve"> </w:t>
      </w:r>
      <w:r>
        <w:rPr>
          <w:rFonts w:hint="eastAsia"/>
        </w:rPr>
        <w:t>сахарном</w:t>
      </w:r>
      <w:r>
        <w:t xml:space="preserve"> </w:t>
      </w:r>
      <w:r>
        <w:rPr>
          <w:rFonts w:hint="eastAsia"/>
        </w:rPr>
        <w:t>диабете</w:t>
      </w:r>
      <w:r>
        <w:t xml:space="preserve"> 2-</w:t>
      </w:r>
      <w:r>
        <w:rPr>
          <w:rFonts w:hint="eastAsia"/>
        </w:rPr>
        <w:t>го</w:t>
      </w:r>
      <w:r>
        <w:t xml:space="preserve"> </w:t>
      </w:r>
      <w:r>
        <w:rPr>
          <w:rFonts w:hint="eastAsia"/>
        </w:rPr>
        <w:t>типа</w:t>
      </w:r>
      <w:r>
        <w:t xml:space="preserve"> </w:t>
      </w:r>
      <w:r>
        <w:rPr>
          <w:rFonts w:hint="eastAsia"/>
        </w:rPr>
        <w:t>и</w:t>
      </w:r>
      <w:r>
        <w:t xml:space="preserve"> </w:t>
      </w:r>
      <w:r>
        <w:rPr>
          <w:rFonts w:hint="eastAsia"/>
        </w:rPr>
        <w:t>хронической</w:t>
      </w:r>
      <w:r>
        <w:t xml:space="preserve"> </w:t>
      </w:r>
      <w:r>
        <w:rPr>
          <w:rFonts w:hint="eastAsia"/>
        </w:rPr>
        <w:t>болезни</w:t>
      </w:r>
      <w:r>
        <w:t xml:space="preserve"> </w:t>
      </w:r>
      <w:r>
        <w:rPr>
          <w:rFonts w:hint="eastAsia"/>
        </w:rPr>
        <w:t>почек</w:t>
      </w:r>
    </w:p>
    <w:p w14:paraId="6CA9CA4E" w14:textId="77777777" w:rsidR="006B569C" w:rsidRDefault="006B569C" w:rsidP="006B569C"/>
    <w:p w14:paraId="48C306ED" w14:textId="77777777" w:rsidR="006B569C" w:rsidRDefault="006B569C" w:rsidP="006B569C">
      <w:r>
        <w:t xml:space="preserve">1.3.5 </w:t>
      </w:r>
      <w:r>
        <w:rPr>
          <w:rFonts w:hint="eastAsia"/>
        </w:rPr>
        <w:t>Артериальная</w:t>
      </w:r>
      <w:r>
        <w:t xml:space="preserve"> </w:t>
      </w:r>
      <w:r>
        <w:rPr>
          <w:rFonts w:hint="eastAsia"/>
        </w:rPr>
        <w:t>ригидность</w:t>
      </w:r>
      <w:r>
        <w:t xml:space="preserve"> </w:t>
      </w:r>
      <w:r>
        <w:rPr>
          <w:rFonts w:hint="eastAsia"/>
        </w:rPr>
        <w:t>при</w:t>
      </w:r>
      <w:r>
        <w:t xml:space="preserve"> </w:t>
      </w:r>
      <w:r>
        <w:rPr>
          <w:rFonts w:hint="eastAsia"/>
        </w:rPr>
        <w:t>диабетической</w:t>
      </w:r>
      <w:r>
        <w:t xml:space="preserve"> </w:t>
      </w:r>
      <w:r>
        <w:rPr>
          <w:rFonts w:hint="eastAsia"/>
        </w:rPr>
        <w:t>нефропатии</w:t>
      </w:r>
    </w:p>
    <w:p w14:paraId="7CED7DD9" w14:textId="77777777" w:rsidR="006B569C" w:rsidRDefault="006B569C" w:rsidP="006B569C"/>
    <w:p w14:paraId="3E01E02C" w14:textId="77777777" w:rsidR="006B569C" w:rsidRDefault="006B569C" w:rsidP="006B569C">
      <w:r>
        <w:t xml:space="preserve">1.3.6 </w:t>
      </w:r>
      <w:r>
        <w:rPr>
          <w:rFonts w:hint="eastAsia"/>
        </w:rPr>
        <w:t>Пульсатильность</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микроангиопатии</w:t>
      </w:r>
      <w:r>
        <w:t xml:space="preserve"> </w:t>
      </w:r>
      <w:r>
        <w:rPr>
          <w:rFonts w:hint="eastAsia"/>
        </w:rPr>
        <w:t>при</w:t>
      </w:r>
      <w:r>
        <w:t xml:space="preserve"> </w:t>
      </w:r>
      <w:r>
        <w:rPr>
          <w:rFonts w:hint="eastAsia"/>
        </w:rPr>
        <w:t>СД</w:t>
      </w:r>
    </w:p>
    <w:p w14:paraId="6901D904" w14:textId="77777777" w:rsidR="006B569C" w:rsidRDefault="006B569C" w:rsidP="006B569C"/>
    <w:p w14:paraId="06EF50EA" w14:textId="77777777" w:rsidR="006B569C" w:rsidRDefault="006B569C" w:rsidP="006B569C">
      <w:r>
        <w:t xml:space="preserve">1.3.7 </w:t>
      </w:r>
      <w:r>
        <w:rPr>
          <w:rFonts w:hint="eastAsia"/>
        </w:rPr>
        <w:t>Эндотелиальная</w:t>
      </w:r>
      <w:r>
        <w:t xml:space="preserve"> </w:t>
      </w:r>
      <w:r>
        <w:rPr>
          <w:rFonts w:hint="eastAsia"/>
        </w:rPr>
        <w:t>дисфункция</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сердечно</w:t>
      </w:r>
      <w:r>
        <w:t>-</w:t>
      </w:r>
      <w:r>
        <w:rPr>
          <w:rFonts w:hint="eastAsia"/>
        </w:rPr>
        <w:t>сосудистых</w:t>
      </w:r>
      <w:r>
        <w:t xml:space="preserve"> </w:t>
      </w:r>
      <w:r>
        <w:rPr>
          <w:rFonts w:hint="eastAsia"/>
        </w:rPr>
        <w:t>заболеваний</w:t>
      </w:r>
    </w:p>
    <w:p w14:paraId="25FFC80C" w14:textId="77777777" w:rsidR="006B569C" w:rsidRDefault="006B569C" w:rsidP="006B569C"/>
    <w:p w14:paraId="60AA402F" w14:textId="77777777" w:rsidR="006B569C" w:rsidRDefault="006B569C" w:rsidP="006B569C">
      <w:r>
        <w:t xml:space="preserve">1.3.8 </w:t>
      </w:r>
      <w:r>
        <w:rPr>
          <w:rFonts w:hint="eastAsia"/>
        </w:rPr>
        <w:t>Контроль</w:t>
      </w:r>
      <w:r>
        <w:t xml:space="preserve"> </w:t>
      </w:r>
      <w:r>
        <w:rPr>
          <w:rFonts w:hint="eastAsia"/>
        </w:rPr>
        <w:t>артериальной</w:t>
      </w:r>
      <w:r>
        <w:t xml:space="preserve"> </w:t>
      </w:r>
      <w:r>
        <w:rPr>
          <w:rFonts w:hint="eastAsia"/>
        </w:rPr>
        <w:t>гипертонии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сахарным</w:t>
      </w:r>
      <w:r>
        <w:t xml:space="preserve"> </w:t>
      </w:r>
      <w:r>
        <w:rPr>
          <w:rFonts w:hint="eastAsia"/>
        </w:rPr>
        <w:t>диабетом</w:t>
      </w:r>
      <w:r>
        <w:t xml:space="preserve"> </w:t>
      </w:r>
      <w:r>
        <w:rPr>
          <w:rFonts w:hint="eastAsia"/>
        </w:rPr>
        <w:t>и</w:t>
      </w:r>
    </w:p>
    <w:p w14:paraId="7E6D4461" w14:textId="77777777" w:rsidR="006B569C" w:rsidRDefault="006B569C" w:rsidP="006B569C"/>
    <w:p w14:paraId="40E5405D" w14:textId="77777777" w:rsidR="006B569C" w:rsidRDefault="006B569C" w:rsidP="006B569C">
      <w:r>
        <w:rPr>
          <w:rFonts w:hint="eastAsia"/>
        </w:rPr>
        <w:t>хронической</w:t>
      </w:r>
      <w:r>
        <w:t xml:space="preserve"> </w:t>
      </w:r>
      <w:r>
        <w:rPr>
          <w:rFonts w:hint="eastAsia"/>
        </w:rPr>
        <w:t>болезнью</w:t>
      </w:r>
      <w:r>
        <w:t xml:space="preserve"> </w:t>
      </w:r>
      <w:r>
        <w:rPr>
          <w:rFonts w:hint="eastAsia"/>
        </w:rPr>
        <w:t>почек</w:t>
      </w:r>
    </w:p>
    <w:p w14:paraId="35E304D4" w14:textId="77777777" w:rsidR="006B569C" w:rsidRDefault="006B569C" w:rsidP="006B569C"/>
    <w:p w14:paraId="613D1912" w14:textId="77777777" w:rsidR="006B569C" w:rsidRDefault="006B569C" w:rsidP="006B569C">
      <w:r>
        <w:t xml:space="preserve">1.4 </w:t>
      </w:r>
      <w:r>
        <w:rPr>
          <w:rFonts w:hint="eastAsia"/>
        </w:rPr>
        <w:t>Перспективы</w:t>
      </w:r>
      <w:r>
        <w:t xml:space="preserve"> </w:t>
      </w:r>
      <w:r>
        <w:rPr>
          <w:rFonts w:hint="eastAsia"/>
        </w:rPr>
        <w:t>антигипертензивной</w:t>
      </w:r>
      <w:r>
        <w:t xml:space="preserve"> </w:t>
      </w:r>
      <w:r>
        <w:rPr>
          <w:rFonts w:hint="eastAsia"/>
        </w:rPr>
        <w:t>терапии</w:t>
      </w:r>
      <w:r>
        <w:t xml:space="preserve">, </w:t>
      </w:r>
      <w:r>
        <w:rPr>
          <w:rFonts w:hint="eastAsia"/>
        </w:rPr>
        <w:t>основанной</w:t>
      </w:r>
      <w:r>
        <w:t xml:space="preserve"> </w:t>
      </w:r>
      <w:r>
        <w:rPr>
          <w:rFonts w:hint="eastAsia"/>
        </w:rPr>
        <w:t>на</w:t>
      </w:r>
      <w:r>
        <w:t xml:space="preserve"> </w:t>
      </w:r>
      <w:r>
        <w:rPr>
          <w:rFonts w:hint="eastAsia"/>
        </w:rPr>
        <w:t>параметрах</w:t>
      </w:r>
      <w:r>
        <w:t xml:space="preserve"> </w:t>
      </w:r>
      <w:r>
        <w:rPr>
          <w:rFonts w:hint="eastAsia"/>
        </w:rPr>
        <w:t>давления</w:t>
      </w:r>
      <w:r>
        <w:t xml:space="preserve"> </w:t>
      </w:r>
      <w:r>
        <w:rPr>
          <w:rFonts w:hint="eastAsia"/>
        </w:rPr>
        <w:t>в</w:t>
      </w:r>
      <w:r>
        <w:t xml:space="preserve"> </w:t>
      </w:r>
      <w:r>
        <w:rPr>
          <w:rFonts w:hint="eastAsia"/>
        </w:rPr>
        <w:t>аорте</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сахарным</w:t>
      </w:r>
      <w:r>
        <w:t xml:space="preserve"> </w:t>
      </w:r>
      <w:r>
        <w:rPr>
          <w:rFonts w:hint="eastAsia"/>
        </w:rPr>
        <w:t>диабетом</w:t>
      </w:r>
      <w:r>
        <w:t xml:space="preserve"> 2-</w:t>
      </w:r>
      <w:r>
        <w:rPr>
          <w:rFonts w:hint="eastAsia"/>
        </w:rPr>
        <w:t>го</w:t>
      </w:r>
      <w:r>
        <w:t xml:space="preserve"> </w:t>
      </w:r>
      <w:r>
        <w:rPr>
          <w:rFonts w:hint="eastAsia"/>
        </w:rPr>
        <w:t>типа</w:t>
      </w:r>
      <w:r>
        <w:t xml:space="preserve"> </w:t>
      </w:r>
      <w:r>
        <w:rPr>
          <w:rFonts w:hint="eastAsia"/>
        </w:rPr>
        <w:t>и</w:t>
      </w:r>
      <w:r>
        <w:t xml:space="preserve"> </w:t>
      </w:r>
      <w:r>
        <w:rPr>
          <w:rFonts w:hint="eastAsia"/>
        </w:rPr>
        <w:t>хронической</w:t>
      </w:r>
      <w:r>
        <w:t xml:space="preserve"> </w:t>
      </w:r>
      <w:r>
        <w:rPr>
          <w:rFonts w:hint="eastAsia"/>
        </w:rPr>
        <w:t>болезнью</w:t>
      </w:r>
      <w:r>
        <w:t xml:space="preserve"> </w:t>
      </w:r>
      <w:r>
        <w:rPr>
          <w:rFonts w:hint="eastAsia"/>
        </w:rPr>
        <w:t>почек</w:t>
      </w:r>
    </w:p>
    <w:p w14:paraId="7FF7C27E" w14:textId="77777777" w:rsidR="006B569C" w:rsidRDefault="006B569C" w:rsidP="006B569C"/>
    <w:p w14:paraId="5EED5EBF" w14:textId="77777777" w:rsidR="006B569C" w:rsidRDefault="006B569C" w:rsidP="006B569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358B2B5" w14:textId="77777777" w:rsidR="006B569C" w:rsidRDefault="006B569C" w:rsidP="006B569C"/>
    <w:p w14:paraId="0CCCA41F" w14:textId="77777777" w:rsidR="006B569C" w:rsidRDefault="006B569C" w:rsidP="006B569C">
      <w:r>
        <w:t>48</w:t>
      </w:r>
    </w:p>
    <w:p w14:paraId="21C0EEFD" w14:textId="77777777" w:rsidR="006B569C" w:rsidRDefault="006B569C" w:rsidP="006B569C"/>
    <w:p w14:paraId="019D1C75" w14:textId="77777777" w:rsidR="006B569C" w:rsidRDefault="006B569C" w:rsidP="006B569C">
      <w:r>
        <w:t xml:space="preserve">2.1 </w:t>
      </w:r>
      <w:r>
        <w:rPr>
          <w:rFonts w:hint="eastAsia"/>
        </w:rPr>
        <w:t>Неинтервенционное</w:t>
      </w:r>
      <w:r>
        <w:t xml:space="preserve"> </w:t>
      </w:r>
      <w:r>
        <w:rPr>
          <w:rFonts w:hint="eastAsia"/>
        </w:rPr>
        <w:t>регистровое</w:t>
      </w:r>
      <w:r>
        <w:t xml:space="preserve"> </w:t>
      </w:r>
      <w:r>
        <w:rPr>
          <w:rFonts w:hint="eastAsia"/>
        </w:rPr>
        <w:t>исследование</w:t>
      </w:r>
    </w:p>
    <w:p w14:paraId="03595EFE" w14:textId="77777777" w:rsidR="006B569C" w:rsidRDefault="006B569C" w:rsidP="006B569C"/>
    <w:p w14:paraId="169DE961" w14:textId="77777777" w:rsidR="006B569C" w:rsidRDefault="006B569C" w:rsidP="006B569C">
      <w:r>
        <w:t xml:space="preserve">2.2 </w:t>
      </w:r>
      <w:r>
        <w:rPr>
          <w:rFonts w:hint="eastAsia"/>
        </w:rPr>
        <w:t>Поперечное</w:t>
      </w:r>
      <w:r>
        <w:t xml:space="preserve"> </w:t>
      </w:r>
      <w:r>
        <w:rPr>
          <w:rFonts w:hint="eastAsia"/>
        </w:rPr>
        <w:t>исследование</w:t>
      </w:r>
    </w:p>
    <w:p w14:paraId="430EE891" w14:textId="77777777" w:rsidR="006B569C" w:rsidRDefault="006B569C" w:rsidP="006B569C"/>
    <w:p w14:paraId="2DFCD155" w14:textId="77777777" w:rsidR="006B569C" w:rsidRDefault="006B569C" w:rsidP="006B569C">
      <w:r>
        <w:t xml:space="preserve">2.3 </w:t>
      </w:r>
      <w:r>
        <w:rPr>
          <w:rFonts w:hint="eastAsia"/>
        </w:rPr>
        <w:t>Клинико</w:t>
      </w:r>
      <w:r>
        <w:t>-</w:t>
      </w:r>
      <w:r>
        <w:rPr>
          <w:rFonts w:hint="eastAsia"/>
        </w:rPr>
        <w:t>фармакологическое</w:t>
      </w:r>
      <w:r>
        <w:t xml:space="preserve"> </w:t>
      </w:r>
      <w:r>
        <w:rPr>
          <w:rFonts w:hint="eastAsia"/>
        </w:rPr>
        <w:t>исследование</w:t>
      </w:r>
    </w:p>
    <w:p w14:paraId="56F780F2" w14:textId="77777777" w:rsidR="006B569C" w:rsidRDefault="006B569C" w:rsidP="006B569C"/>
    <w:p w14:paraId="701AA04C" w14:textId="77777777" w:rsidR="006B569C" w:rsidRDefault="006B569C" w:rsidP="006B569C">
      <w:r>
        <w:t xml:space="preserve">2.4 </w:t>
      </w:r>
      <w:r>
        <w:rPr>
          <w:rFonts w:hint="eastAsia"/>
        </w:rPr>
        <w:t>Статистический</w:t>
      </w:r>
      <w:r>
        <w:t xml:space="preserve"> </w:t>
      </w:r>
      <w:r>
        <w:rPr>
          <w:rFonts w:hint="eastAsia"/>
        </w:rPr>
        <w:t>анализ</w:t>
      </w:r>
      <w:r>
        <w:t xml:space="preserve"> </w:t>
      </w:r>
      <w:r>
        <w:rPr>
          <w:rFonts w:hint="eastAsia"/>
        </w:rPr>
        <w:t>результатов</w:t>
      </w:r>
      <w:r>
        <w:t xml:space="preserve"> </w:t>
      </w:r>
      <w:r>
        <w:rPr>
          <w:rFonts w:hint="eastAsia"/>
        </w:rPr>
        <w:t>исследования</w:t>
      </w:r>
    </w:p>
    <w:p w14:paraId="48848263" w14:textId="77777777" w:rsidR="006B569C" w:rsidRDefault="006B569C" w:rsidP="006B569C"/>
    <w:p w14:paraId="1E8AF6B2" w14:textId="77777777" w:rsidR="006B569C" w:rsidRDefault="006B569C" w:rsidP="006B569C">
      <w:r>
        <w:rPr>
          <w:rFonts w:hint="eastAsia"/>
        </w:rPr>
        <w:t>ГЛАВА</w:t>
      </w:r>
      <w:r>
        <w:t xml:space="preserve"> 3. </w:t>
      </w:r>
      <w:r>
        <w:rPr>
          <w:rFonts w:hint="eastAsia"/>
        </w:rPr>
        <w:t>РЕЗУЛЬТАТЫ</w:t>
      </w:r>
    </w:p>
    <w:p w14:paraId="5426BF43" w14:textId="77777777" w:rsidR="006B569C" w:rsidRDefault="006B569C" w:rsidP="006B569C"/>
    <w:p w14:paraId="6D845ACF" w14:textId="77777777" w:rsidR="006B569C" w:rsidRDefault="006B569C" w:rsidP="006B569C">
      <w:r>
        <w:lastRenderedPageBreak/>
        <w:t xml:space="preserve">3.1 </w:t>
      </w:r>
      <w:r>
        <w:rPr>
          <w:rFonts w:hint="eastAsia"/>
        </w:rPr>
        <w:t>Неинтервенционное</w:t>
      </w:r>
      <w:r>
        <w:t xml:space="preserve"> </w:t>
      </w:r>
      <w:r>
        <w:rPr>
          <w:rFonts w:hint="eastAsia"/>
        </w:rPr>
        <w:t>регистровое</w:t>
      </w:r>
      <w:r>
        <w:t xml:space="preserve"> </w:t>
      </w:r>
      <w:r>
        <w:rPr>
          <w:rFonts w:hint="eastAsia"/>
        </w:rPr>
        <w:t>исследование</w:t>
      </w:r>
      <w:r>
        <w:t xml:space="preserve">. </w:t>
      </w:r>
      <w:r>
        <w:rPr>
          <w:rFonts w:hint="eastAsia"/>
        </w:rPr>
        <w:t>Изучение</w:t>
      </w:r>
      <w:r>
        <w:t xml:space="preserve"> </w:t>
      </w:r>
      <w:r>
        <w:rPr>
          <w:rFonts w:hint="eastAsia"/>
        </w:rPr>
        <w:t>частоты</w:t>
      </w:r>
      <w:r>
        <w:t xml:space="preserve"> </w:t>
      </w:r>
      <w:r>
        <w:rPr>
          <w:rFonts w:hint="eastAsia"/>
        </w:rPr>
        <w:t>наличия</w:t>
      </w:r>
      <w:r>
        <w:t xml:space="preserve"> </w:t>
      </w:r>
      <w:r>
        <w:rPr>
          <w:rFonts w:hint="eastAsia"/>
        </w:rPr>
        <w:t>и</w:t>
      </w:r>
      <w:r>
        <w:t xml:space="preserve"> </w:t>
      </w:r>
      <w:r>
        <w:rPr>
          <w:rFonts w:hint="eastAsia"/>
        </w:rPr>
        <w:t>клинических</w:t>
      </w:r>
      <w:r>
        <w:t xml:space="preserve"> </w:t>
      </w:r>
      <w:r>
        <w:rPr>
          <w:rFonts w:hint="eastAsia"/>
        </w:rPr>
        <w:t>ассоциаций</w:t>
      </w:r>
      <w:r>
        <w:t xml:space="preserve"> </w:t>
      </w:r>
      <w:r>
        <w:rPr>
          <w:rFonts w:hint="eastAsia"/>
        </w:rPr>
        <w:t>маркеров</w:t>
      </w:r>
      <w:r>
        <w:t xml:space="preserve"> </w:t>
      </w:r>
      <w:r>
        <w:rPr>
          <w:rFonts w:hint="eastAsia"/>
        </w:rPr>
        <w:t>хронической</w:t>
      </w:r>
      <w:r>
        <w:t xml:space="preserve"> </w:t>
      </w:r>
      <w:r>
        <w:rPr>
          <w:rFonts w:hint="eastAsia"/>
        </w:rPr>
        <w:t>болезни</w:t>
      </w:r>
      <w:r>
        <w:t xml:space="preserve"> </w:t>
      </w:r>
      <w:r>
        <w:rPr>
          <w:rFonts w:hint="eastAsia"/>
        </w:rPr>
        <w:t>почек</w:t>
      </w:r>
    </w:p>
    <w:p w14:paraId="099C9F81" w14:textId="77777777" w:rsidR="006B569C" w:rsidRDefault="006B569C" w:rsidP="006B569C"/>
    <w:p w14:paraId="589FC558" w14:textId="77777777" w:rsidR="006B569C" w:rsidRDefault="006B569C" w:rsidP="006B569C">
      <w:r>
        <w:t xml:space="preserve">3.1.1 </w:t>
      </w:r>
      <w:r>
        <w:rPr>
          <w:rFonts w:hint="eastAsia"/>
        </w:rPr>
        <w:t>Общая</w:t>
      </w:r>
      <w:r>
        <w:t xml:space="preserve"> </w:t>
      </w:r>
      <w:r>
        <w:rPr>
          <w:rFonts w:hint="eastAsia"/>
        </w:rPr>
        <w:t>характеристика</w:t>
      </w:r>
      <w:r>
        <w:t xml:space="preserve"> </w:t>
      </w:r>
      <w:r>
        <w:rPr>
          <w:rFonts w:hint="eastAsia"/>
        </w:rPr>
        <w:t>пациентов</w:t>
      </w:r>
    </w:p>
    <w:p w14:paraId="0462A4A1" w14:textId="77777777" w:rsidR="006B569C" w:rsidRDefault="006B569C" w:rsidP="006B569C"/>
    <w:p w14:paraId="575257EE" w14:textId="77777777" w:rsidR="006B569C" w:rsidRDefault="006B569C" w:rsidP="006B569C">
      <w:r>
        <w:t xml:space="preserve">3.1.2 </w:t>
      </w:r>
      <w:r>
        <w:rPr>
          <w:rFonts w:hint="eastAsia"/>
        </w:rPr>
        <w:t>Изучение</w:t>
      </w:r>
      <w:r>
        <w:t xml:space="preserve"> </w:t>
      </w:r>
      <w:r>
        <w:rPr>
          <w:rFonts w:hint="eastAsia"/>
        </w:rPr>
        <w:t>частоты</w:t>
      </w:r>
      <w:r>
        <w:t xml:space="preserve"> </w:t>
      </w:r>
      <w:r>
        <w:rPr>
          <w:rFonts w:hint="eastAsia"/>
        </w:rPr>
        <w:t>наличия</w:t>
      </w:r>
      <w:r>
        <w:t xml:space="preserve"> </w:t>
      </w:r>
      <w:r>
        <w:rPr>
          <w:rFonts w:hint="eastAsia"/>
        </w:rPr>
        <w:t>маркеров</w:t>
      </w:r>
      <w:r>
        <w:t xml:space="preserve"> </w:t>
      </w:r>
      <w:r>
        <w:rPr>
          <w:rFonts w:hint="eastAsia"/>
        </w:rPr>
        <w:t>хронической</w:t>
      </w:r>
      <w:r>
        <w:t xml:space="preserve"> </w:t>
      </w:r>
      <w:r>
        <w:rPr>
          <w:rFonts w:hint="eastAsia"/>
        </w:rPr>
        <w:t>болезни</w:t>
      </w:r>
      <w:r>
        <w:t xml:space="preserve"> </w:t>
      </w:r>
      <w:r>
        <w:rPr>
          <w:rFonts w:hint="eastAsia"/>
        </w:rPr>
        <w:t>почек</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СД</w:t>
      </w:r>
      <w:r>
        <w:t xml:space="preserve"> 2 </w:t>
      </w:r>
      <w:r>
        <w:rPr>
          <w:rFonts w:hint="eastAsia"/>
        </w:rPr>
        <w:t>типа</w:t>
      </w:r>
    </w:p>
    <w:p w14:paraId="0D041C15" w14:textId="77777777" w:rsidR="006B569C" w:rsidRDefault="006B569C" w:rsidP="006B569C"/>
    <w:p w14:paraId="71B60434" w14:textId="77777777" w:rsidR="006B569C" w:rsidRDefault="006B569C" w:rsidP="006B569C">
      <w:r>
        <w:t xml:space="preserve">3.1.3 </w:t>
      </w:r>
      <w:r>
        <w:rPr>
          <w:rFonts w:hint="eastAsia"/>
        </w:rPr>
        <w:t>Оценка</w:t>
      </w:r>
      <w:r>
        <w:t xml:space="preserve"> </w:t>
      </w:r>
      <w:r>
        <w:rPr>
          <w:rFonts w:hint="eastAsia"/>
        </w:rPr>
        <w:t>комбинированного</w:t>
      </w:r>
      <w:r>
        <w:t xml:space="preserve"> </w:t>
      </w:r>
      <w:r>
        <w:rPr>
          <w:rFonts w:hint="eastAsia"/>
        </w:rPr>
        <w:t>риска</w:t>
      </w:r>
      <w:r>
        <w:t xml:space="preserve"> </w:t>
      </w:r>
      <w:r>
        <w:rPr>
          <w:rFonts w:hint="eastAsia"/>
        </w:rPr>
        <w:t>прогрессирования</w:t>
      </w:r>
      <w:r>
        <w:t xml:space="preserve"> </w:t>
      </w:r>
      <w:r>
        <w:rPr>
          <w:rFonts w:hint="eastAsia"/>
        </w:rPr>
        <w:t>ХБП</w:t>
      </w:r>
      <w:r>
        <w:t xml:space="preserve"> </w:t>
      </w:r>
      <w:r>
        <w:rPr>
          <w:rFonts w:hint="eastAsia"/>
        </w:rPr>
        <w:t>и</w:t>
      </w:r>
      <w:r>
        <w:t xml:space="preserve"> </w:t>
      </w:r>
      <w:r>
        <w:rPr>
          <w:rFonts w:hint="eastAsia"/>
        </w:rPr>
        <w:t>развития</w:t>
      </w:r>
      <w:r>
        <w:t xml:space="preserve"> </w:t>
      </w:r>
      <w:r>
        <w:rPr>
          <w:rFonts w:hint="eastAsia"/>
        </w:rPr>
        <w:t>сердечно</w:t>
      </w:r>
      <w:r>
        <w:t>-</w:t>
      </w:r>
      <w:r>
        <w:rPr>
          <w:rFonts w:hint="eastAsia"/>
        </w:rPr>
        <w:t>сосудистых</w:t>
      </w:r>
      <w:r>
        <w:t xml:space="preserve"> </w:t>
      </w:r>
      <w:r>
        <w:rPr>
          <w:rFonts w:hint="eastAsia"/>
        </w:rPr>
        <w:t>осложнений</w:t>
      </w:r>
    </w:p>
    <w:p w14:paraId="6ECC3008" w14:textId="77777777" w:rsidR="006B569C" w:rsidRDefault="006B569C" w:rsidP="006B569C"/>
    <w:p w14:paraId="2A5B8789" w14:textId="77777777" w:rsidR="006B569C" w:rsidRDefault="006B569C" w:rsidP="006B569C">
      <w:r>
        <w:t xml:space="preserve">3.1.4 </w:t>
      </w:r>
      <w:r>
        <w:rPr>
          <w:rFonts w:hint="eastAsia"/>
        </w:rPr>
        <w:t>Сравнительная</w:t>
      </w:r>
      <w:r>
        <w:t xml:space="preserve"> </w:t>
      </w:r>
      <w:r>
        <w:rPr>
          <w:rFonts w:hint="eastAsia"/>
        </w:rPr>
        <w:t>характеристика</w:t>
      </w:r>
      <w:r>
        <w:t xml:space="preserve"> </w:t>
      </w:r>
      <w:r>
        <w:rPr>
          <w:rFonts w:hint="eastAsia"/>
        </w:rPr>
        <w:t>пациентов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маркеров</w:t>
      </w:r>
      <w:r>
        <w:t xml:space="preserve"> </w:t>
      </w:r>
      <w:r>
        <w:rPr>
          <w:rFonts w:hint="eastAsia"/>
        </w:rPr>
        <w:t>ХБП</w:t>
      </w:r>
    </w:p>
    <w:p w14:paraId="146B6A83" w14:textId="77777777" w:rsidR="006B569C" w:rsidRDefault="006B569C" w:rsidP="006B569C"/>
    <w:p w14:paraId="77E1F1F6" w14:textId="77777777" w:rsidR="006B569C" w:rsidRDefault="006B569C" w:rsidP="006B569C">
      <w:r>
        <w:t xml:space="preserve">3.1.5 </w:t>
      </w:r>
      <w:r>
        <w:rPr>
          <w:rFonts w:hint="eastAsia"/>
        </w:rPr>
        <w:t>Распространенность</w:t>
      </w:r>
      <w:r>
        <w:t xml:space="preserve"> </w:t>
      </w:r>
      <w:r>
        <w:rPr>
          <w:rFonts w:hint="eastAsia"/>
        </w:rPr>
        <w:t>маркеров</w:t>
      </w:r>
      <w:r>
        <w:t xml:space="preserve"> </w:t>
      </w:r>
      <w:r>
        <w:rPr>
          <w:rFonts w:hint="eastAsia"/>
        </w:rPr>
        <w:t>ХБП</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артериальной</w:t>
      </w:r>
      <w:r>
        <w:t xml:space="preserve"> </w:t>
      </w:r>
      <w:r>
        <w:rPr>
          <w:rFonts w:hint="eastAsia"/>
        </w:rPr>
        <w:t>гипертонией</w:t>
      </w:r>
    </w:p>
    <w:p w14:paraId="320C6A6C" w14:textId="77777777" w:rsidR="006B569C" w:rsidRDefault="006B569C" w:rsidP="006B569C"/>
    <w:p w14:paraId="215B750C" w14:textId="77777777" w:rsidR="006B569C" w:rsidRDefault="006B569C" w:rsidP="006B569C">
      <w:r>
        <w:t xml:space="preserve">3.1.6 </w:t>
      </w:r>
      <w:r>
        <w:rPr>
          <w:rFonts w:hint="eastAsia"/>
        </w:rPr>
        <w:t>Распространенность</w:t>
      </w:r>
      <w:r>
        <w:t xml:space="preserve"> </w:t>
      </w:r>
      <w:r>
        <w:rPr>
          <w:rFonts w:hint="eastAsia"/>
        </w:rPr>
        <w:t>маркеров</w:t>
      </w:r>
      <w:r>
        <w:t xml:space="preserve"> </w:t>
      </w:r>
      <w:r>
        <w:rPr>
          <w:rFonts w:hint="eastAsia"/>
        </w:rPr>
        <w:t>ХБП</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контроля</w:t>
      </w:r>
      <w:r>
        <w:t xml:space="preserve"> </w:t>
      </w:r>
      <w:r>
        <w:rPr>
          <w:rFonts w:hint="eastAsia"/>
        </w:rPr>
        <w:t>и</w:t>
      </w:r>
      <w:r>
        <w:t xml:space="preserve"> </w:t>
      </w:r>
      <w:r>
        <w:rPr>
          <w:rFonts w:hint="eastAsia"/>
        </w:rPr>
        <w:t>длительности</w:t>
      </w:r>
      <w:r>
        <w:t xml:space="preserve"> </w:t>
      </w:r>
      <w:r>
        <w:rPr>
          <w:rFonts w:hint="eastAsia"/>
        </w:rPr>
        <w:t>СД</w:t>
      </w:r>
    </w:p>
    <w:p w14:paraId="4CA60F98" w14:textId="77777777" w:rsidR="006B569C" w:rsidRDefault="006B569C" w:rsidP="006B569C"/>
    <w:p w14:paraId="19B129F1" w14:textId="77777777" w:rsidR="006B569C" w:rsidRDefault="006B569C" w:rsidP="006B569C">
      <w:r>
        <w:t xml:space="preserve">3.1.7 </w:t>
      </w:r>
      <w:r>
        <w:rPr>
          <w:rFonts w:hint="eastAsia"/>
        </w:rPr>
        <w:t>Сравнительная</w:t>
      </w:r>
      <w:r>
        <w:t xml:space="preserve"> </w:t>
      </w:r>
      <w:r>
        <w:rPr>
          <w:rFonts w:hint="eastAsia"/>
        </w:rPr>
        <w:t>характеристика</w:t>
      </w:r>
      <w:r>
        <w:t xml:space="preserve"> </w:t>
      </w:r>
      <w:r>
        <w:rPr>
          <w:rFonts w:hint="eastAsia"/>
        </w:rPr>
        <w:t>пациентов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варианта</w:t>
      </w:r>
      <w:r>
        <w:t xml:space="preserve"> </w:t>
      </w:r>
      <w:r>
        <w:rPr>
          <w:rFonts w:hint="eastAsia"/>
        </w:rPr>
        <w:t>нарушения</w:t>
      </w:r>
      <w:r>
        <w:t xml:space="preserve"> </w:t>
      </w:r>
      <w:r>
        <w:rPr>
          <w:rFonts w:hint="eastAsia"/>
        </w:rPr>
        <w:t>функции</w:t>
      </w:r>
      <w:r>
        <w:t xml:space="preserve"> </w:t>
      </w:r>
      <w:r>
        <w:rPr>
          <w:rFonts w:hint="eastAsia"/>
        </w:rPr>
        <w:t>почек</w:t>
      </w:r>
    </w:p>
    <w:p w14:paraId="3CA2AF5C" w14:textId="77777777" w:rsidR="006B569C" w:rsidRDefault="006B569C" w:rsidP="006B569C"/>
    <w:p w14:paraId="482E27BA" w14:textId="77777777" w:rsidR="006B569C" w:rsidRDefault="006B569C" w:rsidP="006B569C">
      <w:r>
        <w:t xml:space="preserve">3.1.8 </w:t>
      </w:r>
      <w:r>
        <w:rPr>
          <w:rFonts w:hint="eastAsia"/>
        </w:rPr>
        <w:t>Сравнительная</w:t>
      </w:r>
      <w:r>
        <w:t xml:space="preserve"> </w:t>
      </w:r>
      <w:r>
        <w:rPr>
          <w:rFonts w:hint="eastAsia"/>
        </w:rPr>
        <w:t>характеристика</w:t>
      </w:r>
      <w:r>
        <w:t xml:space="preserve"> </w:t>
      </w:r>
      <w:r>
        <w:rPr>
          <w:rFonts w:hint="eastAsia"/>
        </w:rPr>
        <w:t>пациентов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альбуминурии</w:t>
      </w:r>
    </w:p>
    <w:p w14:paraId="2DB6D31A" w14:textId="77777777" w:rsidR="006B569C" w:rsidRDefault="006B569C" w:rsidP="006B569C"/>
    <w:p w14:paraId="59CD5FB0" w14:textId="77777777" w:rsidR="006B569C" w:rsidRDefault="006B569C" w:rsidP="006B569C">
      <w:r>
        <w:t xml:space="preserve">3.1.9 </w:t>
      </w:r>
      <w:r>
        <w:rPr>
          <w:rFonts w:hint="eastAsia"/>
        </w:rPr>
        <w:t>Сравнительная</w:t>
      </w:r>
      <w:r>
        <w:t xml:space="preserve"> </w:t>
      </w:r>
      <w:r>
        <w:rPr>
          <w:rFonts w:hint="eastAsia"/>
        </w:rPr>
        <w:t>характеристика</w:t>
      </w:r>
      <w:r>
        <w:t xml:space="preserve"> </w:t>
      </w:r>
      <w:r>
        <w:rPr>
          <w:rFonts w:hint="eastAsia"/>
        </w:rPr>
        <w:t>пациентов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категории</w:t>
      </w:r>
      <w:r>
        <w:t xml:space="preserve"> </w:t>
      </w:r>
      <w:r>
        <w:rPr>
          <w:rFonts w:hint="eastAsia"/>
        </w:rPr>
        <w:t>СКФ</w:t>
      </w:r>
    </w:p>
    <w:p w14:paraId="36DCDB93" w14:textId="77777777" w:rsidR="006B569C" w:rsidRDefault="006B569C" w:rsidP="006B569C"/>
    <w:p w14:paraId="51E05AD0" w14:textId="77777777" w:rsidR="006B569C" w:rsidRDefault="006B569C" w:rsidP="006B569C">
      <w:r>
        <w:t xml:space="preserve">3.2 </w:t>
      </w:r>
      <w:r>
        <w:rPr>
          <w:rFonts w:hint="eastAsia"/>
        </w:rPr>
        <w:t>Неинтервенционное</w:t>
      </w:r>
      <w:r>
        <w:t xml:space="preserve"> </w:t>
      </w:r>
      <w:r>
        <w:rPr>
          <w:rFonts w:hint="eastAsia"/>
        </w:rPr>
        <w:t>регистровое</w:t>
      </w:r>
      <w:r>
        <w:t xml:space="preserve"> </w:t>
      </w:r>
      <w:r>
        <w:rPr>
          <w:rFonts w:hint="eastAsia"/>
        </w:rPr>
        <w:t>исследование</w:t>
      </w:r>
      <w:r>
        <w:t xml:space="preserve">. </w:t>
      </w:r>
      <w:r>
        <w:rPr>
          <w:rFonts w:hint="eastAsia"/>
        </w:rPr>
        <w:t>Сравнительная</w:t>
      </w:r>
      <w:r>
        <w:t xml:space="preserve"> </w:t>
      </w:r>
      <w:r>
        <w:rPr>
          <w:rFonts w:hint="eastAsia"/>
        </w:rPr>
        <w:t>характеристика</w:t>
      </w:r>
      <w:r>
        <w:t xml:space="preserve"> </w:t>
      </w:r>
      <w:r>
        <w:rPr>
          <w:rFonts w:hint="eastAsia"/>
        </w:rPr>
        <w:t>пациентов</w:t>
      </w:r>
      <w:r>
        <w:t xml:space="preserve"> </w:t>
      </w:r>
      <w:r>
        <w:rPr>
          <w:rFonts w:hint="eastAsia"/>
        </w:rPr>
        <w:t>через</w:t>
      </w:r>
      <w:r>
        <w:t xml:space="preserve"> 3 </w:t>
      </w:r>
      <w:r>
        <w:rPr>
          <w:rFonts w:hint="eastAsia"/>
        </w:rPr>
        <w:t>и</w:t>
      </w:r>
      <w:r>
        <w:t xml:space="preserve"> 12 </w:t>
      </w:r>
      <w:r>
        <w:rPr>
          <w:rFonts w:hint="eastAsia"/>
        </w:rPr>
        <w:t>месяцев</w:t>
      </w:r>
      <w:r>
        <w:t xml:space="preserve"> </w:t>
      </w:r>
      <w:r>
        <w:rPr>
          <w:rFonts w:hint="eastAsia"/>
        </w:rPr>
        <w:t>после</w:t>
      </w:r>
      <w:r>
        <w:t xml:space="preserve"> </w:t>
      </w:r>
      <w:r>
        <w:rPr>
          <w:rFonts w:hint="eastAsia"/>
        </w:rPr>
        <w:t>выписки</w:t>
      </w:r>
      <w:r>
        <w:t xml:space="preserve"> </w:t>
      </w:r>
      <w:r>
        <w:rPr>
          <w:rFonts w:hint="eastAsia"/>
        </w:rPr>
        <w:t>из</w:t>
      </w:r>
      <w:r>
        <w:t xml:space="preserve"> </w:t>
      </w:r>
      <w:r>
        <w:rPr>
          <w:rFonts w:hint="eastAsia"/>
        </w:rPr>
        <w:t>стационара</w:t>
      </w:r>
    </w:p>
    <w:p w14:paraId="2708B12F" w14:textId="77777777" w:rsidR="006B569C" w:rsidRDefault="006B569C" w:rsidP="006B569C"/>
    <w:p w14:paraId="138226D4" w14:textId="77777777" w:rsidR="006B569C" w:rsidRDefault="006B569C" w:rsidP="006B569C">
      <w:r>
        <w:t xml:space="preserve">3.3 </w:t>
      </w:r>
      <w:r>
        <w:rPr>
          <w:rFonts w:hint="eastAsia"/>
        </w:rPr>
        <w:t>Поперечное</w:t>
      </w:r>
      <w:r>
        <w:t xml:space="preserve"> </w:t>
      </w:r>
      <w:r>
        <w:rPr>
          <w:rFonts w:hint="eastAsia"/>
        </w:rPr>
        <w:t>исследование</w:t>
      </w:r>
      <w:r>
        <w:t xml:space="preserve">. </w:t>
      </w:r>
      <w:r>
        <w:rPr>
          <w:rFonts w:hint="eastAsia"/>
        </w:rPr>
        <w:t>Параметры</w:t>
      </w:r>
      <w:r>
        <w:t xml:space="preserve"> </w:t>
      </w:r>
      <w:r>
        <w:rPr>
          <w:rFonts w:hint="eastAsia"/>
        </w:rPr>
        <w:t>суточного</w:t>
      </w:r>
      <w:r>
        <w:t xml:space="preserve"> </w:t>
      </w:r>
      <w:r>
        <w:rPr>
          <w:rFonts w:hint="eastAsia"/>
        </w:rPr>
        <w:t>профиля</w:t>
      </w:r>
      <w:r>
        <w:t xml:space="preserve"> </w:t>
      </w:r>
      <w:r>
        <w:rPr>
          <w:rFonts w:hint="eastAsia"/>
        </w:rPr>
        <w:t>периферического</w:t>
      </w:r>
      <w:r>
        <w:t xml:space="preserve"> </w:t>
      </w:r>
      <w:r>
        <w:rPr>
          <w:rFonts w:hint="eastAsia"/>
        </w:rPr>
        <w:t>и</w:t>
      </w:r>
      <w:r>
        <w:t xml:space="preserve"> </w:t>
      </w:r>
      <w:r>
        <w:rPr>
          <w:rFonts w:hint="eastAsia"/>
        </w:rPr>
        <w:t>центрального</w:t>
      </w:r>
      <w:r>
        <w:t xml:space="preserve"> </w:t>
      </w:r>
      <w:r>
        <w:rPr>
          <w:rFonts w:hint="eastAsia"/>
        </w:rPr>
        <w:t>АД</w:t>
      </w:r>
      <w:r>
        <w:t xml:space="preserve">, </w:t>
      </w:r>
      <w:r>
        <w:rPr>
          <w:rFonts w:hint="eastAsia"/>
        </w:rPr>
        <w:t>артериальной</w:t>
      </w:r>
      <w:r>
        <w:t xml:space="preserve"> </w:t>
      </w:r>
      <w:r>
        <w:rPr>
          <w:rFonts w:hint="eastAsia"/>
        </w:rPr>
        <w:t>ригидности</w:t>
      </w:r>
      <w:r>
        <w:t xml:space="preserve"> </w:t>
      </w:r>
      <w:r>
        <w:rPr>
          <w:rFonts w:hint="eastAsia"/>
        </w:rPr>
        <w:t>и</w:t>
      </w:r>
      <w:r>
        <w:t xml:space="preserve"> </w:t>
      </w:r>
      <w:r>
        <w:rPr>
          <w:rFonts w:hint="eastAsia"/>
        </w:rPr>
        <w:t>эндотелиальной</w:t>
      </w:r>
      <w:r>
        <w:t xml:space="preserve"> </w:t>
      </w:r>
      <w:r>
        <w:rPr>
          <w:rFonts w:hint="eastAsia"/>
        </w:rPr>
        <w:t>функции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фенотипа</w:t>
      </w:r>
      <w:r>
        <w:t xml:space="preserve"> (</w:t>
      </w:r>
      <w:r>
        <w:rPr>
          <w:rFonts w:hint="eastAsia"/>
        </w:rPr>
        <w:t>протеинурический</w:t>
      </w:r>
      <w:r>
        <w:t xml:space="preserve"> /</w:t>
      </w:r>
      <w:r>
        <w:rPr>
          <w:rFonts w:hint="eastAsia"/>
        </w:rPr>
        <w:t>непротеинурич</w:t>
      </w:r>
      <w:r>
        <w:rPr>
          <w:rFonts w:hint="eastAsia"/>
        </w:rPr>
        <w:lastRenderedPageBreak/>
        <w:t>еский</w:t>
      </w:r>
      <w:r>
        <w:t xml:space="preserve">) </w:t>
      </w:r>
      <w:r>
        <w:rPr>
          <w:rFonts w:hint="eastAsia"/>
        </w:rPr>
        <w:t>и</w:t>
      </w:r>
      <w:r>
        <w:t xml:space="preserve"> </w:t>
      </w:r>
      <w:r>
        <w:rPr>
          <w:rFonts w:hint="eastAsia"/>
        </w:rPr>
        <w:t>стадии</w:t>
      </w:r>
      <w:r>
        <w:t xml:space="preserve"> </w:t>
      </w:r>
      <w:r>
        <w:rPr>
          <w:rFonts w:hint="eastAsia"/>
        </w:rPr>
        <w:t>ХБП</w:t>
      </w:r>
      <w:r>
        <w:t xml:space="preserve"> </w:t>
      </w:r>
      <w:r>
        <w:rPr>
          <w:rFonts w:hint="eastAsia"/>
        </w:rPr>
        <w:t>и</w:t>
      </w:r>
      <w:r>
        <w:t xml:space="preserve"> </w:t>
      </w:r>
      <w:r>
        <w:rPr>
          <w:rFonts w:hint="eastAsia"/>
        </w:rPr>
        <w:t>их</w:t>
      </w:r>
      <w:r>
        <w:t xml:space="preserve"> </w:t>
      </w:r>
      <w:r>
        <w:rPr>
          <w:rFonts w:hint="eastAsia"/>
        </w:rPr>
        <w:t>клинические</w:t>
      </w:r>
      <w:r>
        <w:t xml:space="preserve"> </w:t>
      </w:r>
      <w:r>
        <w:rPr>
          <w:rFonts w:hint="eastAsia"/>
        </w:rPr>
        <w:t>ассоциации</w:t>
      </w:r>
    </w:p>
    <w:p w14:paraId="031842D3" w14:textId="77777777" w:rsidR="006B569C" w:rsidRDefault="006B569C" w:rsidP="006B569C"/>
    <w:p w14:paraId="54C847C8" w14:textId="77777777" w:rsidR="006B569C" w:rsidRDefault="006B569C" w:rsidP="006B569C">
      <w:r>
        <w:t xml:space="preserve">3.3.1 </w:t>
      </w:r>
      <w:r>
        <w:rPr>
          <w:rFonts w:hint="eastAsia"/>
        </w:rPr>
        <w:t>Общая</w:t>
      </w:r>
      <w:r>
        <w:t xml:space="preserve"> </w:t>
      </w:r>
      <w:r>
        <w:rPr>
          <w:rFonts w:hint="eastAsia"/>
        </w:rPr>
        <w:t>характеристика</w:t>
      </w:r>
      <w:r>
        <w:t xml:space="preserve"> </w:t>
      </w:r>
      <w:r>
        <w:rPr>
          <w:rFonts w:hint="eastAsia"/>
        </w:rPr>
        <w:t>группы</w:t>
      </w:r>
    </w:p>
    <w:p w14:paraId="2276A72A" w14:textId="77777777" w:rsidR="006B569C" w:rsidRDefault="006B569C" w:rsidP="006B569C"/>
    <w:p w14:paraId="3CF7C921" w14:textId="77777777" w:rsidR="006B569C" w:rsidRDefault="006B569C" w:rsidP="006B569C">
      <w:r>
        <w:t xml:space="preserve">3.3.2 </w:t>
      </w:r>
      <w:r>
        <w:rPr>
          <w:rFonts w:hint="eastAsia"/>
        </w:rPr>
        <w:t>Характеристика</w:t>
      </w:r>
      <w:r>
        <w:t xml:space="preserve"> </w:t>
      </w:r>
      <w:r>
        <w:rPr>
          <w:rFonts w:hint="eastAsia"/>
        </w:rPr>
        <w:t>клинического</w:t>
      </w:r>
      <w:r>
        <w:t xml:space="preserve"> </w:t>
      </w:r>
      <w:r>
        <w:rPr>
          <w:rFonts w:hint="eastAsia"/>
        </w:rPr>
        <w:t>и</w:t>
      </w:r>
      <w:r>
        <w:t xml:space="preserve"> </w:t>
      </w:r>
      <w:r>
        <w:rPr>
          <w:rFonts w:hint="eastAsia"/>
        </w:rPr>
        <w:t>амбулаторного</w:t>
      </w:r>
      <w:r>
        <w:t xml:space="preserve"> </w:t>
      </w:r>
      <w:r>
        <w:rPr>
          <w:rFonts w:hint="eastAsia"/>
        </w:rPr>
        <w:t>АД</w:t>
      </w:r>
    </w:p>
    <w:p w14:paraId="08EBCCC9" w14:textId="77777777" w:rsidR="006B569C" w:rsidRDefault="006B569C" w:rsidP="006B569C"/>
    <w:p w14:paraId="591BEDAB" w14:textId="77777777" w:rsidR="006B569C" w:rsidRDefault="006B569C" w:rsidP="006B569C">
      <w:r>
        <w:t xml:space="preserve">3.3.3 </w:t>
      </w:r>
      <w:r>
        <w:rPr>
          <w:rFonts w:hint="eastAsia"/>
        </w:rPr>
        <w:t>Характеристика</w:t>
      </w:r>
      <w:r>
        <w:t xml:space="preserve"> </w:t>
      </w:r>
      <w:r>
        <w:rPr>
          <w:rFonts w:hint="eastAsia"/>
        </w:rPr>
        <w:t>артериальной</w:t>
      </w:r>
      <w:r>
        <w:t xml:space="preserve"> </w:t>
      </w:r>
      <w:r>
        <w:rPr>
          <w:rFonts w:hint="eastAsia"/>
        </w:rPr>
        <w:t>ригидности</w:t>
      </w:r>
      <w:r>
        <w:t xml:space="preserve"> </w:t>
      </w:r>
      <w:r>
        <w:rPr>
          <w:rFonts w:hint="eastAsia"/>
        </w:rPr>
        <w:t>и</w:t>
      </w:r>
      <w:r>
        <w:t xml:space="preserve"> </w:t>
      </w:r>
      <w:r>
        <w:rPr>
          <w:rFonts w:hint="eastAsia"/>
        </w:rPr>
        <w:t>эндотелиальной</w:t>
      </w:r>
      <w:r>
        <w:t xml:space="preserve"> </w:t>
      </w:r>
      <w:r>
        <w:rPr>
          <w:rFonts w:hint="eastAsia"/>
        </w:rPr>
        <w:t>функции</w:t>
      </w:r>
    </w:p>
    <w:p w14:paraId="1F79B13C" w14:textId="77777777" w:rsidR="006B569C" w:rsidRDefault="006B569C" w:rsidP="006B569C"/>
    <w:p w14:paraId="1A9104CB" w14:textId="77777777" w:rsidR="006B569C" w:rsidRDefault="006B569C" w:rsidP="006B569C">
      <w:r>
        <w:t xml:space="preserve">3.3.4 </w:t>
      </w:r>
      <w:r>
        <w:rPr>
          <w:rFonts w:hint="eastAsia"/>
        </w:rPr>
        <w:t>Характеристика</w:t>
      </w:r>
      <w:r>
        <w:t xml:space="preserve"> </w:t>
      </w:r>
      <w:r>
        <w:rPr>
          <w:rFonts w:hint="eastAsia"/>
        </w:rPr>
        <w:t>пациентов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категории</w:t>
      </w:r>
      <w:r>
        <w:t xml:space="preserve"> </w:t>
      </w:r>
      <w:r>
        <w:rPr>
          <w:rFonts w:hint="eastAsia"/>
        </w:rPr>
        <w:t>СКФ</w:t>
      </w:r>
      <w:r>
        <w:t xml:space="preserve"> </w:t>
      </w:r>
      <w:r>
        <w:rPr>
          <w:rFonts w:hint="eastAsia"/>
        </w:rPr>
        <w:t>и</w:t>
      </w:r>
      <w:r>
        <w:t xml:space="preserve"> </w:t>
      </w:r>
      <w:r>
        <w:rPr>
          <w:rFonts w:hint="eastAsia"/>
        </w:rPr>
        <w:t>альбуминурии</w:t>
      </w:r>
    </w:p>
    <w:p w14:paraId="4871A9DA" w14:textId="77777777" w:rsidR="006B569C" w:rsidRDefault="006B569C" w:rsidP="006B569C"/>
    <w:p w14:paraId="4B8DDC52" w14:textId="77777777" w:rsidR="006B569C" w:rsidRDefault="006B569C" w:rsidP="006B569C">
      <w:r>
        <w:t xml:space="preserve">3.3.5 </w:t>
      </w:r>
      <w:r>
        <w:rPr>
          <w:rFonts w:hint="eastAsia"/>
        </w:rPr>
        <w:t>Клинико</w:t>
      </w:r>
      <w:r>
        <w:t>-</w:t>
      </w:r>
      <w:r>
        <w:rPr>
          <w:rFonts w:hint="eastAsia"/>
        </w:rPr>
        <w:t>лабораторные</w:t>
      </w:r>
      <w:r>
        <w:t xml:space="preserve"> </w:t>
      </w:r>
      <w:r>
        <w:rPr>
          <w:rFonts w:hint="eastAsia"/>
        </w:rPr>
        <w:t>показатели</w:t>
      </w:r>
      <w:r>
        <w:t xml:space="preserve"> </w:t>
      </w:r>
      <w:r>
        <w:rPr>
          <w:rFonts w:hint="eastAsia"/>
        </w:rPr>
        <w:t>пациентов</w:t>
      </w:r>
      <w:r>
        <w:t xml:space="preserve"> </w:t>
      </w:r>
      <w:r>
        <w:rPr>
          <w:rFonts w:hint="eastAsia"/>
        </w:rPr>
        <w:t>через</w:t>
      </w:r>
      <w:r>
        <w:t xml:space="preserve"> </w:t>
      </w:r>
      <w:r>
        <w:rPr>
          <w:rFonts w:hint="eastAsia"/>
        </w:rPr>
        <w:t>год</w:t>
      </w:r>
      <w:r>
        <w:t xml:space="preserve"> </w:t>
      </w:r>
      <w:r>
        <w:rPr>
          <w:rFonts w:hint="eastAsia"/>
        </w:rPr>
        <w:t>после</w:t>
      </w:r>
      <w:r>
        <w:t xml:space="preserve"> </w:t>
      </w:r>
      <w:r>
        <w:rPr>
          <w:rFonts w:hint="eastAsia"/>
        </w:rPr>
        <w:t>выписки</w:t>
      </w:r>
      <w:r>
        <w:t xml:space="preserve"> </w:t>
      </w:r>
      <w:r>
        <w:rPr>
          <w:rFonts w:hint="eastAsia"/>
        </w:rPr>
        <w:t>из</w:t>
      </w:r>
      <w:r>
        <w:t xml:space="preserve"> </w:t>
      </w:r>
      <w:r>
        <w:rPr>
          <w:rFonts w:hint="eastAsia"/>
        </w:rPr>
        <w:t>стационара</w:t>
      </w:r>
    </w:p>
    <w:p w14:paraId="1C4A249C" w14:textId="77777777" w:rsidR="006B569C" w:rsidRDefault="006B569C" w:rsidP="006B569C"/>
    <w:p w14:paraId="636B40F2" w14:textId="77777777" w:rsidR="006B569C" w:rsidRDefault="006B569C" w:rsidP="006B569C">
      <w:r>
        <w:t xml:space="preserve">3.4 </w:t>
      </w:r>
      <w:r>
        <w:rPr>
          <w:rFonts w:hint="eastAsia"/>
        </w:rPr>
        <w:t>Открытое</w:t>
      </w:r>
      <w:r>
        <w:t xml:space="preserve"> </w:t>
      </w:r>
      <w:r>
        <w:rPr>
          <w:rFonts w:hint="eastAsia"/>
        </w:rPr>
        <w:t>рандомизированное</w:t>
      </w:r>
      <w:r>
        <w:t xml:space="preserve"> </w:t>
      </w:r>
      <w:r>
        <w:rPr>
          <w:rFonts w:hint="eastAsia"/>
        </w:rPr>
        <w:t>исследование</w:t>
      </w:r>
      <w:r>
        <w:t xml:space="preserve">. </w:t>
      </w:r>
      <w:r>
        <w:rPr>
          <w:rFonts w:hint="eastAsia"/>
        </w:rPr>
        <w:t>Сравнение</w:t>
      </w:r>
      <w:r>
        <w:t xml:space="preserve"> </w:t>
      </w:r>
      <w:r>
        <w:rPr>
          <w:rFonts w:hint="eastAsia"/>
        </w:rPr>
        <w:t>тактики</w:t>
      </w:r>
      <w:r>
        <w:t xml:space="preserve"> </w:t>
      </w:r>
      <w:r>
        <w:rPr>
          <w:rFonts w:hint="eastAsia"/>
        </w:rPr>
        <w:t>коррекции</w:t>
      </w:r>
      <w:r>
        <w:t xml:space="preserve"> </w:t>
      </w:r>
      <w:r>
        <w:rPr>
          <w:rFonts w:hint="eastAsia"/>
        </w:rPr>
        <w:t>комбинированной</w:t>
      </w:r>
      <w:r>
        <w:t xml:space="preserve"> </w:t>
      </w:r>
      <w:r>
        <w:rPr>
          <w:rFonts w:hint="eastAsia"/>
        </w:rPr>
        <w:t>антигипертензивной</w:t>
      </w:r>
      <w:r>
        <w:t xml:space="preserve"> </w:t>
      </w:r>
      <w:r>
        <w:rPr>
          <w:rFonts w:hint="eastAsia"/>
        </w:rPr>
        <w:t>терапии</w:t>
      </w:r>
      <w:r>
        <w:t xml:space="preserve"> </w:t>
      </w:r>
      <w:r>
        <w:rPr>
          <w:rFonts w:hint="eastAsia"/>
        </w:rPr>
        <w:t>по</w:t>
      </w:r>
      <w:r>
        <w:t xml:space="preserve"> </w:t>
      </w:r>
      <w:r>
        <w:rPr>
          <w:rFonts w:hint="eastAsia"/>
        </w:rPr>
        <w:t>уровню</w:t>
      </w:r>
      <w:r>
        <w:t xml:space="preserve"> </w:t>
      </w:r>
      <w:r>
        <w:rPr>
          <w:rFonts w:hint="eastAsia"/>
        </w:rPr>
        <w:t>центрального</w:t>
      </w:r>
      <w:r>
        <w:t xml:space="preserve"> </w:t>
      </w:r>
      <w:r>
        <w:rPr>
          <w:rFonts w:hint="eastAsia"/>
        </w:rPr>
        <w:t>АД</w:t>
      </w:r>
      <w:r>
        <w:t xml:space="preserve"> </w:t>
      </w:r>
      <w:r>
        <w:rPr>
          <w:rFonts w:hint="eastAsia"/>
        </w:rPr>
        <w:t>со</w:t>
      </w:r>
      <w:r>
        <w:t xml:space="preserve"> </w:t>
      </w:r>
      <w:r>
        <w:rPr>
          <w:rFonts w:hint="eastAsia"/>
        </w:rPr>
        <w:t>стандартным</w:t>
      </w:r>
      <w:r>
        <w:t xml:space="preserve"> </w:t>
      </w:r>
      <w:r>
        <w:rPr>
          <w:rFonts w:hint="eastAsia"/>
        </w:rPr>
        <w:t>подходом</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подбора</w:t>
      </w:r>
      <w:r>
        <w:t xml:space="preserve"> </w:t>
      </w:r>
      <w:r>
        <w:rPr>
          <w:rFonts w:hint="eastAsia"/>
        </w:rPr>
        <w:t>терапии</w:t>
      </w:r>
      <w:r>
        <w:t xml:space="preserve">, </w:t>
      </w:r>
      <w:r>
        <w:rPr>
          <w:rFonts w:hint="eastAsia"/>
        </w:rPr>
        <w:t>основанной</w:t>
      </w:r>
    </w:p>
    <w:p w14:paraId="24A780AC" w14:textId="77777777" w:rsidR="006B569C" w:rsidRDefault="006B569C" w:rsidP="006B569C"/>
    <w:p w14:paraId="49000A85" w14:textId="77777777" w:rsidR="006B569C" w:rsidRDefault="006B569C" w:rsidP="006B569C">
      <w:r>
        <w:rPr>
          <w:rFonts w:hint="eastAsia"/>
        </w:rPr>
        <w:t>на</w:t>
      </w:r>
      <w:r>
        <w:t xml:space="preserve"> </w:t>
      </w:r>
      <w:r>
        <w:rPr>
          <w:rFonts w:hint="eastAsia"/>
        </w:rPr>
        <w:t>центральном</w:t>
      </w:r>
      <w:r>
        <w:t xml:space="preserve"> </w:t>
      </w:r>
      <w:r>
        <w:rPr>
          <w:rFonts w:hint="eastAsia"/>
        </w:rPr>
        <w:t>АД</w:t>
      </w:r>
      <w:r>
        <w:t xml:space="preserve">, </w:t>
      </w:r>
      <w:r>
        <w:rPr>
          <w:rFonts w:hint="eastAsia"/>
        </w:rPr>
        <w:t>при</w:t>
      </w:r>
      <w:r>
        <w:t xml:space="preserve"> </w:t>
      </w:r>
      <w:r>
        <w:rPr>
          <w:rFonts w:hint="eastAsia"/>
        </w:rPr>
        <w:t>применении</w:t>
      </w:r>
      <w:r>
        <w:t xml:space="preserve"> </w:t>
      </w:r>
      <w:r>
        <w:rPr>
          <w:rFonts w:hint="eastAsia"/>
        </w:rPr>
        <w:t>фиксированной</w:t>
      </w:r>
      <w:r>
        <w:t xml:space="preserve"> </w:t>
      </w:r>
      <w:r>
        <w:rPr>
          <w:rFonts w:hint="eastAsia"/>
        </w:rPr>
        <w:t>комбинации</w:t>
      </w:r>
      <w:r>
        <w:t xml:space="preserve"> </w:t>
      </w:r>
      <w:r>
        <w:rPr>
          <w:rFonts w:hint="eastAsia"/>
        </w:rPr>
        <w:t>иАПФ</w:t>
      </w:r>
      <w:r>
        <w:t xml:space="preserve"> </w:t>
      </w:r>
      <w:r>
        <w:rPr>
          <w:rFonts w:hint="eastAsia"/>
        </w:rPr>
        <w:t>и</w:t>
      </w:r>
      <w:r>
        <w:t xml:space="preserve"> </w:t>
      </w:r>
      <w:r>
        <w:rPr>
          <w:rFonts w:hint="eastAsia"/>
        </w:rPr>
        <w:t>диуретика</w:t>
      </w:r>
    </w:p>
    <w:p w14:paraId="21A06776" w14:textId="77777777" w:rsidR="006B569C" w:rsidRDefault="006B569C" w:rsidP="006B569C"/>
    <w:p w14:paraId="21ADD6DC" w14:textId="77777777" w:rsidR="006B569C" w:rsidRDefault="006B569C" w:rsidP="006B569C">
      <w:r>
        <w:t xml:space="preserve">3.4.1 </w:t>
      </w:r>
      <w:r>
        <w:rPr>
          <w:rFonts w:hint="eastAsia"/>
        </w:rPr>
        <w:t>Характеристика</w:t>
      </w:r>
      <w:r>
        <w:t xml:space="preserve"> </w:t>
      </w:r>
      <w:r>
        <w:rPr>
          <w:rFonts w:hint="eastAsia"/>
        </w:rPr>
        <w:t>антигипертензивной</w:t>
      </w:r>
      <w:r>
        <w:t xml:space="preserve"> </w:t>
      </w:r>
      <w:r>
        <w:rPr>
          <w:rFonts w:hint="eastAsia"/>
        </w:rPr>
        <w:t>терапии</w:t>
      </w:r>
      <w:r>
        <w:t xml:space="preserve"> </w:t>
      </w:r>
      <w:r>
        <w:rPr>
          <w:rFonts w:hint="eastAsia"/>
        </w:rPr>
        <w:t>исходно</w:t>
      </w:r>
      <w:r>
        <w:t xml:space="preserve"> </w:t>
      </w:r>
      <w:r>
        <w:rPr>
          <w:rFonts w:hint="eastAsia"/>
        </w:rPr>
        <w:t>и</w:t>
      </w:r>
      <w:r>
        <w:t xml:space="preserve"> </w:t>
      </w:r>
      <w:r>
        <w:rPr>
          <w:rFonts w:hint="eastAsia"/>
        </w:rPr>
        <w:t>в</w:t>
      </w:r>
      <w:r>
        <w:t xml:space="preserve"> </w:t>
      </w:r>
      <w:r>
        <w:rPr>
          <w:rFonts w:hint="eastAsia"/>
        </w:rPr>
        <w:t>процессе</w:t>
      </w:r>
      <w:r>
        <w:t xml:space="preserve"> </w:t>
      </w:r>
      <w:r>
        <w:rPr>
          <w:rFonts w:hint="eastAsia"/>
        </w:rPr>
        <w:t>исследования</w:t>
      </w:r>
    </w:p>
    <w:p w14:paraId="25188A38" w14:textId="77777777" w:rsidR="006B569C" w:rsidRDefault="006B569C" w:rsidP="006B569C"/>
    <w:p w14:paraId="397B4715" w14:textId="77777777" w:rsidR="006B569C" w:rsidRDefault="006B569C" w:rsidP="006B569C">
      <w:r>
        <w:t xml:space="preserve">3.4.2 </w:t>
      </w:r>
      <w:r>
        <w:rPr>
          <w:rFonts w:hint="eastAsia"/>
        </w:rPr>
        <w:t>Динамика</w:t>
      </w:r>
      <w:r>
        <w:t xml:space="preserve"> </w:t>
      </w:r>
      <w:r>
        <w:rPr>
          <w:rFonts w:hint="eastAsia"/>
        </w:rPr>
        <w:t>клинического</w:t>
      </w:r>
      <w:r>
        <w:t xml:space="preserve"> </w:t>
      </w:r>
      <w:r>
        <w:rPr>
          <w:rFonts w:hint="eastAsia"/>
        </w:rPr>
        <w:t>АД</w:t>
      </w:r>
      <w:r>
        <w:t xml:space="preserve"> </w:t>
      </w:r>
      <w:r>
        <w:rPr>
          <w:rFonts w:hint="eastAsia"/>
        </w:rPr>
        <w:t>в</w:t>
      </w:r>
      <w:r>
        <w:t xml:space="preserve"> </w:t>
      </w:r>
      <w:r>
        <w:rPr>
          <w:rFonts w:hint="eastAsia"/>
        </w:rPr>
        <w:t>ходе</w:t>
      </w:r>
      <w:r>
        <w:t xml:space="preserve"> </w:t>
      </w:r>
      <w:r>
        <w:rPr>
          <w:rFonts w:hint="eastAsia"/>
        </w:rPr>
        <w:t>исследования</w:t>
      </w:r>
    </w:p>
    <w:p w14:paraId="4962C812" w14:textId="77777777" w:rsidR="006B569C" w:rsidRDefault="006B569C" w:rsidP="006B569C"/>
    <w:p w14:paraId="6DA23367" w14:textId="77777777" w:rsidR="006B569C" w:rsidRDefault="006B569C" w:rsidP="006B569C">
      <w:r>
        <w:t xml:space="preserve">3.4.3 </w:t>
      </w:r>
      <w:r>
        <w:rPr>
          <w:rFonts w:hint="eastAsia"/>
        </w:rPr>
        <w:t>Характеристика</w:t>
      </w:r>
      <w:r>
        <w:t xml:space="preserve"> </w:t>
      </w:r>
      <w:r>
        <w:rPr>
          <w:rFonts w:hint="eastAsia"/>
        </w:rPr>
        <w:t>суточного</w:t>
      </w:r>
      <w:r>
        <w:t xml:space="preserve"> </w:t>
      </w:r>
      <w:r>
        <w:rPr>
          <w:rFonts w:hint="eastAsia"/>
        </w:rPr>
        <w:t>профиля</w:t>
      </w:r>
      <w:r>
        <w:t xml:space="preserve"> </w:t>
      </w:r>
      <w:r>
        <w:rPr>
          <w:rFonts w:hint="eastAsia"/>
        </w:rPr>
        <w:t>периферического</w:t>
      </w:r>
      <w:r>
        <w:t xml:space="preserve"> </w:t>
      </w:r>
      <w:r>
        <w:rPr>
          <w:rFonts w:hint="eastAsia"/>
        </w:rPr>
        <w:t>и</w:t>
      </w:r>
      <w:r>
        <w:t xml:space="preserve"> </w:t>
      </w:r>
      <w:r>
        <w:rPr>
          <w:rFonts w:hint="eastAsia"/>
        </w:rPr>
        <w:t>центрального</w:t>
      </w:r>
      <w:r>
        <w:t xml:space="preserve"> </w:t>
      </w:r>
      <w:r>
        <w:rPr>
          <w:rFonts w:hint="eastAsia"/>
        </w:rPr>
        <w:t>АД</w:t>
      </w:r>
    </w:p>
    <w:p w14:paraId="029AE098" w14:textId="77777777" w:rsidR="006B569C" w:rsidRDefault="006B569C" w:rsidP="006B569C"/>
    <w:p w14:paraId="0AA6E989" w14:textId="77777777" w:rsidR="006B569C" w:rsidRDefault="006B569C" w:rsidP="006B569C">
      <w:r>
        <w:t xml:space="preserve">3.4.4 </w:t>
      </w:r>
      <w:r>
        <w:rPr>
          <w:rFonts w:hint="eastAsia"/>
        </w:rPr>
        <w:t>Динамика</w:t>
      </w:r>
      <w:r>
        <w:t xml:space="preserve"> </w:t>
      </w:r>
      <w:r>
        <w:rPr>
          <w:rFonts w:hint="eastAsia"/>
        </w:rPr>
        <w:t>параметров</w:t>
      </w:r>
      <w:r>
        <w:t xml:space="preserve"> </w:t>
      </w:r>
      <w:r>
        <w:rPr>
          <w:rFonts w:hint="eastAsia"/>
        </w:rPr>
        <w:t>артериальной</w:t>
      </w:r>
      <w:r>
        <w:t xml:space="preserve"> </w:t>
      </w:r>
      <w:r>
        <w:rPr>
          <w:rFonts w:hint="eastAsia"/>
        </w:rPr>
        <w:t>ригидности</w:t>
      </w:r>
      <w:r>
        <w:t xml:space="preserve"> </w:t>
      </w:r>
      <w:r>
        <w:rPr>
          <w:rFonts w:hint="eastAsia"/>
        </w:rPr>
        <w:t>и</w:t>
      </w:r>
      <w:r>
        <w:t xml:space="preserve"> </w:t>
      </w:r>
      <w:r>
        <w:rPr>
          <w:rFonts w:hint="eastAsia"/>
        </w:rPr>
        <w:t>эндотелиальной</w:t>
      </w:r>
      <w:r>
        <w:t xml:space="preserve"> </w:t>
      </w:r>
      <w:r>
        <w:rPr>
          <w:rFonts w:hint="eastAsia"/>
        </w:rPr>
        <w:t>функции</w:t>
      </w:r>
    </w:p>
    <w:p w14:paraId="4059D6BB" w14:textId="77777777" w:rsidR="006B569C" w:rsidRDefault="006B569C" w:rsidP="006B569C"/>
    <w:p w14:paraId="518FA9FA" w14:textId="77777777" w:rsidR="006B569C" w:rsidRDefault="006B569C" w:rsidP="006B569C">
      <w:r>
        <w:t xml:space="preserve">3.4.5 </w:t>
      </w:r>
      <w:r>
        <w:rPr>
          <w:rFonts w:hint="eastAsia"/>
        </w:rPr>
        <w:t>Безопасность</w:t>
      </w:r>
      <w:r>
        <w:t xml:space="preserve"> </w:t>
      </w:r>
      <w:r>
        <w:rPr>
          <w:rFonts w:hint="eastAsia"/>
        </w:rPr>
        <w:t>терапии</w:t>
      </w:r>
    </w:p>
    <w:p w14:paraId="0F78B583" w14:textId="77777777" w:rsidR="006B569C" w:rsidRDefault="006B569C" w:rsidP="006B569C"/>
    <w:p w14:paraId="24D82654" w14:textId="77777777" w:rsidR="006B569C" w:rsidRDefault="006B569C" w:rsidP="006B569C">
      <w:r>
        <w:t xml:space="preserve">3.4.6 </w:t>
      </w:r>
      <w:r>
        <w:rPr>
          <w:rFonts w:hint="eastAsia"/>
        </w:rPr>
        <w:t>Исходы</w:t>
      </w:r>
      <w:r>
        <w:t xml:space="preserve"> </w:t>
      </w:r>
      <w:r>
        <w:rPr>
          <w:rFonts w:hint="eastAsia"/>
        </w:rPr>
        <w:t>и</w:t>
      </w:r>
      <w:r>
        <w:t xml:space="preserve"> </w:t>
      </w:r>
      <w:r>
        <w:rPr>
          <w:rFonts w:hint="eastAsia"/>
        </w:rPr>
        <w:t>клинико</w:t>
      </w:r>
      <w:r>
        <w:t>-</w:t>
      </w:r>
      <w:r>
        <w:rPr>
          <w:rFonts w:hint="eastAsia"/>
        </w:rPr>
        <w:t>лабораторные</w:t>
      </w:r>
      <w:r>
        <w:t xml:space="preserve"> </w:t>
      </w:r>
      <w:r>
        <w:rPr>
          <w:rFonts w:hint="eastAsia"/>
        </w:rPr>
        <w:t>показатели</w:t>
      </w:r>
      <w:r>
        <w:t xml:space="preserve"> </w:t>
      </w:r>
      <w:r>
        <w:rPr>
          <w:rFonts w:hint="eastAsia"/>
        </w:rPr>
        <w:t>через</w:t>
      </w:r>
      <w:r>
        <w:t xml:space="preserve"> </w:t>
      </w:r>
      <w:r>
        <w:rPr>
          <w:rFonts w:hint="eastAsia"/>
        </w:rPr>
        <w:t>год</w:t>
      </w:r>
      <w:r>
        <w:t xml:space="preserve"> </w:t>
      </w:r>
      <w:r>
        <w:rPr>
          <w:rFonts w:hint="eastAsia"/>
        </w:rPr>
        <w:t>начала</w:t>
      </w:r>
      <w:r>
        <w:t xml:space="preserve"> </w:t>
      </w:r>
      <w:r>
        <w:rPr>
          <w:rFonts w:hint="eastAsia"/>
        </w:rPr>
        <w:t>исследования</w:t>
      </w:r>
    </w:p>
    <w:p w14:paraId="13431FC9" w14:textId="77777777" w:rsidR="006B569C" w:rsidRDefault="006B569C" w:rsidP="006B569C"/>
    <w:p w14:paraId="11272F80" w14:textId="77777777" w:rsidR="006B569C" w:rsidRDefault="006B569C" w:rsidP="006B569C">
      <w:r>
        <w:rPr>
          <w:rFonts w:hint="eastAsia"/>
        </w:rPr>
        <w:t>ГЛАВА</w:t>
      </w:r>
      <w:r>
        <w:t xml:space="preserve"> 4. </w:t>
      </w:r>
      <w:r>
        <w:rPr>
          <w:rFonts w:hint="eastAsia"/>
        </w:rPr>
        <w:t>ОБСУЖДЕНИЕ</w:t>
      </w:r>
      <w:r>
        <w:t xml:space="preserve"> </w:t>
      </w:r>
      <w:r>
        <w:rPr>
          <w:rFonts w:hint="eastAsia"/>
        </w:rPr>
        <w:t>РЕЗУЛЬТАТОВ</w:t>
      </w:r>
    </w:p>
    <w:p w14:paraId="2755EDEF" w14:textId="77777777" w:rsidR="006B569C" w:rsidRDefault="006B569C" w:rsidP="006B569C"/>
    <w:p w14:paraId="2695B8A7" w14:textId="77777777" w:rsidR="006B569C" w:rsidRDefault="006B569C" w:rsidP="006B569C">
      <w:r>
        <w:rPr>
          <w:rFonts w:hint="eastAsia"/>
        </w:rPr>
        <w:t>ВЫВОДЫ</w:t>
      </w:r>
    </w:p>
    <w:p w14:paraId="58D99570" w14:textId="77777777" w:rsidR="006B569C" w:rsidRDefault="006B569C" w:rsidP="006B569C"/>
    <w:p w14:paraId="2E46E16D" w14:textId="77777777" w:rsidR="006B569C" w:rsidRDefault="006B569C" w:rsidP="006B569C">
      <w:r>
        <w:rPr>
          <w:rFonts w:hint="eastAsia"/>
        </w:rPr>
        <w:t>ПРАКТИЧЕСКИЕ</w:t>
      </w:r>
      <w:r>
        <w:t xml:space="preserve"> </w:t>
      </w:r>
      <w:r>
        <w:rPr>
          <w:rFonts w:hint="eastAsia"/>
        </w:rPr>
        <w:t>РЕКОМЕНДАЦИИ</w:t>
      </w:r>
    </w:p>
    <w:p w14:paraId="7042D01C" w14:textId="77777777" w:rsidR="006B569C" w:rsidRDefault="006B569C" w:rsidP="006B569C"/>
    <w:p w14:paraId="4E36C73E" w14:textId="77777777" w:rsidR="006B569C" w:rsidRDefault="006B569C" w:rsidP="006B569C">
      <w:r>
        <w:rPr>
          <w:rFonts w:hint="eastAsia"/>
        </w:rPr>
        <w:t>СПИСОК</w:t>
      </w:r>
      <w:r>
        <w:t xml:space="preserve"> </w:t>
      </w:r>
      <w:r>
        <w:rPr>
          <w:rFonts w:hint="eastAsia"/>
        </w:rPr>
        <w:t>СОКРАЩЕНИЙ</w:t>
      </w:r>
    </w:p>
    <w:p w14:paraId="26868624" w14:textId="77777777" w:rsidR="006B569C" w:rsidRDefault="006B569C" w:rsidP="006B569C"/>
    <w:p w14:paraId="31D7FD73" w14:textId="11D4ED25" w:rsidR="006B569C" w:rsidRPr="006B569C" w:rsidRDefault="006B569C" w:rsidP="006B569C">
      <w:r>
        <w:rPr>
          <w:rFonts w:hint="eastAsia"/>
        </w:rPr>
        <w:t>СПИСОК</w:t>
      </w:r>
      <w:r>
        <w:t xml:space="preserve"> </w:t>
      </w:r>
      <w:r>
        <w:rPr>
          <w:rFonts w:hint="eastAsia"/>
        </w:rPr>
        <w:t>ЛИТЕРАТУРЫ</w:t>
      </w:r>
    </w:p>
    <w:sectPr w:rsidR="006B569C" w:rsidRPr="006B569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13AA1" w14:textId="77777777" w:rsidR="00F65C04" w:rsidRPr="008D1934" w:rsidRDefault="00F65C04">
      <w:pPr>
        <w:spacing w:after="0" w:line="240" w:lineRule="auto"/>
      </w:pPr>
      <w:r w:rsidRPr="008D1934">
        <w:separator/>
      </w:r>
    </w:p>
  </w:endnote>
  <w:endnote w:type="continuationSeparator" w:id="0">
    <w:p w14:paraId="4A0729CE" w14:textId="77777777" w:rsidR="00F65C04" w:rsidRPr="008D1934" w:rsidRDefault="00F65C0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03043" w14:textId="77777777" w:rsidR="00F65C04" w:rsidRPr="008D1934" w:rsidRDefault="00F65C04"/>
    <w:p w14:paraId="0ED83E4E" w14:textId="77777777" w:rsidR="00F65C04" w:rsidRPr="008D1934" w:rsidRDefault="00F65C04"/>
    <w:p w14:paraId="18DAE026" w14:textId="77777777" w:rsidR="00F65C04" w:rsidRPr="008D1934" w:rsidRDefault="00F65C04"/>
    <w:p w14:paraId="1FD5D2EB" w14:textId="77777777" w:rsidR="00F65C04" w:rsidRPr="008D1934" w:rsidRDefault="00F65C04"/>
    <w:p w14:paraId="6909554A" w14:textId="77777777" w:rsidR="00F65C04" w:rsidRPr="008D1934" w:rsidRDefault="00F65C04"/>
    <w:p w14:paraId="2619E282" w14:textId="77777777" w:rsidR="00F65C04" w:rsidRPr="008D1934" w:rsidRDefault="00F65C04"/>
    <w:p w14:paraId="4A135AE9" w14:textId="77777777" w:rsidR="00F65C04" w:rsidRPr="008D1934" w:rsidRDefault="00F65C04">
      <w:pPr>
        <w:rPr>
          <w:sz w:val="2"/>
          <w:szCs w:val="2"/>
        </w:rPr>
      </w:pPr>
      <w:r>
        <w:rPr>
          <w:noProof/>
        </w:rPr>
        <mc:AlternateContent>
          <mc:Choice Requires="wps">
            <w:drawing>
              <wp:anchor distT="0" distB="0" distL="63500" distR="63500" simplePos="0" relativeHeight="251660288" behindDoc="1" locked="0" layoutInCell="1" allowOverlap="1" wp14:anchorId="6A8EC842" wp14:editId="02A5863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D8E0970" w14:textId="77777777" w:rsidR="00F65C04" w:rsidRPr="008D1934" w:rsidRDefault="00F65C0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EC84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8E0970" w14:textId="77777777" w:rsidR="00F65C04" w:rsidRPr="008D1934" w:rsidRDefault="00F65C0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39373A2" w14:textId="77777777" w:rsidR="00F65C04" w:rsidRPr="008D1934" w:rsidRDefault="00F65C04"/>
    <w:p w14:paraId="2AC809A2" w14:textId="77777777" w:rsidR="00F65C04" w:rsidRPr="008D1934" w:rsidRDefault="00F65C04"/>
    <w:p w14:paraId="57266863" w14:textId="77777777" w:rsidR="00F65C04" w:rsidRPr="008D1934" w:rsidRDefault="00F65C04">
      <w:pPr>
        <w:rPr>
          <w:sz w:val="2"/>
          <w:szCs w:val="2"/>
        </w:rPr>
      </w:pPr>
      <w:r>
        <w:rPr>
          <w:noProof/>
        </w:rPr>
        <mc:AlternateContent>
          <mc:Choice Requires="wps">
            <w:drawing>
              <wp:anchor distT="0" distB="0" distL="63500" distR="63500" simplePos="0" relativeHeight="251659264" behindDoc="1" locked="0" layoutInCell="1" allowOverlap="1" wp14:anchorId="23199CBB" wp14:editId="289E7BB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FF33C0E" w14:textId="77777777" w:rsidR="00F65C04" w:rsidRPr="008D1934" w:rsidRDefault="00F65C0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99CB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F33C0E" w14:textId="77777777" w:rsidR="00F65C04" w:rsidRPr="008D1934" w:rsidRDefault="00F65C0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77F8450" w14:textId="77777777" w:rsidR="00F65C04" w:rsidRPr="008D1934" w:rsidRDefault="00F65C04"/>
    <w:p w14:paraId="7203F5E8" w14:textId="77777777" w:rsidR="00F65C04" w:rsidRPr="008D1934" w:rsidRDefault="00F65C04">
      <w:pPr>
        <w:rPr>
          <w:sz w:val="2"/>
          <w:szCs w:val="2"/>
        </w:rPr>
      </w:pPr>
    </w:p>
    <w:p w14:paraId="1CFDC76F" w14:textId="77777777" w:rsidR="00F65C04" w:rsidRPr="008D1934" w:rsidRDefault="00F65C04"/>
    <w:p w14:paraId="4ED8B46E" w14:textId="77777777" w:rsidR="00F65C04" w:rsidRPr="008D1934" w:rsidRDefault="00F65C04">
      <w:pPr>
        <w:spacing w:after="0" w:line="240" w:lineRule="auto"/>
      </w:pPr>
    </w:p>
  </w:footnote>
  <w:footnote w:type="continuationSeparator" w:id="0">
    <w:p w14:paraId="42D16D08" w14:textId="77777777" w:rsidR="00F65C04" w:rsidRPr="008D1934" w:rsidRDefault="00F65C0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C04"/>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3004</TotalTime>
  <Pages>5</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503</cp:revision>
  <cp:lastPrinted>2024-05-12T14:21:00Z</cp:lastPrinted>
  <dcterms:created xsi:type="dcterms:W3CDTF">2024-05-12T14:37:00Z</dcterms:created>
  <dcterms:modified xsi:type="dcterms:W3CDTF">2024-05-16T14:33:00Z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