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5CC0" w14:textId="77777777" w:rsidR="00940C97" w:rsidRDefault="00940C97" w:rsidP="00940C9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Промахина</w:t>
      </w:r>
      <w:proofErr w:type="spellEnd"/>
      <w:r>
        <w:rPr>
          <w:rFonts w:ascii="Helvetica" w:hAnsi="Helvetica" w:cs="Helvetica"/>
          <w:b/>
          <w:bCs w:val="0"/>
          <w:color w:val="222222"/>
          <w:sz w:val="21"/>
          <w:szCs w:val="21"/>
        </w:rPr>
        <w:t>, Ирина Михайловна.</w:t>
      </w:r>
      <w:r>
        <w:rPr>
          <w:rFonts w:ascii="Helvetica" w:hAnsi="Helvetica" w:cs="Helvetica"/>
          <w:color w:val="222222"/>
          <w:sz w:val="21"/>
          <w:szCs w:val="21"/>
        </w:rPr>
        <w:br/>
        <w:t xml:space="preserve">Об одном семействе рекуррентных алгоритмов распознавания, основанных на случайных разбиениях множества допустимых </w:t>
      </w:r>
      <w:proofErr w:type="gramStart"/>
      <w:r>
        <w:rPr>
          <w:rFonts w:ascii="Helvetica" w:hAnsi="Helvetica" w:cs="Helvetica"/>
          <w:color w:val="222222"/>
          <w:sz w:val="21"/>
          <w:szCs w:val="21"/>
        </w:rPr>
        <w:t>объектов :</w:t>
      </w:r>
      <w:proofErr w:type="gramEnd"/>
      <w:r>
        <w:rPr>
          <w:rFonts w:ascii="Helvetica" w:hAnsi="Helvetica" w:cs="Helvetica"/>
          <w:color w:val="222222"/>
          <w:sz w:val="21"/>
          <w:szCs w:val="21"/>
        </w:rPr>
        <w:t xml:space="preserve"> диссертация ... кандидата физико-математических наук : 01.01.09. - Москва, 1984. - 80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3C40FA2" w14:textId="77777777" w:rsidR="00940C97" w:rsidRDefault="00940C97" w:rsidP="00940C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Промахина</w:t>
      </w:r>
      <w:proofErr w:type="spellEnd"/>
      <w:r>
        <w:rPr>
          <w:rFonts w:ascii="Arial" w:hAnsi="Arial" w:cs="Arial"/>
          <w:color w:val="646B71"/>
          <w:sz w:val="18"/>
          <w:szCs w:val="18"/>
        </w:rPr>
        <w:t>, Ирина Михайловна</w:t>
      </w:r>
    </w:p>
    <w:p w14:paraId="2398AA8C"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 3</w:t>
      </w:r>
    </w:p>
    <w:p w14:paraId="32D37788"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Семейство рекуррентных алгоритмов распознавания.13 13</w:t>
      </w:r>
    </w:p>
    <w:p w14:paraId="759D587F"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семейства алгоритмов</w:t>
      </w:r>
      <w:proofErr w:type="gramStart"/>
      <w:r>
        <w:rPr>
          <w:rFonts w:ascii="Arial" w:hAnsi="Arial" w:cs="Arial"/>
          <w:color w:val="333333"/>
          <w:sz w:val="21"/>
          <w:szCs w:val="21"/>
        </w:rPr>
        <w:t>,.*</w:t>
      </w:r>
      <w:proofErr w:type="gramEnd"/>
      <w:r>
        <w:rPr>
          <w:rFonts w:ascii="Arial" w:hAnsi="Arial" w:cs="Arial"/>
          <w:color w:val="333333"/>
          <w:sz w:val="21"/>
          <w:szCs w:val="21"/>
        </w:rPr>
        <w:t xml:space="preserve"> 13 13</w:t>
      </w:r>
    </w:p>
    <w:p w14:paraId="3058F3E7"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Предварительные результаты.16 16*</w:t>
      </w:r>
    </w:p>
    <w:p w14:paraId="5F91B0D2"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Сходимость алгоритмов в точке. 24 24</w:t>
      </w:r>
    </w:p>
    <w:p w14:paraId="73394233"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Сходимость алгоритмов почти всюду в одном частном случае.35 35</w:t>
      </w:r>
    </w:p>
    <w:p w14:paraId="76AD9D87"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Оценки трудоемкости алгоритмов.49 49</w:t>
      </w:r>
    </w:p>
    <w:p w14:paraId="7D813FBF"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Вопросы практической реализации алгоритмов.59 59</w:t>
      </w:r>
    </w:p>
    <w:p w14:paraId="62777E64"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Два способа, реализации алгоритмов.59 59</w:t>
      </w:r>
    </w:p>
    <w:p w14:paraId="1D38B3D9"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случайных перестановок.64 64</w:t>
      </w:r>
    </w:p>
    <w:p w14:paraId="2358466E" w14:textId="77777777" w:rsidR="00940C97" w:rsidRDefault="00940C97" w:rsidP="00940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Решение практических задач.67 67</w:t>
      </w:r>
    </w:p>
    <w:p w14:paraId="54F2B699" w14:textId="0B6A49C2" w:rsidR="00F505A7" w:rsidRPr="00940C97" w:rsidRDefault="00F505A7" w:rsidP="00940C97"/>
    <w:sectPr w:rsidR="00F505A7" w:rsidRPr="00940C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3016" w14:textId="77777777" w:rsidR="00120F02" w:rsidRDefault="00120F02">
      <w:pPr>
        <w:spacing w:after="0" w:line="240" w:lineRule="auto"/>
      </w:pPr>
      <w:r>
        <w:separator/>
      </w:r>
    </w:p>
  </w:endnote>
  <w:endnote w:type="continuationSeparator" w:id="0">
    <w:p w14:paraId="2BA6AFB4" w14:textId="77777777" w:rsidR="00120F02" w:rsidRDefault="0012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197F" w14:textId="77777777" w:rsidR="00120F02" w:rsidRDefault="00120F02"/>
    <w:p w14:paraId="6CEDE6F0" w14:textId="77777777" w:rsidR="00120F02" w:rsidRDefault="00120F02"/>
    <w:p w14:paraId="7DC1822A" w14:textId="77777777" w:rsidR="00120F02" w:rsidRDefault="00120F02"/>
    <w:p w14:paraId="03AB8491" w14:textId="77777777" w:rsidR="00120F02" w:rsidRDefault="00120F02"/>
    <w:p w14:paraId="6609532A" w14:textId="77777777" w:rsidR="00120F02" w:rsidRDefault="00120F02"/>
    <w:p w14:paraId="0EC85DB5" w14:textId="77777777" w:rsidR="00120F02" w:rsidRDefault="00120F02"/>
    <w:p w14:paraId="37BFAE5D" w14:textId="77777777" w:rsidR="00120F02" w:rsidRDefault="00120F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B2089B" wp14:editId="1700F0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8997" w14:textId="77777777" w:rsidR="00120F02" w:rsidRDefault="00120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208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4D8997" w14:textId="77777777" w:rsidR="00120F02" w:rsidRDefault="00120F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90F5CF" w14:textId="77777777" w:rsidR="00120F02" w:rsidRDefault="00120F02"/>
    <w:p w14:paraId="0732DFBE" w14:textId="77777777" w:rsidR="00120F02" w:rsidRDefault="00120F02"/>
    <w:p w14:paraId="45BE31D2" w14:textId="77777777" w:rsidR="00120F02" w:rsidRDefault="00120F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188386" wp14:editId="397A77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BEF5D" w14:textId="77777777" w:rsidR="00120F02" w:rsidRDefault="00120F02"/>
                          <w:p w14:paraId="42DA786F" w14:textId="77777777" w:rsidR="00120F02" w:rsidRDefault="00120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883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BBEF5D" w14:textId="77777777" w:rsidR="00120F02" w:rsidRDefault="00120F02"/>
                    <w:p w14:paraId="42DA786F" w14:textId="77777777" w:rsidR="00120F02" w:rsidRDefault="00120F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A2F2A" w14:textId="77777777" w:rsidR="00120F02" w:rsidRDefault="00120F02"/>
    <w:p w14:paraId="4C402AFC" w14:textId="77777777" w:rsidR="00120F02" w:rsidRDefault="00120F02">
      <w:pPr>
        <w:rPr>
          <w:sz w:val="2"/>
          <w:szCs w:val="2"/>
        </w:rPr>
      </w:pPr>
    </w:p>
    <w:p w14:paraId="54BDDF63" w14:textId="77777777" w:rsidR="00120F02" w:rsidRDefault="00120F02"/>
    <w:p w14:paraId="132FAAA4" w14:textId="77777777" w:rsidR="00120F02" w:rsidRDefault="00120F02">
      <w:pPr>
        <w:spacing w:after="0" w:line="240" w:lineRule="auto"/>
      </w:pPr>
    </w:p>
  </w:footnote>
  <w:footnote w:type="continuationSeparator" w:id="0">
    <w:p w14:paraId="71F30D86" w14:textId="77777777" w:rsidR="00120F02" w:rsidRDefault="0012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02"/>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106058</TotalTime>
  <Pages>1</Pages>
  <Words>123</Words>
  <Characters>703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1381</cp:revision>
  <cp:lastPrinted>2009-02-06T05:36:00Z</cp:lastPrinted>
  <dcterms:created xsi:type="dcterms:W3CDTF">2024-01-07T13:43:00Z</dcterms:created>
  <dcterms:modified xsi:type="dcterms:W3CDTF">2025-06-03T19:03:00Z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