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6190" w14:textId="58907AD7" w:rsidR="00961066" w:rsidRDefault="00113A8E" w:rsidP="00113A8E">
      <w:r w:rsidRPr="00113A8E">
        <w:rPr>
          <w:rFonts w:hint="eastAsia"/>
        </w:rPr>
        <w:t>Бабырь</w:t>
      </w:r>
      <w:r w:rsidRPr="00113A8E">
        <w:t xml:space="preserve"> </w:t>
      </w:r>
      <w:r w:rsidRPr="00113A8E">
        <w:rPr>
          <w:rFonts w:hint="eastAsia"/>
        </w:rPr>
        <w:t>Никита</w:t>
      </w:r>
      <w:r w:rsidRPr="00113A8E">
        <w:t xml:space="preserve"> </w:t>
      </w:r>
      <w:r w:rsidRPr="00113A8E">
        <w:rPr>
          <w:rFonts w:hint="eastAsia"/>
        </w:rPr>
        <w:t>Валерьевич</w:t>
      </w:r>
      <w:r>
        <w:rPr>
          <w:rFonts w:hint="cs"/>
        </w:rPr>
        <w:t xml:space="preserve"> </w:t>
      </w:r>
      <w:r w:rsidRPr="00113A8E">
        <w:rPr>
          <w:rFonts w:hint="eastAsia"/>
        </w:rPr>
        <w:t>Обоснование</w:t>
      </w:r>
      <w:r w:rsidRPr="00113A8E">
        <w:t xml:space="preserve"> </w:t>
      </w:r>
      <w:r w:rsidRPr="00113A8E">
        <w:rPr>
          <w:rFonts w:hint="eastAsia"/>
        </w:rPr>
        <w:t>структуры</w:t>
      </w:r>
      <w:r w:rsidRPr="00113A8E">
        <w:t xml:space="preserve"> </w:t>
      </w:r>
      <w:r w:rsidRPr="00113A8E">
        <w:rPr>
          <w:rFonts w:hint="eastAsia"/>
        </w:rPr>
        <w:t>и</w:t>
      </w:r>
      <w:r w:rsidRPr="00113A8E">
        <w:t xml:space="preserve"> </w:t>
      </w:r>
      <w:r w:rsidRPr="00113A8E">
        <w:rPr>
          <w:rFonts w:hint="eastAsia"/>
        </w:rPr>
        <w:t>параметров</w:t>
      </w:r>
      <w:r w:rsidRPr="00113A8E">
        <w:t xml:space="preserve"> </w:t>
      </w:r>
      <w:r w:rsidRPr="00113A8E">
        <w:rPr>
          <w:rFonts w:hint="eastAsia"/>
        </w:rPr>
        <w:t>адаптивной</w:t>
      </w:r>
      <w:r w:rsidRPr="00113A8E">
        <w:t xml:space="preserve"> </w:t>
      </w:r>
      <w:r w:rsidRPr="00113A8E">
        <w:rPr>
          <w:rFonts w:hint="eastAsia"/>
        </w:rPr>
        <w:t>к</w:t>
      </w:r>
      <w:r w:rsidRPr="00113A8E">
        <w:t xml:space="preserve"> </w:t>
      </w:r>
      <w:r w:rsidRPr="00113A8E">
        <w:rPr>
          <w:rFonts w:hint="eastAsia"/>
        </w:rPr>
        <w:t>сложным</w:t>
      </w:r>
      <w:r w:rsidRPr="00113A8E">
        <w:t xml:space="preserve"> </w:t>
      </w:r>
      <w:r w:rsidRPr="00113A8E">
        <w:rPr>
          <w:rFonts w:hint="eastAsia"/>
        </w:rPr>
        <w:t>горно</w:t>
      </w:r>
      <w:r w:rsidRPr="00113A8E">
        <w:t>-</w:t>
      </w:r>
      <w:r w:rsidRPr="00113A8E">
        <w:rPr>
          <w:rFonts w:hint="eastAsia"/>
        </w:rPr>
        <w:t>геологическим</w:t>
      </w:r>
      <w:r w:rsidRPr="00113A8E">
        <w:t xml:space="preserve"> </w:t>
      </w:r>
      <w:r w:rsidRPr="00113A8E">
        <w:rPr>
          <w:rFonts w:hint="eastAsia"/>
        </w:rPr>
        <w:t>условиям</w:t>
      </w:r>
      <w:r w:rsidRPr="00113A8E">
        <w:t xml:space="preserve"> </w:t>
      </w:r>
      <w:r w:rsidRPr="00113A8E">
        <w:rPr>
          <w:rFonts w:hint="eastAsia"/>
        </w:rPr>
        <w:t>секции</w:t>
      </w:r>
      <w:r w:rsidRPr="00113A8E">
        <w:t xml:space="preserve"> </w:t>
      </w:r>
      <w:r w:rsidRPr="00113A8E">
        <w:rPr>
          <w:rFonts w:hint="eastAsia"/>
        </w:rPr>
        <w:t>крепи</w:t>
      </w:r>
      <w:r w:rsidRPr="00113A8E">
        <w:t xml:space="preserve"> </w:t>
      </w:r>
      <w:r w:rsidRPr="00113A8E">
        <w:rPr>
          <w:rFonts w:hint="eastAsia"/>
        </w:rPr>
        <w:t>очистного</w:t>
      </w:r>
      <w:r w:rsidRPr="00113A8E">
        <w:t xml:space="preserve"> </w:t>
      </w:r>
      <w:r w:rsidRPr="00113A8E">
        <w:rPr>
          <w:rFonts w:hint="eastAsia"/>
        </w:rPr>
        <w:t>механизированного</w:t>
      </w:r>
      <w:r w:rsidRPr="00113A8E">
        <w:t xml:space="preserve"> </w:t>
      </w:r>
      <w:r w:rsidRPr="00113A8E">
        <w:rPr>
          <w:rFonts w:hint="eastAsia"/>
        </w:rPr>
        <w:t>комплекса</w:t>
      </w:r>
    </w:p>
    <w:p w14:paraId="3B724412" w14:textId="77777777" w:rsidR="00113A8E" w:rsidRDefault="00113A8E" w:rsidP="00113A8E">
      <w:r>
        <w:rPr>
          <w:rFonts w:hint="eastAsia"/>
        </w:rPr>
        <w:t>ОГЛАВЛЕНИЕ</w:t>
      </w:r>
      <w:r>
        <w:t xml:space="preserve"> </w:t>
      </w:r>
      <w:r>
        <w:rPr>
          <w:rFonts w:hint="eastAsia"/>
        </w:rPr>
        <w:t>ДИССЕРТАЦИИ</w:t>
      </w:r>
    </w:p>
    <w:p w14:paraId="29AA354A" w14:textId="77777777" w:rsidR="00113A8E" w:rsidRDefault="00113A8E" w:rsidP="00113A8E">
      <w:r>
        <w:rPr>
          <w:rFonts w:hint="eastAsia"/>
        </w:rPr>
        <w:t>кандидат</w:t>
      </w:r>
      <w:r>
        <w:t xml:space="preserve"> </w:t>
      </w:r>
      <w:r>
        <w:rPr>
          <w:rFonts w:hint="eastAsia"/>
        </w:rPr>
        <w:t>наук</w:t>
      </w:r>
      <w:r>
        <w:t xml:space="preserve"> </w:t>
      </w:r>
      <w:r>
        <w:rPr>
          <w:rFonts w:hint="eastAsia"/>
        </w:rPr>
        <w:t>Бабырь</w:t>
      </w:r>
      <w:r>
        <w:t xml:space="preserve"> </w:t>
      </w:r>
      <w:r>
        <w:rPr>
          <w:rFonts w:hint="eastAsia"/>
        </w:rPr>
        <w:t>Никита</w:t>
      </w:r>
      <w:r>
        <w:t xml:space="preserve"> </w:t>
      </w:r>
      <w:r>
        <w:rPr>
          <w:rFonts w:hint="eastAsia"/>
        </w:rPr>
        <w:t>Валерьевич</w:t>
      </w:r>
    </w:p>
    <w:p w14:paraId="01CB2E0E" w14:textId="77777777" w:rsidR="00113A8E" w:rsidRDefault="00113A8E" w:rsidP="00113A8E">
      <w:r>
        <w:rPr>
          <w:rFonts w:hint="eastAsia"/>
        </w:rPr>
        <w:t>ВВЕДЕНИЕ</w:t>
      </w:r>
    </w:p>
    <w:p w14:paraId="6AB27E37" w14:textId="77777777" w:rsidR="00113A8E" w:rsidRDefault="00113A8E" w:rsidP="00113A8E"/>
    <w:p w14:paraId="5CA0E77C" w14:textId="77777777" w:rsidR="00113A8E" w:rsidRDefault="00113A8E" w:rsidP="00113A8E">
      <w:r>
        <w:rPr>
          <w:rFonts w:hint="eastAsia"/>
        </w:rPr>
        <w:t>ГЛАВА</w:t>
      </w:r>
      <w:r>
        <w:t xml:space="preserve"> 1 </w:t>
      </w:r>
      <w:r>
        <w:rPr>
          <w:rFonts w:hint="eastAsia"/>
        </w:rPr>
        <w:t>АНАЛИЗ</w:t>
      </w:r>
      <w:r>
        <w:t xml:space="preserve"> </w:t>
      </w:r>
      <w:r>
        <w:rPr>
          <w:rFonts w:hint="eastAsia"/>
        </w:rPr>
        <w:t>ЭТАПОВ</w:t>
      </w:r>
      <w:r>
        <w:t xml:space="preserve"> </w:t>
      </w:r>
      <w:r>
        <w:rPr>
          <w:rFonts w:hint="eastAsia"/>
        </w:rPr>
        <w:t>РАЗВИТИЯ</w:t>
      </w:r>
      <w:r>
        <w:t xml:space="preserve"> </w:t>
      </w:r>
      <w:r>
        <w:rPr>
          <w:rFonts w:hint="eastAsia"/>
        </w:rPr>
        <w:t>СРЕДСТВ</w:t>
      </w:r>
      <w:r>
        <w:t xml:space="preserve"> </w:t>
      </w:r>
      <w:r>
        <w:rPr>
          <w:rFonts w:hint="eastAsia"/>
        </w:rPr>
        <w:t>КОМПЛЕКСНО</w:t>
      </w:r>
      <w:r>
        <w:t>-</w:t>
      </w:r>
      <w:r>
        <w:rPr>
          <w:rFonts w:hint="eastAsia"/>
        </w:rPr>
        <w:t>МЕХАНИЗИРОВАННЫХ</w:t>
      </w:r>
      <w:r>
        <w:t xml:space="preserve"> </w:t>
      </w:r>
      <w:r>
        <w:rPr>
          <w:rFonts w:hint="eastAsia"/>
        </w:rPr>
        <w:t>ОЧИСТНЫХ</w:t>
      </w:r>
      <w:r>
        <w:t xml:space="preserve"> </w:t>
      </w:r>
      <w:r>
        <w:rPr>
          <w:rFonts w:hint="eastAsia"/>
        </w:rPr>
        <w:t>ЗАБОЕВ</w:t>
      </w:r>
      <w:r>
        <w:t xml:space="preserve"> </w:t>
      </w:r>
      <w:r>
        <w:rPr>
          <w:rFonts w:hint="eastAsia"/>
        </w:rPr>
        <w:t>УГОЛЬНЫХ</w:t>
      </w:r>
      <w:r>
        <w:t xml:space="preserve"> </w:t>
      </w:r>
      <w:r>
        <w:rPr>
          <w:rFonts w:hint="eastAsia"/>
        </w:rPr>
        <w:t>ШАХТ</w:t>
      </w:r>
    </w:p>
    <w:p w14:paraId="23DD7948" w14:textId="77777777" w:rsidR="00113A8E" w:rsidRDefault="00113A8E" w:rsidP="00113A8E"/>
    <w:p w14:paraId="028294F4" w14:textId="77777777" w:rsidR="00113A8E" w:rsidRDefault="00113A8E" w:rsidP="00113A8E">
      <w:r>
        <w:t xml:space="preserve">1.1 </w:t>
      </w:r>
      <w:r>
        <w:rPr>
          <w:rFonts w:hint="eastAsia"/>
        </w:rPr>
        <w:t>Анализ</w:t>
      </w:r>
      <w:r>
        <w:t xml:space="preserve"> </w:t>
      </w:r>
      <w:r>
        <w:rPr>
          <w:rFonts w:hint="eastAsia"/>
        </w:rPr>
        <w:t>развития</w:t>
      </w:r>
      <w:r>
        <w:t xml:space="preserve"> </w:t>
      </w:r>
      <w:r>
        <w:rPr>
          <w:rFonts w:hint="eastAsia"/>
        </w:rPr>
        <w:t>очистных</w:t>
      </w:r>
      <w:r>
        <w:t xml:space="preserve"> </w:t>
      </w:r>
      <w:r>
        <w:rPr>
          <w:rFonts w:hint="eastAsia"/>
        </w:rPr>
        <w:t>механизированных</w:t>
      </w:r>
      <w:r>
        <w:t xml:space="preserve"> </w:t>
      </w:r>
      <w:r>
        <w:rPr>
          <w:rFonts w:hint="eastAsia"/>
        </w:rPr>
        <w:t>комплексов</w:t>
      </w:r>
      <w:r>
        <w:t xml:space="preserve"> </w:t>
      </w:r>
      <w:r>
        <w:rPr>
          <w:rFonts w:hint="eastAsia"/>
        </w:rPr>
        <w:t>и</w:t>
      </w:r>
      <w:r>
        <w:t xml:space="preserve"> </w:t>
      </w:r>
      <w:r>
        <w:rPr>
          <w:rFonts w:hint="eastAsia"/>
        </w:rPr>
        <w:t>классификация</w:t>
      </w:r>
      <w:r>
        <w:t xml:space="preserve"> </w:t>
      </w:r>
      <w:r>
        <w:rPr>
          <w:rFonts w:hint="eastAsia"/>
        </w:rPr>
        <w:t>их</w:t>
      </w:r>
      <w:r>
        <w:t xml:space="preserve"> </w:t>
      </w:r>
      <w:r>
        <w:rPr>
          <w:rFonts w:hint="eastAsia"/>
        </w:rPr>
        <w:t>механизированных</w:t>
      </w:r>
      <w:r>
        <w:t xml:space="preserve"> </w:t>
      </w:r>
      <w:r>
        <w:rPr>
          <w:rFonts w:hint="eastAsia"/>
        </w:rPr>
        <w:t>крепей</w:t>
      </w:r>
    </w:p>
    <w:p w14:paraId="6699074A" w14:textId="77777777" w:rsidR="00113A8E" w:rsidRDefault="00113A8E" w:rsidP="00113A8E"/>
    <w:p w14:paraId="17B999FF" w14:textId="77777777" w:rsidR="00113A8E" w:rsidRDefault="00113A8E" w:rsidP="00113A8E">
      <w:r>
        <w:t xml:space="preserve">1.2 </w:t>
      </w:r>
      <w:r>
        <w:rPr>
          <w:rFonts w:hint="eastAsia"/>
        </w:rPr>
        <w:t>Классификация</w:t>
      </w:r>
      <w:r>
        <w:t xml:space="preserve"> </w:t>
      </w:r>
      <w:r>
        <w:rPr>
          <w:rFonts w:hint="eastAsia"/>
        </w:rPr>
        <w:t>секций</w:t>
      </w:r>
      <w:r>
        <w:t xml:space="preserve"> </w:t>
      </w:r>
      <w:r>
        <w:rPr>
          <w:rFonts w:hint="eastAsia"/>
        </w:rPr>
        <w:t>механизированных</w:t>
      </w:r>
      <w:r>
        <w:t xml:space="preserve"> </w:t>
      </w:r>
      <w:r>
        <w:rPr>
          <w:rFonts w:hint="eastAsia"/>
        </w:rPr>
        <w:t>крепей</w:t>
      </w:r>
    </w:p>
    <w:p w14:paraId="46559CA2" w14:textId="77777777" w:rsidR="00113A8E" w:rsidRDefault="00113A8E" w:rsidP="00113A8E"/>
    <w:p w14:paraId="5D66DA40" w14:textId="77777777" w:rsidR="00113A8E" w:rsidRDefault="00113A8E" w:rsidP="00113A8E">
      <w:r>
        <w:t xml:space="preserve">1.3 </w:t>
      </w:r>
      <w:r>
        <w:rPr>
          <w:rFonts w:hint="eastAsia"/>
        </w:rPr>
        <w:t>Анализ</w:t>
      </w:r>
      <w:r>
        <w:t xml:space="preserve"> </w:t>
      </w:r>
      <w:r>
        <w:rPr>
          <w:rFonts w:hint="eastAsia"/>
        </w:rPr>
        <w:t>этапов</w:t>
      </w:r>
      <w:r>
        <w:t xml:space="preserve"> </w:t>
      </w:r>
      <w:r>
        <w:rPr>
          <w:rFonts w:hint="eastAsia"/>
        </w:rPr>
        <w:t>развития</w:t>
      </w:r>
      <w:r>
        <w:t xml:space="preserve"> </w:t>
      </w:r>
      <w:r>
        <w:rPr>
          <w:rFonts w:hint="eastAsia"/>
        </w:rPr>
        <w:t>секций</w:t>
      </w:r>
      <w:r>
        <w:t xml:space="preserve"> </w:t>
      </w:r>
      <w:r>
        <w:rPr>
          <w:rFonts w:hint="eastAsia"/>
        </w:rPr>
        <w:t>механизированных</w:t>
      </w:r>
      <w:r>
        <w:t xml:space="preserve"> </w:t>
      </w:r>
      <w:r>
        <w:rPr>
          <w:rFonts w:hint="eastAsia"/>
        </w:rPr>
        <w:t>крепей</w:t>
      </w:r>
      <w:r>
        <w:t xml:space="preserve"> </w:t>
      </w:r>
      <w:r>
        <w:rPr>
          <w:rFonts w:hint="eastAsia"/>
        </w:rPr>
        <w:t>очистных</w:t>
      </w:r>
      <w:r>
        <w:t xml:space="preserve"> </w:t>
      </w:r>
      <w:r>
        <w:rPr>
          <w:rFonts w:hint="eastAsia"/>
        </w:rPr>
        <w:t>механизированных</w:t>
      </w:r>
      <w:r>
        <w:t xml:space="preserve"> </w:t>
      </w:r>
      <w:r>
        <w:rPr>
          <w:rFonts w:hint="eastAsia"/>
        </w:rPr>
        <w:t>комплексов</w:t>
      </w:r>
      <w:r>
        <w:t xml:space="preserve"> </w:t>
      </w:r>
      <w:r>
        <w:rPr>
          <w:rFonts w:hint="eastAsia"/>
        </w:rPr>
        <w:t>для</w:t>
      </w:r>
      <w:r>
        <w:t xml:space="preserve"> </w:t>
      </w:r>
      <w:r>
        <w:rPr>
          <w:rFonts w:hint="eastAsia"/>
        </w:rPr>
        <w:t>пологих</w:t>
      </w:r>
      <w:r>
        <w:t xml:space="preserve"> </w:t>
      </w:r>
      <w:r>
        <w:rPr>
          <w:rFonts w:hint="eastAsia"/>
        </w:rPr>
        <w:t>пластов</w:t>
      </w:r>
      <w:r>
        <w:t xml:space="preserve"> </w:t>
      </w:r>
      <w:r>
        <w:rPr>
          <w:rFonts w:hint="eastAsia"/>
        </w:rPr>
        <w:t>средней</w:t>
      </w:r>
      <w:r>
        <w:t xml:space="preserve"> </w:t>
      </w:r>
      <w:r>
        <w:rPr>
          <w:rFonts w:hint="eastAsia"/>
        </w:rPr>
        <w:t>мощности</w:t>
      </w:r>
    </w:p>
    <w:p w14:paraId="4DCFBC90" w14:textId="77777777" w:rsidR="00113A8E" w:rsidRDefault="00113A8E" w:rsidP="00113A8E"/>
    <w:p w14:paraId="3581CF0F" w14:textId="77777777" w:rsidR="00113A8E" w:rsidRDefault="00113A8E" w:rsidP="00113A8E">
      <w:r>
        <w:t xml:space="preserve">1.4 </w:t>
      </w:r>
      <w:r>
        <w:rPr>
          <w:rFonts w:hint="eastAsia"/>
        </w:rPr>
        <w:t>Оценка</w:t>
      </w:r>
      <w:r>
        <w:t xml:space="preserve"> </w:t>
      </w:r>
      <w:r>
        <w:rPr>
          <w:rFonts w:hint="eastAsia"/>
        </w:rPr>
        <w:t>устойчивости</w:t>
      </w:r>
      <w:r>
        <w:t xml:space="preserve"> </w:t>
      </w:r>
      <w:r>
        <w:rPr>
          <w:rFonts w:hint="eastAsia"/>
        </w:rPr>
        <w:t>процесса</w:t>
      </w:r>
      <w:r>
        <w:t xml:space="preserve"> </w:t>
      </w:r>
      <w:r>
        <w:rPr>
          <w:rFonts w:hint="eastAsia"/>
        </w:rPr>
        <w:t>добычи</w:t>
      </w:r>
      <w:r>
        <w:t xml:space="preserve"> </w:t>
      </w:r>
      <w:r>
        <w:rPr>
          <w:rFonts w:hint="eastAsia"/>
        </w:rPr>
        <w:t>угля</w:t>
      </w:r>
      <w:r>
        <w:t xml:space="preserve"> </w:t>
      </w:r>
      <w:r>
        <w:rPr>
          <w:rFonts w:hint="eastAsia"/>
        </w:rPr>
        <w:t>комплексно</w:t>
      </w:r>
      <w:r>
        <w:t>-</w:t>
      </w:r>
      <w:r>
        <w:rPr>
          <w:rFonts w:hint="eastAsia"/>
        </w:rPr>
        <w:t>механизированных</w:t>
      </w:r>
      <w:r>
        <w:t xml:space="preserve"> </w:t>
      </w:r>
      <w:r>
        <w:rPr>
          <w:rFonts w:hint="eastAsia"/>
        </w:rPr>
        <w:t>очистных</w:t>
      </w:r>
      <w:r>
        <w:t xml:space="preserve"> </w:t>
      </w:r>
      <w:r>
        <w:rPr>
          <w:rFonts w:hint="eastAsia"/>
        </w:rPr>
        <w:t>забоев</w:t>
      </w:r>
      <w:r>
        <w:t xml:space="preserve"> </w:t>
      </w:r>
      <w:r>
        <w:rPr>
          <w:rFonts w:hint="eastAsia"/>
        </w:rPr>
        <w:t>и</w:t>
      </w:r>
      <w:r>
        <w:t xml:space="preserve"> </w:t>
      </w:r>
      <w:r>
        <w:rPr>
          <w:rFonts w:hint="eastAsia"/>
        </w:rPr>
        <w:t>средств</w:t>
      </w:r>
      <w:r>
        <w:t xml:space="preserve"> </w:t>
      </w:r>
      <w:r>
        <w:rPr>
          <w:rFonts w:hint="eastAsia"/>
        </w:rPr>
        <w:t>комплексной</w:t>
      </w:r>
      <w:r>
        <w:t xml:space="preserve"> </w:t>
      </w:r>
      <w:r>
        <w:rPr>
          <w:rFonts w:hint="eastAsia"/>
        </w:rPr>
        <w:t>механизации</w:t>
      </w:r>
      <w:r>
        <w:t xml:space="preserve"> </w:t>
      </w:r>
      <w:r>
        <w:rPr>
          <w:rFonts w:hint="eastAsia"/>
        </w:rPr>
        <w:t>на</w:t>
      </w:r>
      <w:r>
        <w:t xml:space="preserve"> </w:t>
      </w:r>
      <w:r>
        <w:rPr>
          <w:rFonts w:hint="eastAsia"/>
        </w:rPr>
        <w:t>примере</w:t>
      </w:r>
      <w:r>
        <w:t xml:space="preserve"> </w:t>
      </w:r>
      <w:r>
        <w:rPr>
          <w:rFonts w:hint="eastAsia"/>
        </w:rPr>
        <w:t>АО</w:t>
      </w:r>
      <w:r>
        <w:t xml:space="preserve"> </w:t>
      </w:r>
      <w:r>
        <w:rPr>
          <w:rFonts w:hint="eastAsia"/>
        </w:rPr>
        <w:t>«</w:t>
      </w:r>
      <w:r>
        <w:rPr>
          <w:rFonts w:hint="eastAsia"/>
        </w:rPr>
        <w:t>Шахта</w:t>
      </w:r>
      <w:r>
        <w:t xml:space="preserve"> </w:t>
      </w:r>
      <w:r>
        <w:rPr>
          <w:rFonts w:hint="eastAsia"/>
        </w:rPr>
        <w:t>«</w:t>
      </w:r>
      <w:r>
        <w:rPr>
          <w:rFonts w:hint="eastAsia"/>
        </w:rPr>
        <w:t>Полосухинская</w:t>
      </w:r>
      <w:r>
        <w:rPr>
          <w:rFonts w:hint="eastAsia"/>
        </w:rPr>
        <w:t>»</w:t>
      </w:r>
    </w:p>
    <w:p w14:paraId="4FF137C2" w14:textId="77777777" w:rsidR="00113A8E" w:rsidRDefault="00113A8E" w:rsidP="00113A8E"/>
    <w:p w14:paraId="73F4E7FD" w14:textId="77777777" w:rsidR="00113A8E" w:rsidRDefault="00113A8E" w:rsidP="00113A8E">
      <w:r>
        <w:t xml:space="preserve">1.5 </w:t>
      </w:r>
      <w:r>
        <w:rPr>
          <w:rFonts w:hint="eastAsia"/>
        </w:rPr>
        <w:t>Анализ</w:t>
      </w:r>
      <w:r>
        <w:t xml:space="preserve"> </w:t>
      </w:r>
      <w:r>
        <w:rPr>
          <w:rFonts w:hint="eastAsia"/>
        </w:rPr>
        <w:t>развития</w:t>
      </w:r>
      <w:r>
        <w:t xml:space="preserve"> </w:t>
      </w:r>
      <w:r>
        <w:rPr>
          <w:rFonts w:hint="eastAsia"/>
        </w:rPr>
        <w:t>адаптивных</w:t>
      </w:r>
      <w:r>
        <w:t xml:space="preserve"> </w:t>
      </w:r>
      <w:r>
        <w:rPr>
          <w:rFonts w:hint="eastAsia"/>
        </w:rPr>
        <w:t>секций</w:t>
      </w:r>
      <w:r>
        <w:t xml:space="preserve"> </w:t>
      </w:r>
      <w:r>
        <w:rPr>
          <w:rFonts w:hint="eastAsia"/>
        </w:rPr>
        <w:t>механизированных</w:t>
      </w:r>
      <w:r>
        <w:t xml:space="preserve"> </w:t>
      </w:r>
      <w:r>
        <w:rPr>
          <w:rFonts w:hint="eastAsia"/>
        </w:rPr>
        <w:t>крепей</w:t>
      </w:r>
      <w:r>
        <w:t xml:space="preserve"> </w:t>
      </w:r>
      <w:r>
        <w:rPr>
          <w:rFonts w:hint="eastAsia"/>
        </w:rPr>
        <w:t>очистных</w:t>
      </w:r>
      <w:r>
        <w:t xml:space="preserve"> </w:t>
      </w:r>
      <w:r>
        <w:rPr>
          <w:rFonts w:hint="eastAsia"/>
        </w:rPr>
        <w:t>механизированных</w:t>
      </w:r>
      <w:r>
        <w:t xml:space="preserve"> </w:t>
      </w:r>
      <w:r>
        <w:rPr>
          <w:rFonts w:hint="eastAsia"/>
        </w:rPr>
        <w:t>комплексов</w:t>
      </w:r>
    </w:p>
    <w:p w14:paraId="1574BEF0" w14:textId="77777777" w:rsidR="00113A8E" w:rsidRDefault="00113A8E" w:rsidP="00113A8E"/>
    <w:p w14:paraId="3ACDB190" w14:textId="77777777" w:rsidR="00113A8E" w:rsidRDefault="00113A8E" w:rsidP="00113A8E">
      <w:r>
        <w:t xml:space="preserve">1.6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задачи</w:t>
      </w:r>
      <w:r>
        <w:t xml:space="preserve"> </w:t>
      </w:r>
      <w:r>
        <w:rPr>
          <w:rFonts w:hint="eastAsia"/>
        </w:rPr>
        <w:t>исследования</w:t>
      </w:r>
    </w:p>
    <w:p w14:paraId="0021B9E2" w14:textId="77777777" w:rsidR="00113A8E" w:rsidRDefault="00113A8E" w:rsidP="00113A8E"/>
    <w:p w14:paraId="28E4BB0A" w14:textId="77777777" w:rsidR="00113A8E" w:rsidRDefault="00113A8E" w:rsidP="00113A8E">
      <w:r>
        <w:rPr>
          <w:rFonts w:hint="eastAsia"/>
        </w:rPr>
        <w:t>ГЛАВА</w:t>
      </w:r>
      <w:r>
        <w:t xml:space="preserve"> 2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АДАПТИВНОЙ</w:t>
      </w:r>
      <w:r>
        <w:t xml:space="preserve"> </w:t>
      </w:r>
      <w:r>
        <w:rPr>
          <w:rFonts w:hint="eastAsia"/>
        </w:rPr>
        <w:t>СЕКЦИИ</w:t>
      </w:r>
      <w:r>
        <w:t xml:space="preserve"> </w:t>
      </w:r>
      <w:r>
        <w:rPr>
          <w:rFonts w:hint="eastAsia"/>
        </w:rPr>
        <w:t>МЕХАНИЗИРОВАННОЙ</w:t>
      </w:r>
      <w:r>
        <w:t xml:space="preserve"> </w:t>
      </w:r>
      <w:r>
        <w:rPr>
          <w:rFonts w:hint="eastAsia"/>
        </w:rPr>
        <w:t>КРЕПИ</w:t>
      </w:r>
      <w:r>
        <w:t xml:space="preserve"> </w:t>
      </w:r>
      <w:r>
        <w:rPr>
          <w:rFonts w:hint="eastAsia"/>
        </w:rPr>
        <w:t>К</w:t>
      </w:r>
      <w:r>
        <w:t xml:space="preserve"> </w:t>
      </w:r>
      <w:r>
        <w:rPr>
          <w:rFonts w:hint="eastAsia"/>
        </w:rPr>
        <w:t>ИЗМЕНЯЮЩИМСЯ</w:t>
      </w:r>
      <w:r>
        <w:t xml:space="preserve"> </w:t>
      </w:r>
      <w:r>
        <w:rPr>
          <w:rFonts w:hint="eastAsia"/>
        </w:rPr>
        <w:t>ГОРНОГЕОЛОГИЧЕСКИМ</w:t>
      </w:r>
      <w:r>
        <w:t xml:space="preserve"> </w:t>
      </w:r>
      <w:r>
        <w:rPr>
          <w:rFonts w:hint="eastAsia"/>
        </w:rPr>
        <w:t>УСЛОВИЯМ</w:t>
      </w:r>
    </w:p>
    <w:p w14:paraId="69E8415A" w14:textId="77777777" w:rsidR="00113A8E" w:rsidRDefault="00113A8E" w:rsidP="00113A8E"/>
    <w:p w14:paraId="0E20164E" w14:textId="77777777" w:rsidR="00113A8E" w:rsidRDefault="00113A8E" w:rsidP="00113A8E">
      <w:r>
        <w:lastRenderedPageBreak/>
        <w:t xml:space="preserve">2.1 </w:t>
      </w:r>
      <w:r>
        <w:rPr>
          <w:rFonts w:hint="eastAsia"/>
        </w:rPr>
        <w:t>Особенности</w:t>
      </w:r>
      <w:r>
        <w:t xml:space="preserve"> </w:t>
      </w:r>
      <w:r>
        <w:rPr>
          <w:rFonts w:hint="eastAsia"/>
        </w:rPr>
        <w:t>объекта</w:t>
      </w:r>
      <w:r>
        <w:t xml:space="preserve"> </w:t>
      </w:r>
      <w:r>
        <w:rPr>
          <w:rFonts w:hint="eastAsia"/>
        </w:rPr>
        <w:t>исследования</w:t>
      </w:r>
      <w:r>
        <w:t xml:space="preserve"> </w:t>
      </w:r>
      <w:r>
        <w:rPr>
          <w:rFonts w:hint="eastAsia"/>
        </w:rPr>
        <w:t>и</w:t>
      </w:r>
      <w:r>
        <w:t xml:space="preserve"> </w:t>
      </w:r>
      <w:r>
        <w:rPr>
          <w:rFonts w:hint="eastAsia"/>
        </w:rPr>
        <w:t>выбор</w:t>
      </w:r>
      <w:r>
        <w:t xml:space="preserve"> </w:t>
      </w:r>
      <w:r>
        <w:rPr>
          <w:rFonts w:hint="eastAsia"/>
        </w:rPr>
        <w:t>метода</w:t>
      </w:r>
      <w:r>
        <w:t xml:space="preserve"> </w:t>
      </w:r>
      <w:r>
        <w:rPr>
          <w:rFonts w:hint="eastAsia"/>
        </w:rPr>
        <w:t>исследования</w:t>
      </w:r>
    </w:p>
    <w:p w14:paraId="00046470" w14:textId="77777777" w:rsidR="00113A8E" w:rsidRDefault="00113A8E" w:rsidP="00113A8E"/>
    <w:p w14:paraId="438DD5B5" w14:textId="77777777" w:rsidR="00113A8E" w:rsidRDefault="00113A8E" w:rsidP="00113A8E">
      <w:r>
        <w:t xml:space="preserve">2.2 </w:t>
      </w:r>
      <w:r>
        <w:rPr>
          <w:rFonts w:hint="eastAsia"/>
        </w:rPr>
        <w:t>Выявление</w:t>
      </w:r>
      <w:r>
        <w:t xml:space="preserve"> </w:t>
      </w:r>
      <w:r>
        <w:rPr>
          <w:rFonts w:hint="eastAsia"/>
        </w:rPr>
        <w:t>закономерности</w:t>
      </w:r>
      <w:r>
        <w:t xml:space="preserve"> </w:t>
      </w:r>
      <w:r>
        <w:rPr>
          <w:rFonts w:hint="eastAsia"/>
        </w:rPr>
        <w:t>развития</w:t>
      </w:r>
      <w:r>
        <w:t xml:space="preserve"> </w:t>
      </w:r>
      <w:r>
        <w:rPr>
          <w:rFonts w:hint="eastAsia"/>
        </w:rPr>
        <w:t>функциональных</w:t>
      </w:r>
      <w:r>
        <w:t xml:space="preserve"> </w:t>
      </w:r>
      <w:r>
        <w:rPr>
          <w:rFonts w:hint="eastAsia"/>
        </w:rPr>
        <w:t>возможностей</w:t>
      </w:r>
      <w:r>
        <w:t xml:space="preserve"> </w:t>
      </w:r>
      <w:r>
        <w:rPr>
          <w:rFonts w:hint="eastAsia"/>
        </w:rPr>
        <w:t>и</w:t>
      </w:r>
      <w:r>
        <w:t xml:space="preserve"> </w:t>
      </w:r>
      <w:r>
        <w:rPr>
          <w:rFonts w:hint="eastAsia"/>
        </w:rPr>
        <w:t>адаптивности</w:t>
      </w:r>
      <w:r>
        <w:t xml:space="preserve"> </w:t>
      </w:r>
      <w:r>
        <w:rPr>
          <w:rFonts w:hint="eastAsia"/>
        </w:rPr>
        <w:t>секций</w:t>
      </w:r>
      <w:r>
        <w:t xml:space="preserve"> </w:t>
      </w:r>
      <w:r>
        <w:rPr>
          <w:rFonts w:hint="eastAsia"/>
        </w:rPr>
        <w:t>механизированной</w:t>
      </w:r>
      <w:r>
        <w:t xml:space="preserve"> </w:t>
      </w:r>
      <w:r>
        <w:rPr>
          <w:rFonts w:hint="eastAsia"/>
        </w:rPr>
        <w:t>крепи</w:t>
      </w:r>
    </w:p>
    <w:p w14:paraId="334C635D" w14:textId="77777777" w:rsidR="00113A8E" w:rsidRDefault="00113A8E" w:rsidP="00113A8E"/>
    <w:p w14:paraId="148CA9A0" w14:textId="77777777" w:rsidR="00113A8E" w:rsidRDefault="00113A8E" w:rsidP="00113A8E">
      <w:r>
        <w:t xml:space="preserve">2.3 </w:t>
      </w:r>
      <w:r>
        <w:rPr>
          <w:rFonts w:hint="eastAsia"/>
        </w:rPr>
        <w:t>Теоретические</w:t>
      </w:r>
      <w:r>
        <w:t xml:space="preserve"> </w:t>
      </w:r>
      <w:r>
        <w:rPr>
          <w:rFonts w:hint="eastAsia"/>
        </w:rPr>
        <w:t>исследования</w:t>
      </w:r>
      <w:r>
        <w:t xml:space="preserve"> </w:t>
      </w:r>
      <w:r>
        <w:rPr>
          <w:rFonts w:hint="eastAsia"/>
        </w:rPr>
        <w:t>процесса</w:t>
      </w:r>
      <w:r>
        <w:t xml:space="preserve"> </w:t>
      </w:r>
      <w:r>
        <w:rPr>
          <w:rFonts w:hint="eastAsia"/>
        </w:rPr>
        <w:t>взаимодействия</w:t>
      </w:r>
      <w:r>
        <w:t xml:space="preserve"> </w:t>
      </w:r>
      <w:r>
        <w:rPr>
          <w:rFonts w:hint="eastAsia"/>
        </w:rPr>
        <w:t>секций</w:t>
      </w:r>
      <w:r>
        <w:t xml:space="preserve"> </w:t>
      </w:r>
      <w:r>
        <w:rPr>
          <w:rFonts w:hint="eastAsia"/>
        </w:rPr>
        <w:t>механизированной</w:t>
      </w:r>
      <w:r>
        <w:t xml:space="preserve"> </w:t>
      </w:r>
      <w:r>
        <w:rPr>
          <w:rFonts w:hint="eastAsia"/>
        </w:rPr>
        <w:t>крепи</w:t>
      </w:r>
      <w:r>
        <w:t xml:space="preserve"> </w:t>
      </w:r>
      <w:r>
        <w:rPr>
          <w:rFonts w:hint="eastAsia"/>
        </w:rPr>
        <w:t>с</w:t>
      </w:r>
      <w:r>
        <w:t xml:space="preserve"> </w:t>
      </w:r>
      <w:r>
        <w:rPr>
          <w:rFonts w:hint="eastAsia"/>
        </w:rPr>
        <w:t>породами</w:t>
      </w:r>
      <w:r>
        <w:t xml:space="preserve"> </w:t>
      </w:r>
      <w:r>
        <w:rPr>
          <w:rFonts w:hint="eastAsia"/>
        </w:rPr>
        <w:t>непосредственной</w:t>
      </w:r>
      <w:r>
        <w:t xml:space="preserve"> </w:t>
      </w:r>
      <w:r>
        <w:rPr>
          <w:rFonts w:hint="eastAsia"/>
        </w:rPr>
        <w:t>кровли</w:t>
      </w:r>
      <w:r>
        <w:t xml:space="preserve"> </w:t>
      </w:r>
      <w:r>
        <w:rPr>
          <w:rFonts w:hint="eastAsia"/>
        </w:rPr>
        <w:t>за</w:t>
      </w:r>
      <w:r>
        <w:t xml:space="preserve"> </w:t>
      </w:r>
      <w:r>
        <w:rPr>
          <w:rFonts w:hint="eastAsia"/>
        </w:rPr>
        <w:t>цикл</w:t>
      </w:r>
      <w:r>
        <w:t xml:space="preserve"> </w:t>
      </w:r>
      <w:r>
        <w:rPr>
          <w:rFonts w:hint="eastAsia"/>
        </w:rPr>
        <w:t>выемки</w:t>
      </w:r>
    </w:p>
    <w:p w14:paraId="7354137F" w14:textId="77777777" w:rsidR="00113A8E" w:rsidRDefault="00113A8E" w:rsidP="00113A8E"/>
    <w:p w14:paraId="7B7CEE10" w14:textId="77777777" w:rsidR="00113A8E" w:rsidRDefault="00113A8E" w:rsidP="00113A8E">
      <w:r>
        <w:t xml:space="preserve">2.4 </w:t>
      </w:r>
      <w:r>
        <w:rPr>
          <w:rFonts w:hint="eastAsia"/>
        </w:rPr>
        <w:t>Оценка</w:t>
      </w:r>
      <w:r>
        <w:t xml:space="preserve"> </w:t>
      </w:r>
      <w:r>
        <w:rPr>
          <w:rFonts w:hint="eastAsia"/>
        </w:rPr>
        <w:t>степени</w:t>
      </w:r>
      <w:r>
        <w:t xml:space="preserve"> </w:t>
      </w:r>
      <w:r>
        <w:rPr>
          <w:rFonts w:hint="eastAsia"/>
        </w:rPr>
        <w:t>ослабления</w:t>
      </w:r>
      <w:r>
        <w:t xml:space="preserve"> </w:t>
      </w:r>
      <w:r>
        <w:rPr>
          <w:rFonts w:hint="eastAsia"/>
        </w:rPr>
        <w:t>прочности</w:t>
      </w:r>
      <w:r>
        <w:t xml:space="preserve"> </w:t>
      </w:r>
      <w:r>
        <w:rPr>
          <w:rFonts w:hint="eastAsia"/>
        </w:rPr>
        <w:t>и</w:t>
      </w:r>
      <w:r>
        <w:t xml:space="preserve"> </w:t>
      </w:r>
      <w:r>
        <w:rPr>
          <w:rFonts w:hint="eastAsia"/>
        </w:rPr>
        <w:t>устойчивости</w:t>
      </w:r>
      <w:r>
        <w:t xml:space="preserve"> </w:t>
      </w:r>
      <w:r>
        <w:rPr>
          <w:rFonts w:hint="eastAsia"/>
        </w:rPr>
        <w:t>пород</w:t>
      </w:r>
      <w:r>
        <w:t xml:space="preserve"> </w:t>
      </w:r>
      <w:r>
        <w:rPr>
          <w:rFonts w:hint="eastAsia"/>
        </w:rPr>
        <w:t>непосредственной</w:t>
      </w:r>
      <w:r>
        <w:t xml:space="preserve"> </w:t>
      </w:r>
      <w:r>
        <w:rPr>
          <w:rFonts w:hint="eastAsia"/>
        </w:rPr>
        <w:t>кровли</w:t>
      </w:r>
      <w:r>
        <w:t xml:space="preserve"> </w:t>
      </w:r>
      <w:r>
        <w:rPr>
          <w:rFonts w:hint="eastAsia"/>
        </w:rPr>
        <w:t>при</w:t>
      </w:r>
      <w:r>
        <w:t xml:space="preserve"> </w:t>
      </w:r>
      <w:r>
        <w:rPr>
          <w:rFonts w:hint="eastAsia"/>
        </w:rPr>
        <w:t>циклически</w:t>
      </w:r>
      <w:r>
        <w:t xml:space="preserve"> </w:t>
      </w:r>
      <w:r>
        <w:rPr>
          <w:rFonts w:hint="eastAsia"/>
        </w:rPr>
        <w:t>повторяющихся</w:t>
      </w:r>
      <w:r>
        <w:t xml:space="preserve"> </w:t>
      </w:r>
      <w:r>
        <w:rPr>
          <w:rFonts w:hint="eastAsia"/>
        </w:rPr>
        <w:t>силовых</w:t>
      </w:r>
      <w:r>
        <w:t xml:space="preserve"> </w:t>
      </w:r>
      <w:r>
        <w:rPr>
          <w:rFonts w:hint="eastAsia"/>
        </w:rPr>
        <w:t>воздействиях</w:t>
      </w:r>
      <w:r>
        <w:t xml:space="preserve"> </w:t>
      </w:r>
      <w:r>
        <w:rPr>
          <w:rFonts w:hint="eastAsia"/>
        </w:rPr>
        <w:t>секций</w:t>
      </w:r>
    </w:p>
    <w:p w14:paraId="02C5D0A1" w14:textId="77777777" w:rsidR="00113A8E" w:rsidRDefault="00113A8E" w:rsidP="00113A8E"/>
    <w:p w14:paraId="79E16ADB" w14:textId="77777777" w:rsidR="00113A8E" w:rsidRDefault="00113A8E" w:rsidP="00113A8E">
      <w:r>
        <w:rPr>
          <w:rFonts w:hint="eastAsia"/>
        </w:rPr>
        <w:t>механизированной</w:t>
      </w:r>
      <w:r>
        <w:t xml:space="preserve"> </w:t>
      </w:r>
      <w:r>
        <w:rPr>
          <w:rFonts w:hint="eastAsia"/>
        </w:rPr>
        <w:t>крепи</w:t>
      </w:r>
    </w:p>
    <w:p w14:paraId="57CD4081" w14:textId="77777777" w:rsidR="00113A8E" w:rsidRDefault="00113A8E" w:rsidP="00113A8E"/>
    <w:p w14:paraId="783089D3" w14:textId="77777777" w:rsidR="00113A8E" w:rsidRDefault="00113A8E" w:rsidP="00113A8E">
      <w:r>
        <w:t xml:space="preserve">2.5. </w:t>
      </w:r>
      <w:r>
        <w:rPr>
          <w:rFonts w:hint="eastAsia"/>
        </w:rPr>
        <w:t>Выводы</w:t>
      </w:r>
      <w:r>
        <w:t xml:space="preserve"> </w:t>
      </w:r>
      <w:r>
        <w:rPr>
          <w:rFonts w:hint="eastAsia"/>
        </w:rPr>
        <w:t>по</w:t>
      </w:r>
      <w:r>
        <w:t xml:space="preserve"> </w:t>
      </w:r>
      <w:r>
        <w:rPr>
          <w:rFonts w:hint="eastAsia"/>
        </w:rPr>
        <w:t>главе</w:t>
      </w:r>
    </w:p>
    <w:p w14:paraId="7924523E" w14:textId="77777777" w:rsidR="00113A8E" w:rsidRDefault="00113A8E" w:rsidP="00113A8E"/>
    <w:p w14:paraId="017418A0" w14:textId="77777777" w:rsidR="00113A8E" w:rsidRDefault="00113A8E" w:rsidP="00113A8E">
      <w:r>
        <w:rPr>
          <w:rFonts w:hint="eastAsia"/>
        </w:rPr>
        <w:t>ГЛАВА</w:t>
      </w:r>
      <w:r>
        <w:t xml:space="preserve"> 3 </w:t>
      </w:r>
      <w:r>
        <w:rPr>
          <w:rFonts w:hint="eastAsia"/>
        </w:rPr>
        <w:t>СИНТЕЗ</w:t>
      </w:r>
      <w:r>
        <w:t xml:space="preserve"> </w:t>
      </w:r>
      <w:r>
        <w:rPr>
          <w:rFonts w:hint="eastAsia"/>
        </w:rPr>
        <w:t>СХЕМНЫХ</w:t>
      </w:r>
      <w:r>
        <w:t xml:space="preserve"> </w:t>
      </w:r>
      <w:r>
        <w:rPr>
          <w:rFonts w:hint="eastAsia"/>
        </w:rPr>
        <w:t>И</w:t>
      </w:r>
      <w:r>
        <w:t xml:space="preserve"> </w:t>
      </w:r>
      <w:r>
        <w:rPr>
          <w:rFonts w:hint="eastAsia"/>
        </w:rPr>
        <w:t>КОНСТРУКТИВНЫХ</w:t>
      </w:r>
      <w:r>
        <w:t xml:space="preserve"> </w:t>
      </w:r>
      <w:r>
        <w:rPr>
          <w:rFonts w:hint="eastAsia"/>
        </w:rPr>
        <w:t>ТЕХНИЧЕСКИХ</w:t>
      </w:r>
      <w:r>
        <w:t xml:space="preserve"> </w:t>
      </w:r>
      <w:r>
        <w:rPr>
          <w:rFonts w:hint="eastAsia"/>
        </w:rPr>
        <w:t>РЕШЕНИЙ</w:t>
      </w:r>
      <w:r>
        <w:t xml:space="preserve"> </w:t>
      </w:r>
      <w:r>
        <w:rPr>
          <w:rFonts w:hint="eastAsia"/>
        </w:rPr>
        <w:t>АДАПТИВНЫХ</w:t>
      </w:r>
      <w:r>
        <w:t xml:space="preserve"> </w:t>
      </w:r>
      <w:r>
        <w:rPr>
          <w:rFonts w:hint="eastAsia"/>
        </w:rPr>
        <w:t>СЕКЦИЙ</w:t>
      </w:r>
      <w:r>
        <w:t xml:space="preserve"> </w:t>
      </w:r>
      <w:r>
        <w:rPr>
          <w:rFonts w:hint="eastAsia"/>
        </w:rPr>
        <w:t>МЕХАНИЗИРОВАННОЙ</w:t>
      </w:r>
      <w:r>
        <w:t xml:space="preserve"> </w:t>
      </w:r>
      <w:r>
        <w:rPr>
          <w:rFonts w:hint="eastAsia"/>
        </w:rPr>
        <w:t>КРЕПИ</w:t>
      </w:r>
    </w:p>
    <w:p w14:paraId="5DE16E97" w14:textId="77777777" w:rsidR="00113A8E" w:rsidRDefault="00113A8E" w:rsidP="00113A8E"/>
    <w:p w14:paraId="2C5C871A" w14:textId="77777777" w:rsidR="00113A8E" w:rsidRDefault="00113A8E" w:rsidP="00113A8E">
      <w:r>
        <w:t xml:space="preserve">3.1 </w:t>
      </w:r>
      <w:r>
        <w:rPr>
          <w:rFonts w:hint="eastAsia"/>
        </w:rPr>
        <w:t>Секция</w:t>
      </w:r>
      <w:r>
        <w:t xml:space="preserve"> </w:t>
      </w:r>
      <w:r>
        <w:rPr>
          <w:rFonts w:hint="eastAsia"/>
        </w:rPr>
        <w:t>механизированной</w:t>
      </w:r>
      <w:r>
        <w:t xml:space="preserve"> </w:t>
      </w:r>
      <w:r>
        <w:rPr>
          <w:rFonts w:hint="eastAsia"/>
        </w:rPr>
        <w:t>крепи</w:t>
      </w:r>
      <w:r>
        <w:t xml:space="preserve"> </w:t>
      </w:r>
      <w:r>
        <w:rPr>
          <w:rFonts w:hint="eastAsia"/>
        </w:rPr>
        <w:t>с</w:t>
      </w:r>
      <w:r>
        <w:t xml:space="preserve"> </w:t>
      </w:r>
      <w:r>
        <w:rPr>
          <w:rFonts w:hint="eastAsia"/>
        </w:rPr>
        <w:t>опорной</w:t>
      </w:r>
      <w:r>
        <w:t xml:space="preserve"> </w:t>
      </w:r>
      <w:r>
        <w:rPr>
          <w:rFonts w:hint="eastAsia"/>
        </w:rPr>
        <w:t>и</w:t>
      </w:r>
      <w:r>
        <w:t xml:space="preserve"> </w:t>
      </w:r>
      <w:r>
        <w:rPr>
          <w:rFonts w:hint="eastAsia"/>
        </w:rPr>
        <w:t>направляющей</w:t>
      </w:r>
      <w:r>
        <w:t xml:space="preserve"> </w:t>
      </w:r>
      <w:r>
        <w:rPr>
          <w:rFonts w:hint="eastAsia"/>
        </w:rPr>
        <w:t>балками</w:t>
      </w:r>
    </w:p>
    <w:p w14:paraId="74B7B321" w14:textId="77777777" w:rsidR="00113A8E" w:rsidRDefault="00113A8E" w:rsidP="00113A8E"/>
    <w:p w14:paraId="465FEC27" w14:textId="77777777" w:rsidR="00113A8E" w:rsidRDefault="00113A8E" w:rsidP="00113A8E">
      <w:r>
        <w:t xml:space="preserve">3.2 </w:t>
      </w:r>
      <w:r>
        <w:rPr>
          <w:rFonts w:hint="eastAsia"/>
        </w:rPr>
        <w:t>Секция</w:t>
      </w:r>
      <w:r>
        <w:t xml:space="preserve"> </w:t>
      </w:r>
      <w:r>
        <w:rPr>
          <w:rFonts w:hint="eastAsia"/>
        </w:rPr>
        <w:t>механизированной</w:t>
      </w:r>
      <w:r>
        <w:t xml:space="preserve"> </w:t>
      </w:r>
      <w:r>
        <w:rPr>
          <w:rFonts w:hint="eastAsia"/>
        </w:rPr>
        <w:t>крепи</w:t>
      </w:r>
      <w:r>
        <w:t xml:space="preserve"> </w:t>
      </w:r>
      <w:r>
        <w:rPr>
          <w:rFonts w:hint="eastAsia"/>
        </w:rPr>
        <w:t>с</w:t>
      </w:r>
      <w:r>
        <w:t xml:space="preserve"> </w:t>
      </w:r>
      <w:r>
        <w:rPr>
          <w:rFonts w:hint="eastAsia"/>
        </w:rPr>
        <w:t>телескопическим</w:t>
      </w:r>
      <w:r>
        <w:t xml:space="preserve"> </w:t>
      </w:r>
      <w:r>
        <w:rPr>
          <w:rFonts w:hint="eastAsia"/>
        </w:rPr>
        <w:t>перекрытием</w:t>
      </w:r>
    </w:p>
    <w:p w14:paraId="68F3750C" w14:textId="77777777" w:rsidR="00113A8E" w:rsidRDefault="00113A8E" w:rsidP="00113A8E"/>
    <w:p w14:paraId="5EDE483D" w14:textId="77777777" w:rsidR="00113A8E" w:rsidRDefault="00113A8E" w:rsidP="00113A8E">
      <w:r>
        <w:t xml:space="preserve">3.3 </w:t>
      </w:r>
      <w:r>
        <w:rPr>
          <w:rFonts w:hint="eastAsia"/>
        </w:rPr>
        <w:t>Устройство</w:t>
      </w:r>
      <w:r>
        <w:t xml:space="preserve"> </w:t>
      </w:r>
      <w:r>
        <w:rPr>
          <w:rFonts w:hint="eastAsia"/>
        </w:rPr>
        <w:t>безимпульсного</w:t>
      </w:r>
      <w:r>
        <w:t xml:space="preserve"> </w:t>
      </w:r>
      <w:r>
        <w:rPr>
          <w:rFonts w:hint="eastAsia"/>
        </w:rPr>
        <w:t>регулирования</w:t>
      </w:r>
      <w:r>
        <w:t xml:space="preserve"> </w:t>
      </w:r>
      <w:r>
        <w:rPr>
          <w:rFonts w:hint="eastAsia"/>
        </w:rPr>
        <w:t>сопротивлением</w:t>
      </w:r>
      <w:r>
        <w:t xml:space="preserve"> </w:t>
      </w:r>
      <w:r>
        <w:rPr>
          <w:rFonts w:hint="eastAsia"/>
        </w:rPr>
        <w:t>гидростойки</w:t>
      </w:r>
      <w:r>
        <w:t xml:space="preserve"> </w:t>
      </w:r>
      <w:r>
        <w:rPr>
          <w:rFonts w:hint="eastAsia"/>
        </w:rPr>
        <w:t>секции</w:t>
      </w:r>
    </w:p>
    <w:p w14:paraId="1086482B" w14:textId="77777777" w:rsidR="00113A8E" w:rsidRDefault="00113A8E" w:rsidP="00113A8E"/>
    <w:p w14:paraId="0A8B64B4" w14:textId="77777777" w:rsidR="00113A8E" w:rsidRDefault="00113A8E" w:rsidP="00113A8E">
      <w:r>
        <w:rPr>
          <w:rFonts w:hint="eastAsia"/>
        </w:rPr>
        <w:t>механизированной</w:t>
      </w:r>
      <w:r>
        <w:t xml:space="preserve"> </w:t>
      </w:r>
      <w:r>
        <w:rPr>
          <w:rFonts w:hint="eastAsia"/>
        </w:rPr>
        <w:t>крепи</w:t>
      </w:r>
    </w:p>
    <w:p w14:paraId="20A30105" w14:textId="77777777" w:rsidR="00113A8E" w:rsidRDefault="00113A8E" w:rsidP="00113A8E"/>
    <w:p w14:paraId="286AD610" w14:textId="77777777" w:rsidR="00113A8E" w:rsidRDefault="00113A8E" w:rsidP="00113A8E">
      <w:r>
        <w:t xml:space="preserve">3.3.1 </w:t>
      </w:r>
      <w:r>
        <w:rPr>
          <w:rFonts w:hint="eastAsia"/>
        </w:rPr>
        <w:t>Методика</w:t>
      </w:r>
      <w:r>
        <w:t xml:space="preserve"> </w:t>
      </w:r>
      <w:r>
        <w:rPr>
          <w:rFonts w:hint="eastAsia"/>
        </w:rPr>
        <w:t>выбора</w:t>
      </w:r>
      <w:r>
        <w:t xml:space="preserve"> </w:t>
      </w:r>
      <w:r>
        <w:rPr>
          <w:rFonts w:hint="eastAsia"/>
        </w:rPr>
        <w:t>параметров</w:t>
      </w:r>
      <w:r>
        <w:t xml:space="preserve"> </w:t>
      </w:r>
      <w:r>
        <w:rPr>
          <w:rFonts w:hint="eastAsia"/>
        </w:rPr>
        <w:t>гидротрансформатора</w:t>
      </w:r>
    </w:p>
    <w:p w14:paraId="25A2F4F6" w14:textId="77777777" w:rsidR="00113A8E" w:rsidRDefault="00113A8E" w:rsidP="00113A8E"/>
    <w:p w14:paraId="779C5057" w14:textId="77777777" w:rsidR="00113A8E" w:rsidRDefault="00113A8E" w:rsidP="00113A8E">
      <w:r>
        <w:t xml:space="preserve">3.3.2 </w:t>
      </w:r>
      <w:r>
        <w:rPr>
          <w:rFonts w:hint="eastAsia"/>
        </w:rPr>
        <w:t>Методика</w:t>
      </w:r>
      <w:r>
        <w:t xml:space="preserve"> </w:t>
      </w:r>
      <w:r>
        <w:rPr>
          <w:rFonts w:hint="eastAsia"/>
        </w:rPr>
        <w:t>проведения</w:t>
      </w:r>
      <w:r>
        <w:t xml:space="preserve"> </w:t>
      </w:r>
      <w:r>
        <w:rPr>
          <w:rFonts w:hint="eastAsia"/>
        </w:rPr>
        <w:t>эксперимента</w:t>
      </w:r>
      <w:r>
        <w:t xml:space="preserve"> </w:t>
      </w:r>
      <w:r>
        <w:rPr>
          <w:rFonts w:hint="eastAsia"/>
        </w:rPr>
        <w:t>на</w:t>
      </w:r>
      <w:r>
        <w:t xml:space="preserve"> </w:t>
      </w:r>
      <w:r>
        <w:rPr>
          <w:rFonts w:hint="eastAsia"/>
        </w:rPr>
        <w:t>стенде</w:t>
      </w:r>
      <w:r>
        <w:t xml:space="preserve"> </w:t>
      </w:r>
      <w:r>
        <w:rPr>
          <w:rFonts w:hint="eastAsia"/>
        </w:rPr>
        <w:t>завода</w:t>
      </w:r>
      <w:r>
        <w:t xml:space="preserve"> </w:t>
      </w:r>
      <w:r>
        <w:rPr>
          <w:rFonts w:hint="eastAsia"/>
        </w:rPr>
        <w:t>ООО</w:t>
      </w:r>
      <w:r>
        <w:t xml:space="preserve"> </w:t>
      </w:r>
      <w:r>
        <w:rPr>
          <w:rFonts w:hint="eastAsia"/>
        </w:rPr>
        <w:t>«</w:t>
      </w:r>
      <w:r>
        <w:rPr>
          <w:rFonts w:hint="eastAsia"/>
        </w:rPr>
        <w:t>Красный</w:t>
      </w:r>
      <w:r>
        <w:t xml:space="preserve"> </w:t>
      </w:r>
      <w:r>
        <w:rPr>
          <w:rFonts w:hint="eastAsia"/>
        </w:rPr>
        <w:t>Октябрь</w:t>
      </w:r>
      <w:r>
        <w:rPr>
          <w:rFonts w:hint="eastAsia"/>
        </w:rPr>
        <w:t>»</w:t>
      </w:r>
    </w:p>
    <w:p w14:paraId="42C304AE" w14:textId="77777777" w:rsidR="00113A8E" w:rsidRDefault="00113A8E" w:rsidP="00113A8E"/>
    <w:p w14:paraId="4E97506A" w14:textId="77777777" w:rsidR="00113A8E" w:rsidRDefault="00113A8E" w:rsidP="00113A8E">
      <w:r>
        <w:t xml:space="preserve">3.4 </w:t>
      </w:r>
      <w:r>
        <w:rPr>
          <w:rFonts w:hint="eastAsia"/>
        </w:rPr>
        <w:t>Выводы</w:t>
      </w:r>
      <w:r>
        <w:t xml:space="preserve"> </w:t>
      </w:r>
      <w:r>
        <w:rPr>
          <w:rFonts w:hint="eastAsia"/>
        </w:rPr>
        <w:t>по</w:t>
      </w:r>
      <w:r>
        <w:t xml:space="preserve"> </w:t>
      </w:r>
      <w:r>
        <w:rPr>
          <w:rFonts w:hint="eastAsia"/>
        </w:rPr>
        <w:t>главе</w:t>
      </w:r>
    </w:p>
    <w:p w14:paraId="1DF4DE1B" w14:textId="77777777" w:rsidR="00113A8E" w:rsidRDefault="00113A8E" w:rsidP="00113A8E"/>
    <w:p w14:paraId="55F9855A" w14:textId="77777777" w:rsidR="00113A8E" w:rsidRDefault="00113A8E" w:rsidP="00113A8E">
      <w:r>
        <w:rPr>
          <w:rFonts w:hint="eastAsia"/>
        </w:rPr>
        <w:t>ГЛАВА</w:t>
      </w:r>
      <w:r>
        <w:t xml:space="preserve"> 4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ПЕРЕХОДНОГО</w:t>
      </w:r>
      <w:r>
        <w:t xml:space="preserve"> </w:t>
      </w:r>
      <w:r>
        <w:rPr>
          <w:rFonts w:hint="eastAsia"/>
        </w:rPr>
        <w:t>ПРОЦЕССА</w:t>
      </w:r>
      <w:r>
        <w:t xml:space="preserve"> </w:t>
      </w:r>
      <w:r>
        <w:rPr>
          <w:rFonts w:hint="eastAsia"/>
        </w:rPr>
        <w:t>В</w:t>
      </w:r>
      <w:r>
        <w:t xml:space="preserve"> </w:t>
      </w:r>
      <w:r>
        <w:rPr>
          <w:rFonts w:hint="eastAsia"/>
        </w:rPr>
        <w:t>ГИДРОСТОЙКЕ</w:t>
      </w:r>
      <w:r>
        <w:t xml:space="preserve"> </w:t>
      </w:r>
      <w:r>
        <w:rPr>
          <w:rFonts w:hint="eastAsia"/>
        </w:rPr>
        <w:t>СЕКЦИИ</w:t>
      </w:r>
      <w:r>
        <w:t xml:space="preserve"> </w:t>
      </w:r>
      <w:r>
        <w:rPr>
          <w:rFonts w:hint="eastAsia"/>
        </w:rPr>
        <w:t>КРЕПИ</w:t>
      </w:r>
    </w:p>
    <w:p w14:paraId="607DBBD7" w14:textId="77777777" w:rsidR="00113A8E" w:rsidRDefault="00113A8E" w:rsidP="00113A8E"/>
    <w:p w14:paraId="529C0165" w14:textId="77777777" w:rsidR="00113A8E" w:rsidRDefault="00113A8E" w:rsidP="00113A8E">
      <w:r>
        <w:t xml:space="preserve">4.1 </w:t>
      </w:r>
      <w:r>
        <w:rPr>
          <w:rFonts w:hint="eastAsia"/>
        </w:rPr>
        <w:t>Расчетная</w:t>
      </w:r>
      <w:r>
        <w:t xml:space="preserve"> </w:t>
      </w:r>
      <w:r>
        <w:rPr>
          <w:rFonts w:hint="eastAsia"/>
        </w:rPr>
        <w:t>схема</w:t>
      </w:r>
      <w:r>
        <w:t xml:space="preserve"> </w:t>
      </w:r>
      <w:r>
        <w:rPr>
          <w:rFonts w:hint="eastAsia"/>
        </w:rPr>
        <w:t>гидрофицированной</w:t>
      </w:r>
      <w:r>
        <w:t xml:space="preserve"> </w:t>
      </w:r>
      <w:r>
        <w:rPr>
          <w:rFonts w:hint="eastAsia"/>
        </w:rPr>
        <w:t>крепи</w:t>
      </w:r>
      <w:r>
        <w:t xml:space="preserve"> </w:t>
      </w:r>
      <w:r>
        <w:rPr>
          <w:rFonts w:hint="eastAsia"/>
        </w:rPr>
        <w:t>с</w:t>
      </w:r>
      <w:r>
        <w:t xml:space="preserve"> </w:t>
      </w:r>
      <w:r>
        <w:rPr>
          <w:rFonts w:hint="eastAsia"/>
        </w:rPr>
        <w:t>регулируемым</w:t>
      </w:r>
      <w:r>
        <w:t xml:space="preserve"> </w:t>
      </w:r>
      <w:r>
        <w:rPr>
          <w:rFonts w:hint="eastAsia"/>
        </w:rPr>
        <w:t>сопротивлением</w:t>
      </w:r>
      <w:r>
        <w:t xml:space="preserve"> </w:t>
      </w:r>
      <w:r>
        <w:rPr>
          <w:rFonts w:hint="eastAsia"/>
        </w:rPr>
        <w:t>и</w:t>
      </w:r>
    </w:p>
    <w:p w14:paraId="45EE54CF" w14:textId="77777777" w:rsidR="00113A8E" w:rsidRDefault="00113A8E" w:rsidP="00113A8E"/>
    <w:p w14:paraId="63387039" w14:textId="77777777" w:rsidR="00113A8E" w:rsidRDefault="00113A8E" w:rsidP="00113A8E">
      <w:r>
        <w:rPr>
          <w:rFonts w:hint="eastAsia"/>
        </w:rPr>
        <w:t>рекуперацией</w:t>
      </w:r>
      <w:r>
        <w:t xml:space="preserve"> </w:t>
      </w:r>
      <w:r>
        <w:rPr>
          <w:rFonts w:hint="eastAsia"/>
        </w:rPr>
        <w:t>энергии</w:t>
      </w:r>
    </w:p>
    <w:p w14:paraId="0736318C" w14:textId="77777777" w:rsidR="00113A8E" w:rsidRDefault="00113A8E" w:rsidP="00113A8E"/>
    <w:p w14:paraId="45177E7B" w14:textId="77777777" w:rsidR="00113A8E" w:rsidRDefault="00113A8E" w:rsidP="00113A8E">
      <w:r>
        <w:t xml:space="preserve">4.2 </w:t>
      </w:r>
      <w:r>
        <w:rPr>
          <w:rFonts w:hint="eastAsia"/>
        </w:rPr>
        <w:t>Формирование</w:t>
      </w:r>
      <w:r>
        <w:t xml:space="preserve"> </w:t>
      </w:r>
      <w:r>
        <w:rPr>
          <w:rFonts w:hint="eastAsia"/>
        </w:rPr>
        <w:t>блок</w:t>
      </w:r>
      <w:r>
        <w:t>-</w:t>
      </w:r>
      <w:r>
        <w:rPr>
          <w:rFonts w:hint="eastAsia"/>
        </w:rPr>
        <w:t>схемы</w:t>
      </w:r>
      <w:r>
        <w:t xml:space="preserve"> </w:t>
      </w:r>
      <w:r>
        <w:rPr>
          <w:rFonts w:hint="eastAsia"/>
        </w:rPr>
        <w:t>переходного</w:t>
      </w:r>
      <w:r>
        <w:t xml:space="preserve"> </w:t>
      </w:r>
      <w:r>
        <w:rPr>
          <w:rFonts w:hint="eastAsia"/>
        </w:rPr>
        <w:t>процесса</w:t>
      </w:r>
    </w:p>
    <w:p w14:paraId="315C1E7C" w14:textId="77777777" w:rsidR="00113A8E" w:rsidRDefault="00113A8E" w:rsidP="00113A8E"/>
    <w:p w14:paraId="360A40CE" w14:textId="77777777" w:rsidR="00113A8E" w:rsidRDefault="00113A8E" w:rsidP="00113A8E">
      <w:r>
        <w:t xml:space="preserve">4.3 </w:t>
      </w:r>
      <w:r>
        <w:rPr>
          <w:rFonts w:hint="eastAsia"/>
        </w:rPr>
        <w:t>Математическое</w:t>
      </w:r>
      <w:r>
        <w:t xml:space="preserve"> </w:t>
      </w:r>
      <w:r>
        <w:rPr>
          <w:rFonts w:hint="eastAsia"/>
        </w:rPr>
        <w:t>описание</w:t>
      </w:r>
      <w:r>
        <w:t xml:space="preserve"> </w:t>
      </w:r>
      <w:r>
        <w:rPr>
          <w:rFonts w:hint="eastAsia"/>
        </w:rPr>
        <w:t>системы</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принятыми</w:t>
      </w:r>
      <w:r>
        <w:t xml:space="preserve"> </w:t>
      </w:r>
      <w:r>
        <w:rPr>
          <w:rFonts w:hint="eastAsia"/>
        </w:rPr>
        <w:t>допущениями</w:t>
      </w:r>
    </w:p>
    <w:p w14:paraId="4264FCCC" w14:textId="77777777" w:rsidR="00113A8E" w:rsidRDefault="00113A8E" w:rsidP="00113A8E"/>
    <w:p w14:paraId="3742EF68" w14:textId="77777777" w:rsidR="00113A8E" w:rsidRDefault="00113A8E" w:rsidP="00113A8E">
      <w:r>
        <w:t xml:space="preserve">4.4 </w:t>
      </w:r>
      <w:r>
        <w:rPr>
          <w:rFonts w:hint="eastAsia"/>
        </w:rPr>
        <w:t>Выводы</w:t>
      </w:r>
      <w:r>
        <w:t xml:space="preserve"> </w:t>
      </w:r>
      <w:r>
        <w:rPr>
          <w:rFonts w:hint="eastAsia"/>
        </w:rPr>
        <w:t>по</w:t>
      </w:r>
      <w:r>
        <w:t xml:space="preserve"> </w:t>
      </w:r>
      <w:r>
        <w:rPr>
          <w:rFonts w:hint="eastAsia"/>
        </w:rPr>
        <w:t>главе</w:t>
      </w:r>
    </w:p>
    <w:p w14:paraId="1DE745B2" w14:textId="77777777" w:rsidR="00113A8E" w:rsidRDefault="00113A8E" w:rsidP="00113A8E"/>
    <w:p w14:paraId="4C697A21" w14:textId="77777777" w:rsidR="00113A8E" w:rsidRDefault="00113A8E" w:rsidP="00113A8E">
      <w:r>
        <w:rPr>
          <w:rFonts w:hint="eastAsia"/>
        </w:rPr>
        <w:t>ЗАКЛЮЧЕНИЕ</w:t>
      </w:r>
    </w:p>
    <w:p w14:paraId="057F343C" w14:textId="77777777" w:rsidR="00113A8E" w:rsidRDefault="00113A8E" w:rsidP="00113A8E"/>
    <w:p w14:paraId="7C039904" w14:textId="77777777" w:rsidR="00113A8E" w:rsidRDefault="00113A8E" w:rsidP="00113A8E">
      <w:r>
        <w:rPr>
          <w:rFonts w:hint="eastAsia"/>
        </w:rPr>
        <w:t>СПИСОК</w:t>
      </w:r>
      <w:r>
        <w:t xml:space="preserve"> </w:t>
      </w:r>
      <w:r>
        <w:rPr>
          <w:rFonts w:hint="eastAsia"/>
        </w:rPr>
        <w:t>ЛИТЕРАТУРЫ</w:t>
      </w:r>
    </w:p>
    <w:p w14:paraId="311229A3" w14:textId="77777777" w:rsidR="00113A8E" w:rsidRDefault="00113A8E" w:rsidP="00113A8E"/>
    <w:p w14:paraId="20D41D5F" w14:textId="77777777" w:rsidR="00113A8E" w:rsidRDefault="00113A8E" w:rsidP="00113A8E">
      <w:r>
        <w:rPr>
          <w:rFonts w:hint="eastAsia"/>
        </w:rPr>
        <w:t>ПРИЛОЖЕНИЕ</w:t>
      </w:r>
      <w:r>
        <w:t xml:space="preserve"> </w:t>
      </w:r>
      <w:r>
        <w:rPr>
          <w:rFonts w:hint="eastAsia"/>
        </w:rPr>
        <w:t>А</w:t>
      </w:r>
      <w:r>
        <w:t xml:space="preserve"> </w:t>
      </w:r>
      <w:r>
        <w:rPr>
          <w:rFonts w:hint="eastAsia"/>
        </w:rPr>
        <w:t>Справка</w:t>
      </w:r>
      <w:r>
        <w:t xml:space="preserve"> </w:t>
      </w:r>
      <w:r>
        <w:rPr>
          <w:rFonts w:hint="eastAsia"/>
        </w:rPr>
        <w:t>о</w:t>
      </w:r>
      <w:r>
        <w:t xml:space="preserve"> </w:t>
      </w:r>
      <w:r>
        <w:rPr>
          <w:rFonts w:hint="eastAsia"/>
        </w:rPr>
        <w:t>внедрении</w:t>
      </w:r>
    </w:p>
    <w:p w14:paraId="0477801C" w14:textId="77777777" w:rsidR="00113A8E" w:rsidRDefault="00113A8E" w:rsidP="00113A8E"/>
    <w:p w14:paraId="777A674B" w14:textId="77777777" w:rsidR="00113A8E" w:rsidRDefault="00113A8E" w:rsidP="00113A8E">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t>173403</w:t>
      </w:r>
    </w:p>
    <w:p w14:paraId="2DD9A022" w14:textId="77777777" w:rsidR="00113A8E" w:rsidRDefault="00113A8E" w:rsidP="00113A8E"/>
    <w:p w14:paraId="10E103CF" w14:textId="77777777" w:rsidR="00113A8E" w:rsidRDefault="00113A8E" w:rsidP="00113A8E">
      <w:r>
        <w:rPr>
          <w:rFonts w:hint="eastAsia"/>
        </w:rPr>
        <w:t>ПРИЛОЖЕНИЕ</w:t>
      </w:r>
      <w:r>
        <w:t xml:space="preserve"> </w:t>
      </w:r>
      <w:r>
        <w:rPr>
          <w:rFonts w:hint="eastAsia"/>
        </w:rPr>
        <w:t>В</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t>169381</w:t>
      </w:r>
    </w:p>
    <w:p w14:paraId="235BCC4E" w14:textId="77777777" w:rsidR="00113A8E" w:rsidRDefault="00113A8E" w:rsidP="00113A8E"/>
    <w:p w14:paraId="13B99758" w14:textId="77777777" w:rsidR="00113A8E" w:rsidRDefault="00113A8E" w:rsidP="00113A8E">
      <w:r>
        <w:rPr>
          <w:rFonts w:hint="eastAsia"/>
        </w:rPr>
        <w:t>ПРИЛОЖЕНИЕ</w:t>
      </w:r>
      <w:r>
        <w:t xml:space="preserve"> </w:t>
      </w:r>
      <w:r>
        <w:rPr>
          <w:rFonts w:hint="eastAsia"/>
        </w:rPr>
        <w:t>Г</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t>191483</w:t>
      </w:r>
    </w:p>
    <w:p w14:paraId="51EFB7A0" w14:textId="77777777" w:rsidR="00113A8E" w:rsidRDefault="00113A8E" w:rsidP="00113A8E"/>
    <w:p w14:paraId="746458DA" w14:textId="77777777" w:rsidR="00113A8E" w:rsidRDefault="00113A8E" w:rsidP="00113A8E">
      <w:r>
        <w:rPr>
          <w:rFonts w:hint="eastAsia"/>
        </w:rPr>
        <w:t>ПРИЛОЖЕНИЕ</w:t>
      </w:r>
      <w:r>
        <w:t xml:space="preserve"> </w:t>
      </w:r>
      <w:r>
        <w:rPr>
          <w:rFonts w:hint="eastAsia"/>
        </w:rPr>
        <w:t>Д</w:t>
      </w:r>
      <w:r>
        <w:t xml:space="preserve"> </w:t>
      </w:r>
      <w:r>
        <w:rPr>
          <w:rFonts w:hint="eastAsia"/>
        </w:rPr>
        <w:t>Код</w:t>
      </w:r>
      <w:r>
        <w:t xml:space="preserve"> </w:t>
      </w:r>
      <w:r>
        <w:rPr>
          <w:rFonts w:hint="eastAsia"/>
        </w:rPr>
        <w:t>математического</w:t>
      </w:r>
      <w:r>
        <w:t xml:space="preserve"> </w:t>
      </w:r>
      <w:r>
        <w:rPr>
          <w:rFonts w:hint="eastAsia"/>
        </w:rPr>
        <w:t>моделирования</w:t>
      </w:r>
    </w:p>
    <w:p w14:paraId="48B19A55" w14:textId="77777777" w:rsidR="00113A8E" w:rsidRDefault="00113A8E" w:rsidP="00113A8E"/>
    <w:p w14:paraId="64502FD1" w14:textId="607A8186" w:rsidR="00113A8E" w:rsidRPr="00113A8E" w:rsidRDefault="00113A8E" w:rsidP="00113A8E">
      <w:r>
        <w:rPr>
          <w:rFonts w:hint="eastAsia"/>
        </w:rPr>
        <w:t>ВВЕДЕНИЕ</w:t>
      </w:r>
    </w:p>
    <w:sectPr w:rsidR="00113A8E" w:rsidRPr="00113A8E" w:rsidSect="002455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366B" w14:textId="77777777" w:rsidR="0024551C" w:rsidRDefault="0024551C">
      <w:pPr>
        <w:spacing w:after="0" w:line="240" w:lineRule="auto"/>
      </w:pPr>
      <w:r>
        <w:separator/>
      </w:r>
    </w:p>
  </w:endnote>
  <w:endnote w:type="continuationSeparator" w:id="0">
    <w:p w14:paraId="1EDA9195" w14:textId="77777777" w:rsidR="0024551C" w:rsidRDefault="0024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8D12" w14:textId="77777777" w:rsidR="0024551C" w:rsidRDefault="0024551C"/>
    <w:p w14:paraId="0526B3C6" w14:textId="77777777" w:rsidR="0024551C" w:rsidRDefault="0024551C"/>
    <w:p w14:paraId="38CB6A4D" w14:textId="77777777" w:rsidR="0024551C" w:rsidRDefault="0024551C"/>
    <w:p w14:paraId="6EB9EEBA" w14:textId="77777777" w:rsidR="0024551C" w:rsidRDefault="0024551C"/>
    <w:p w14:paraId="6E083ED8" w14:textId="77777777" w:rsidR="0024551C" w:rsidRDefault="0024551C"/>
    <w:p w14:paraId="4D5FC640" w14:textId="77777777" w:rsidR="0024551C" w:rsidRDefault="0024551C"/>
    <w:p w14:paraId="6E4560BC" w14:textId="77777777" w:rsidR="0024551C" w:rsidRDefault="002455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303B94" wp14:editId="496A4C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6821" w14:textId="77777777" w:rsidR="0024551C" w:rsidRDefault="002455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03B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B66821" w14:textId="77777777" w:rsidR="0024551C" w:rsidRDefault="002455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9D042E" w14:textId="77777777" w:rsidR="0024551C" w:rsidRDefault="0024551C"/>
    <w:p w14:paraId="00B64A88" w14:textId="77777777" w:rsidR="0024551C" w:rsidRDefault="0024551C"/>
    <w:p w14:paraId="6C55F395" w14:textId="77777777" w:rsidR="0024551C" w:rsidRDefault="002455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FFB2EC" wp14:editId="257FD1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E1388" w14:textId="77777777" w:rsidR="0024551C" w:rsidRDefault="0024551C"/>
                          <w:p w14:paraId="23EFFAAF" w14:textId="77777777" w:rsidR="0024551C" w:rsidRDefault="002455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FFB2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6E1388" w14:textId="77777777" w:rsidR="0024551C" w:rsidRDefault="0024551C"/>
                    <w:p w14:paraId="23EFFAAF" w14:textId="77777777" w:rsidR="0024551C" w:rsidRDefault="002455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6E9377" w14:textId="77777777" w:rsidR="0024551C" w:rsidRDefault="0024551C"/>
    <w:p w14:paraId="051C16AC" w14:textId="77777777" w:rsidR="0024551C" w:rsidRDefault="0024551C">
      <w:pPr>
        <w:rPr>
          <w:sz w:val="2"/>
          <w:szCs w:val="2"/>
        </w:rPr>
      </w:pPr>
    </w:p>
    <w:p w14:paraId="219E812E" w14:textId="77777777" w:rsidR="0024551C" w:rsidRDefault="0024551C"/>
    <w:p w14:paraId="58CE7A21" w14:textId="77777777" w:rsidR="0024551C" w:rsidRDefault="0024551C">
      <w:pPr>
        <w:spacing w:after="0" w:line="240" w:lineRule="auto"/>
      </w:pPr>
    </w:p>
  </w:footnote>
  <w:footnote w:type="continuationSeparator" w:id="0">
    <w:p w14:paraId="747D0420" w14:textId="77777777" w:rsidR="0024551C" w:rsidRDefault="0024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1C"/>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32575</TotalTime>
  <Pages>4</Pages>
  <Words>394</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4280</cp:revision>
  <cp:lastPrinted>2009-02-06T05:36:00Z</cp:lastPrinted>
  <dcterms:created xsi:type="dcterms:W3CDTF">2024-01-07T13:43:00Z</dcterms:created>
  <dcterms:modified xsi:type="dcterms:W3CDTF">2024-03-01T11:13:00Z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