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3C0" w:rsidRPr="00FC5A63" w:rsidRDefault="006023C0" w:rsidP="006023C0">
      <w:pPr>
        <w:pStyle w:val="3ff8"/>
        <w:spacing w:line="245" w:lineRule="exact"/>
        <w:ind w:left="20" w:right="20" w:firstLine="280"/>
        <w:rPr>
          <w:rFonts w:ascii="Times New Roman" w:hAnsi="Times New Roman" w:cs="Times New Roman"/>
          <w:sz w:val="24"/>
          <w:szCs w:val="24"/>
        </w:rPr>
      </w:pPr>
      <w:r w:rsidRPr="00625513">
        <w:rPr>
          <w:rStyle w:val="afffffa"/>
          <w:rFonts w:ascii="Times New Roman" w:hAnsi="Times New Roman" w:cs="Times New Roman"/>
          <w:sz w:val="24"/>
          <w:szCs w:val="24"/>
          <w:lang w:eastAsia="ru-RU" w:bidi="ru-RU"/>
        </w:rPr>
        <w:t xml:space="preserve">Ахмад </w:t>
      </w:r>
      <w:r w:rsidRPr="00FC5A63">
        <w:rPr>
          <w:rStyle w:val="afffffa"/>
          <w:rFonts w:ascii="Times New Roman" w:hAnsi="Times New Roman" w:cs="Times New Roman"/>
          <w:sz w:val="24"/>
          <w:szCs w:val="24"/>
        </w:rPr>
        <w:t xml:space="preserve">Абед </w:t>
      </w:r>
      <w:r w:rsidRPr="00625513">
        <w:rPr>
          <w:rStyle w:val="afffffa"/>
          <w:rFonts w:ascii="Times New Roman" w:hAnsi="Times New Roman" w:cs="Times New Roman"/>
          <w:sz w:val="24"/>
          <w:szCs w:val="24"/>
          <w:lang w:eastAsia="ru-RU" w:bidi="ru-RU"/>
        </w:rPr>
        <w:t xml:space="preserve">Аль </w:t>
      </w:r>
      <w:r w:rsidRPr="00FC5A63">
        <w:rPr>
          <w:rStyle w:val="afffffa"/>
          <w:rFonts w:ascii="Times New Roman" w:hAnsi="Times New Roman" w:cs="Times New Roman"/>
          <w:sz w:val="24"/>
          <w:szCs w:val="24"/>
        </w:rPr>
        <w:t>Рахим Абдаллах Акрабави</w:t>
      </w:r>
      <w:r w:rsidRPr="00FC5A63">
        <w:rPr>
          <w:rFonts w:ascii="Times New Roman" w:hAnsi="Times New Roman" w:cs="Times New Roman"/>
          <w:sz w:val="24"/>
          <w:szCs w:val="24"/>
        </w:rPr>
        <w:t>, аспірант ДЗ «Дніпропетровська медична академія МОЗ України»: «Клініко-експериментальне обґрунтування корекції ме</w:t>
      </w:r>
      <w:r w:rsidRPr="00FC5A63">
        <w:rPr>
          <w:rFonts w:ascii="Times New Roman" w:hAnsi="Times New Roman" w:cs="Times New Roman"/>
          <w:sz w:val="24"/>
          <w:szCs w:val="24"/>
        </w:rPr>
        <w:softHyphen/>
        <w:t>таболічних порушень при непроліферативній діабетич</w:t>
      </w:r>
      <w:r w:rsidRPr="00FC5A63">
        <w:rPr>
          <w:rFonts w:ascii="Times New Roman" w:hAnsi="Times New Roman" w:cs="Times New Roman"/>
          <w:sz w:val="24"/>
          <w:szCs w:val="24"/>
        </w:rPr>
        <w:softHyphen/>
        <w:t>ній ретинопатії» (14.01.18 - офтальмологія). Спецрада Д</w:t>
      </w:r>
    </w:p>
    <w:p w:rsidR="00FD466B" w:rsidRPr="006023C0" w:rsidRDefault="006023C0" w:rsidP="006023C0">
      <w:r w:rsidRPr="00FC5A63">
        <w:rPr>
          <w:rFonts w:ascii="Times New Roman" w:hAnsi="Times New Roman" w:cs="Times New Roman"/>
          <w:sz w:val="24"/>
          <w:szCs w:val="24"/>
        </w:rPr>
        <w:t>у Національній медичній академії післядиплом</w:t>
      </w:r>
      <w:r w:rsidRPr="00FC5A63">
        <w:rPr>
          <w:rFonts w:ascii="Times New Roman" w:hAnsi="Times New Roman" w:cs="Times New Roman"/>
          <w:sz w:val="24"/>
          <w:szCs w:val="24"/>
        </w:rPr>
        <w:softHyphen/>
        <w:t xml:space="preserve">ної освіти імені </w:t>
      </w:r>
      <w:r w:rsidRPr="00625513">
        <w:rPr>
          <w:rFonts w:ascii="Times New Roman" w:hAnsi="Times New Roman" w:cs="Times New Roman"/>
          <w:sz w:val="24"/>
          <w:szCs w:val="24"/>
          <w:lang w:eastAsia="ru-RU" w:bidi="ru-RU"/>
        </w:rPr>
        <w:t xml:space="preserve">П. </w:t>
      </w:r>
      <w:r w:rsidRPr="00FC5A63">
        <w:rPr>
          <w:rFonts w:ascii="Times New Roman" w:hAnsi="Times New Roman" w:cs="Times New Roman"/>
          <w:sz w:val="24"/>
          <w:szCs w:val="24"/>
        </w:rPr>
        <w:t>Л. Шупика</w:t>
      </w:r>
      <w:bookmarkStart w:id="0" w:name="_GoBack"/>
      <w:bookmarkEnd w:id="0"/>
    </w:p>
    <w:sectPr w:rsidR="00FD466B" w:rsidRPr="006023C0"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B12" w:rsidRDefault="004C5B12">
      <w:pPr>
        <w:spacing w:after="0" w:line="240" w:lineRule="auto"/>
      </w:pPr>
      <w:r>
        <w:separator/>
      </w:r>
    </w:p>
  </w:endnote>
  <w:endnote w:type="continuationSeparator" w:id="0">
    <w:p w:rsidR="004C5B12" w:rsidRDefault="004C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4C5B12">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B12" w:rsidRDefault="004C5B12"/>
    <w:p w:rsidR="004C5B12" w:rsidRDefault="004C5B12"/>
    <w:p w:rsidR="004C5B12" w:rsidRDefault="004C5B12"/>
    <w:p w:rsidR="004C5B12" w:rsidRDefault="004C5B12"/>
    <w:p w:rsidR="004C5B12" w:rsidRDefault="004C5B12">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4C5B12" w:rsidRDefault="004C5B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4C5B12" w:rsidRDefault="004C5B12"/>
    <w:p w:rsidR="004C5B12" w:rsidRDefault="004C5B12"/>
    <w:p w:rsidR="004C5B12" w:rsidRDefault="004C5B12">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4C5B12" w:rsidRDefault="004C5B12"/>
              </w:txbxContent>
            </v:textbox>
            <w10:wrap anchorx="page" anchory="page"/>
          </v:shape>
        </w:pict>
      </w:r>
    </w:p>
    <w:p w:rsidR="004C5B12" w:rsidRDefault="004C5B12"/>
    <w:p w:rsidR="004C5B12" w:rsidRDefault="004C5B12">
      <w:pPr>
        <w:rPr>
          <w:sz w:val="2"/>
          <w:szCs w:val="2"/>
        </w:rPr>
      </w:pPr>
    </w:p>
    <w:p w:rsidR="004C5B12" w:rsidRDefault="004C5B12"/>
    <w:p w:rsidR="004C5B12" w:rsidRDefault="004C5B12">
      <w:pPr>
        <w:spacing w:after="0" w:line="240" w:lineRule="auto"/>
      </w:pPr>
    </w:p>
  </w:footnote>
  <w:footnote w:type="continuationSeparator" w:id="0">
    <w:p w:rsidR="004C5B12" w:rsidRDefault="004C5B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8A8674-FAF7-4119-BC18-A5303EC40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21164</TotalTime>
  <Pages>1</Pages>
  <Words>50</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4575</cp:revision>
  <cp:lastPrinted>2009-02-06T05:36:00Z</cp:lastPrinted>
  <dcterms:created xsi:type="dcterms:W3CDTF">2019-12-11T19:28:00Z</dcterms:created>
  <dcterms:modified xsi:type="dcterms:W3CDTF">2020-02-27T11:16:00Z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