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Азаров Олександр Ігорович, </w:t>
      </w:r>
      <w:r>
        <w:rPr>
          <w:rFonts w:ascii="CIDFont+F4" w:eastAsia="CIDFont+F4" w:hAnsi="CIDFont+F3" w:cs="CIDFont+F4" w:hint="eastAsia"/>
          <w:kern w:val="0"/>
          <w:sz w:val="28"/>
          <w:szCs w:val="28"/>
          <w:lang w:eastAsia="ru-RU"/>
        </w:rPr>
        <w:t>заступник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ПЗВО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міжнародний</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людини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оперативної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Морфогенез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нирок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щурів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солей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кадмію</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пренатальному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ранньому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постнатальному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онтогенезі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анатомо</w:t>
      </w:r>
      <w:r>
        <w:rPr>
          <w:rFonts w:ascii="CIDFont+F4" w:eastAsia="CIDFont+F4" w:hAnsi="CIDFont+F3" w:cs="CIDFont+F4"/>
          <w:kern w:val="0"/>
          <w:sz w:val="28"/>
          <w:szCs w:val="28"/>
          <w:lang w:eastAsia="ru-RU"/>
        </w:rPr>
        <w:t>-</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експериментальне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222</w:t>
      </w:r>
    </w:p>
    <w:p w:rsidR="001E7D38" w:rsidRDefault="001E7D38" w:rsidP="001E7D3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08.601.040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Дніпровському</w:t>
      </w:r>
    </w:p>
    <w:p w:rsidR="008625C9" w:rsidRPr="001E7D38" w:rsidRDefault="001E7D38" w:rsidP="001E7D38">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8625C9" w:rsidRPr="001E7D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1E7D38" w:rsidRPr="001E7D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E2424-88FA-4882-A620-1139034A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2022-02-02T20:03:00Z</dcterms:created>
  <dcterms:modified xsi:type="dcterms:W3CDTF">2022-02-03T07:58:00Z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