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9A2C" w14:textId="0A017DDD" w:rsidR="00482148" w:rsidRDefault="0000203B" w:rsidP="0000203B">
      <w:pPr>
        <w:rPr>
          <w:rFonts w:ascii="Times New Roman" w:eastAsia="Arial Unicode MS" w:hAnsi="Times New Roman" w:cs="Times New Roman"/>
          <w:b/>
          <w:bCs/>
          <w:color w:val="000000"/>
          <w:kern w:val="0"/>
          <w:sz w:val="28"/>
          <w:szCs w:val="28"/>
          <w:lang w:eastAsia="ru-RU" w:bidi="uk-UA"/>
        </w:rPr>
      </w:pPr>
      <w:r w:rsidRPr="0000203B">
        <w:rPr>
          <w:rFonts w:ascii="Times New Roman" w:eastAsia="Arial Unicode MS" w:hAnsi="Times New Roman" w:cs="Times New Roman" w:hint="eastAsia"/>
          <w:b/>
          <w:bCs/>
          <w:color w:val="000000"/>
          <w:kern w:val="0"/>
          <w:sz w:val="28"/>
          <w:szCs w:val="28"/>
          <w:lang w:eastAsia="ru-RU" w:bidi="uk-UA"/>
        </w:rPr>
        <w:t>Чернышова</w:t>
      </w:r>
      <w:r w:rsidRPr="0000203B">
        <w:rPr>
          <w:rFonts w:ascii="Times New Roman" w:eastAsia="Arial Unicode MS" w:hAnsi="Times New Roman" w:cs="Times New Roman"/>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Наталья</w:t>
      </w:r>
      <w:r w:rsidRPr="0000203B">
        <w:rPr>
          <w:rFonts w:ascii="Times New Roman" w:eastAsia="Arial Unicode MS" w:hAnsi="Times New Roman" w:cs="Times New Roman"/>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Обучение</w:t>
      </w:r>
      <w:r w:rsidRPr="0000203B">
        <w:rPr>
          <w:rFonts w:ascii="Times New Roman" w:eastAsia="Arial Unicode MS" w:hAnsi="Times New Roman" w:cs="Times New Roman"/>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школьников</w:t>
      </w:r>
      <w:r w:rsidRPr="0000203B">
        <w:rPr>
          <w:rFonts w:ascii="Times New Roman" w:eastAsia="Arial Unicode MS" w:hAnsi="Times New Roman" w:cs="Times New Roman"/>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стратегиям</w:t>
      </w:r>
      <w:r w:rsidRPr="0000203B">
        <w:rPr>
          <w:rFonts w:ascii="Times New Roman" w:eastAsia="Arial Unicode MS" w:hAnsi="Times New Roman" w:cs="Times New Roman"/>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учения</w:t>
      </w:r>
      <w:r w:rsidRPr="0000203B">
        <w:rPr>
          <w:rFonts w:ascii="Times New Roman" w:eastAsia="Arial Unicode MS" w:hAnsi="Times New Roman" w:cs="Times New Roman"/>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в</w:t>
      </w:r>
      <w:r w:rsidRPr="0000203B">
        <w:rPr>
          <w:rFonts w:ascii="Times New Roman" w:eastAsia="Arial Unicode MS" w:hAnsi="Times New Roman" w:cs="Times New Roman"/>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современной</w:t>
      </w:r>
      <w:r w:rsidRPr="0000203B">
        <w:rPr>
          <w:rFonts w:ascii="Times New Roman" w:eastAsia="Arial Unicode MS" w:hAnsi="Times New Roman" w:cs="Times New Roman"/>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образовательной</w:t>
      </w:r>
      <w:r w:rsidRPr="0000203B">
        <w:rPr>
          <w:rFonts w:ascii="Times New Roman" w:eastAsia="Arial Unicode MS" w:hAnsi="Times New Roman" w:cs="Times New Roman"/>
          <w:b/>
          <w:bCs/>
          <w:color w:val="000000"/>
          <w:kern w:val="0"/>
          <w:sz w:val="28"/>
          <w:szCs w:val="28"/>
          <w:lang w:eastAsia="ru-RU" w:bidi="uk-UA"/>
        </w:rPr>
        <w:t xml:space="preserve"> </w:t>
      </w:r>
      <w:r w:rsidRPr="0000203B">
        <w:rPr>
          <w:rFonts w:ascii="Times New Roman" w:eastAsia="Arial Unicode MS" w:hAnsi="Times New Roman" w:cs="Times New Roman" w:hint="eastAsia"/>
          <w:b/>
          <w:bCs/>
          <w:color w:val="000000"/>
          <w:kern w:val="0"/>
          <w:sz w:val="28"/>
          <w:szCs w:val="28"/>
          <w:lang w:eastAsia="ru-RU" w:bidi="uk-UA"/>
        </w:rPr>
        <w:t>среде</w:t>
      </w:r>
    </w:p>
    <w:p w14:paraId="7BDA4C21" w14:textId="77777777" w:rsidR="0000203B" w:rsidRDefault="0000203B" w:rsidP="0000203B">
      <w:r>
        <w:rPr>
          <w:rFonts w:hint="eastAsia"/>
        </w:rPr>
        <w:t>ОГЛАВЛЕНИЕ</w:t>
      </w:r>
      <w:r>
        <w:t xml:space="preserve"> </w:t>
      </w:r>
      <w:r>
        <w:rPr>
          <w:rFonts w:hint="eastAsia"/>
        </w:rPr>
        <w:t>ДИССЕРТАЦИИ</w:t>
      </w:r>
    </w:p>
    <w:p w14:paraId="00A78F3E" w14:textId="77777777" w:rsidR="0000203B" w:rsidRDefault="0000203B" w:rsidP="0000203B">
      <w:r>
        <w:rPr>
          <w:rFonts w:hint="eastAsia"/>
        </w:rPr>
        <w:t>кандидат</w:t>
      </w:r>
      <w:r>
        <w:t xml:space="preserve"> </w:t>
      </w:r>
      <w:r>
        <w:rPr>
          <w:rFonts w:hint="eastAsia"/>
        </w:rPr>
        <w:t>наук</w:t>
      </w:r>
      <w:r>
        <w:t xml:space="preserve"> </w:t>
      </w:r>
      <w:r>
        <w:rPr>
          <w:rFonts w:hint="eastAsia"/>
        </w:rPr>
        <w:t>Чернышова</w:t>
      </w:r>
      <w:r>
        <w:t xml:space="preserve"> </w:t>
      </w:r>
      <w:r>
        <w:rPr>
          <w:rFonts w:hint="eastAsia"/>
        </w:rPr>
        <w:t>Наталья</w:t>
      </w:r>
      <w:r>
        <w:t xml:space="preserve"> </w:t>
      </w:r>
      <w:r>
        <w:rPr>
          <w:rFonts w:hint="eastAsia"/>
        </w:rPr>
        <w:t>Алексеевна</w:t>
      </w:r>
    </w:p>
    <w:p w14:paraId="372EFDBD" w14:textId="77777777" w:rsidR="0000203B" w:rsidRDefault="0000203B" w:rsidP="0000203B">
      <w:r>
        <w:rPr>
          <w:rFonts w:hint="eastAsia"/>
        </w:rPr>
        <w:t>Введение</w:t>
      </w:r>
    </w:p>
    <w:p w14:paraId="20C908B1" w14:textId="77777777" w:rsidR="0000203B" w:rsidRDefault="0000203B" w:rsidP="0000203B"/>
    <w:p w14:paraId="5B5F22C0" w14:textId="77777777" w:rsidR="0000203B" w:rsidRDefault="0000203B" w:rsidP="0000203B">
      <w:r>
        <w:t xml:space="preserve">0.1 </w:t>
      </w:r>
      <w:r>
        <w:rPr>
          <w:rFonts w:hint="eastAsia"/>
        </w:rPr>
        <w:t>Терминология</w:t>
      </w:r>
      <w:r>
        <w:t xml:space="preserve"> </w:t>
      </w:r>
      <w:r>
        <w:rPr>
          <w:rFonts w:hint="eastAsia"/>
        </w:rPr>
        <w:t>исследования</w:t>
      </w:r>
      <w:r>
        <w:t xml:space="preserve"> </w:t>
      </w:r>
      <w:r>
        <w:rPr>
          <w:rFonts w:hint="eastAsia"/>
        </w:rPr>
        <w:t>и</w:t>
      </w:r>
      <w:r>
        <w:t xml:space="preserve"> </w:t>
      </w:r>
      <w:r>
        <w:rPr>
          <w:rFonts w:hint="eastAsia"/>
        </w:rPr>
        <w:t>список</w:t>
      </w:r>
      <w:r>
        <w:t xml:space="preserve"> </w:t>
      </w:r>
      <w:r>
        <w:rPr>
          <w:rFonts w:hint="eastAsia"/>
        </w:rPr>
        <w:t>сокращений</w:t>
      </w:r>
    </w:p>
    <w:p w14:paraId="6BC4FF48" w14:textId="77777777" w:rsidR="0000203B" w:rsidRDefault="0000203B" w:rsidP="0000203B"/>
    <w:p w14:paraId="7F825DB2" w14:textId="77777777" w:rsidR="0000203B" w:rsidRDefault="0000203B" w:rsidP="0000203B">
      <w:r>
        <w:t xml:space="preserve">0.2 </w:t>
      </w:r>
      <w:r>
        <w:rPr>
          <w:rFonts w:hint="eastAsia"/>
        </w:rPr>
        <w:t>Актуальность</w:t>
      </w:r>
      <w:r>
        <w:t xml:space="preserve"> </w:t>
      </w:r>
      <w:r>
        <w:rPr>
          <w:rFonts w:hint="eastAsia"/>
        </w:rPr>
        <w:t>исследования</w:t>
      </w:r>
    </w:p>
    <w:p w14:paraId="47516F46" w14:textId="77777777" w:rsidR="0000203B" w:rsidRDefault="0000203B" w:rsidP="0000203B"/>
    <w:p w14:paraId="1A26A2C7" w14:textId="77777777" w:rsidR="0000203B" w:rsidRDefault="0000203B" w:rsidP="0000203B">
      <w:r>
        <w:t xml:space="preserve">0.3 </w:t>
      </w:r>
      <w:r>
        <w:rPr>
          <w:rFonts w:hint="eastAsia"/>
        </w:rPr>
        <w:t>Научный</w:t>
      </w:r>
      <w:r>
        <w:t xml:space="preserve"> </w:t>
      </w:r>
      <w:r>
        <w:rPr>
          <w:rFonts w:hint="eastAsia"/>
        </w:rPr>
        <w:t>аппарат</w:t>
      </w:r>
      <w:r>
        <w:t xml:space="preserve"> </w:t>
      </w:r>
      <w:r>
        <w:rPr>
          <w:rFonts w:hint="eastAsia"/>
        </w:rPr>
        <w:t>исследования</w:t>
      </w:r>
    </w:p>
    <w:p w14:paraId="573F77AB" w14:textId="77777777" w:rsidR="0000203B" w:rsidRDefault="0000203B" w:rsidP="0000203B"/>
    <w:p w14:paraId="38DED0FC" w14:textId="77777777" w:rsidR="0000203B" w:rsidRDefault="0000203B" w:rsidP="0000203B">
      <w:r>
        <w:t xml:space="preserve">0.4 </w:t>
      </w:r>
      <w:r>
        <w:rPr>
          <w:rFonts w:hint="eastAsia"/>
        </w:rPr>
        <w:t>Структура</w:t>
      </w:r>
      <w:r>
        <w:t xml:space="preserve"> </w:t>
      </w:r>
      <w:r>
        <w:rPr>
          <w:rFonts w:hint="eastAsia"/>
        </w:rPr>
        <w:t>диссертации</w:t>
      </w:r>
    </w:p>
    <w:p w14:paraId="570422AC" w14:textId="77777777" w:rsidR="0000203B" w:rsidRDefault="0000203B" w:rsidP="0000203B"/>
    <w:p w14:paraId="54B2F321" w14:textId="77777777" w:rsidR="0000203B" w:rsidRDefault="0000203B" w:rsidP="0000203B">
      <w:r>
        <w:t xml:space="preserve">1 </w:t>
      </w:r>
      <w:r>
        <w:rPr>
          <w:rFonts w:hint="eastAsia"/>
        </w:rPr>
        <w:t>Теоретические</w:t>
      </w:r>
      <w:r>
        <w:t xml:space="preserve"> </w:t>
      </w:r>
      <w:r>
        <w:rPr>
          <w:rFonts w:hint="eastAsia"/>
        </w:rPr>
        <w:t>основы</w:t>
      </w:r>
      <w:r>
        <w:t xml:space="preserve"> </w:t>
      </w:r>
      <w:r>
        <w:rPr>
          <w:rFonts w:hint="eastAsia"/>
        </w:rPr>
        <w:t>саморегулируемого</w:t>
      </w:r>
      <w:r>
        <w:t xml:space="preserve"> </w:t>
      </w:r>
      <w:r>
        <w:rPr>
          <w:rFonts w:hint="eastAsia"/>
        </w:rPr>
        <w:t>учения</w:t>
      </w:r>
    </w:p>
    <w:p w14:paraId="7026203D" w14:textId="77777777" w:rsidR="0000203B" w:rsidRDefault="0000203B" w:rsidP="0000203B"/>
    <w:p w14:paraId="01AFA98B" w14:textId="77777777" w:rsidR="0000203B" w:rsidRDefault="0000203B" w:rsidP="0000203B">
      <w:r>
        <w:t xml:space="preserve">1.1 </w:t>
      </w:r>
      <w:r>
        <w:rPr>
          <w:rFonts w:hint="eastAsia"/>
        </w:rPr>
        <w:t>Учебная</w:t>
      </w:r>
      <w:r>
        <w:t xml:space="preserve"> </w:t>
      </w:r>
      <w:r>
        <w:rPr>
          <w:rFonts w:hint="eastAsia"/>
        </w:rPr>
        <w:t>деятельность</w:t>
      </w:r>
      <w:r>
        <w:t xml:space="preserve"> </w:t>
      </w:r>
      <w:r>
        <w:rPr>
          <w:rFonts w:hint="eastAsia"/>
        </w:rPr>
        <w:t>и</w:t>
      </w:r>
      <w:r>
        <w:t xml:space="preserve"> </w:t>
      </w:r>
      <w:r>
        <w:rPr>
          <w:rFonts w:hint="eastAsia"/>
        </w:rPr>
        <w:t>современные</w:t>
      </w:r>
      <w:r>
        <w:t xml:space="preserve"> </w:t>
      </w:r>
      <w:r>
        <w:rPr>
          <w:rFonts w:hint="eastAsia"/>
        </w:rPr>
        <w:t>концепции</w:t>
      </w:r>
      <w:r>
        <w:t xml:space="preserve"> </w:t>
      </w:r>
      <w:r>
        <w:rPr>
          <w:rFonts w:hint="eastAsia"/>
        </w:rPr>
        <w:t>содержания</w:t>
      </w:r>
      <w:r>
        <w:t xml:space="preserve"> </w:t>
      </w:r>
      <w:r>
        <w:rPr>
          <w:rFonts w:hint="eastAsia"/>
        </w:rPr>
        <w:t>образования</w:t>
      </w:r>
    </w:p>
    <w:p w14:paraId="4B07E3D5" w14:textId="77777777" w:rsidR="0000203B" w:rsidRDefault="0000203B" w:rsidP="0000203B"/>
    <w:p w14:paraId="08BC2DEA" w14:textId="77777777" w:rsidR="0000203B" w:rsidRDefault="0000203B" w:rsidP="0000203B">
      <w:r>
        <w:t xml:space="preserve">1.2 </w:t>
      </w:r>
      <w:r>
        <w:rPr>
          <w:rFonts w:hint="eastAsia"/>
        </w:rPr>
        <w:t>Саморегуляция</w:t>
      </w:r>
      <w:r>
        <w:t xml:space="preserve"> </w:t>
      </w:r>
      <w:r>
        <w:rPr>
          <w:rFonts w:hint="eastAsia"/>
        </w:rPr>
        <w:t>учения</w:t>
      </w:r>
      <w:r>
        <w:t xml:space="preserve"> </w:t>
      </w:r>
      <w:r>
        <w:rPr>
          <w:rFonts w:hint="eastAsia"/>
        </w:rPr>
        <w:t>как</w:t>
      </w:r>
      <w:r>
        <w:t xml:space="preserve"> </w:t>
      </w:r>
      <w:r>
        <w:rPr>
          <w:rFonts w:hint="eastAsia"/>
        </w:rPr>
        <w:t>результат</w:t>
      </w:r>
      <w:r>
        <w:t xml:space="preserve"> </w:t>
      </w:r>
      <w:r>
        <w:rPr>
          <w:rFonts w:hint="eastAsia"/>
        </w:rPr>
        <w:t>формирования</w:t>
      </w:r>
      <w:r>
        <w:t xml:space="preserve"> </w:t>
      </w:r>
      <w:r>
        <w:rPr>
          <w:rFonts w:hint="eastAsia"/>
        </w:rPr>
        <w:t>универсальных</w:t>
      </w:r>
      <w:r>
        <w:t xml:space="preserve"> </w:t>
      </w:r>
      <w:r>
        <w:rPr>
          <w:rFonts w:hint="eastAsia"/>
        </w:rPr>
        <w:t>учебных</w:t>
      </w:r>
      <w:r>
        <w:t xml:space="preserve"> </w:t>
      </w:r>
      <w:r>
        <w:rPr>
          <w:rFonts w:hint="eastAsia"/>
        </w:rPr>
        <w:t>действий</w:t>
      </w:r>
    </w:p>
    <w:p w14:paraId="363A11B9" w14:textId="77777777" w:rsidR="0000203B" w:rsidRDefault="0000203B" w:rsidP="0000203B"/>
    <w:p w14:paraId="6CC6A405" w14:textId="77777777" w:rsidR="0000203B" w:rsidRDefault="0000203B" w:rsidP="0000203B">
      <w:r>
        <w:t xml:space="preserve">1.3 </w:t>
      </w:r>
      <w:r>
        <w:rPr>
          <w:rFonts w:hint="eastAsia"/>
        </w:rPr>
        <w:t>Связь</w:t>
      </w:r>
      <w:r>
        <w:t xml:space="preserve"> </w:t>
      </w:r>
      <w:r>
        <w:rPr>
          <w:rFonts w:hint="eastAsia"/>
        </w:rPr>
        <w:t>саморегуляции</w:t>
      </w:r>
      <w:r>
        <w:t xml:space="preserve"> </w:t>
      </w:r>
      <w:r>
        <w:rPr>
          <w:rFonts w:hint="eastAsia"/>
        </w:rPr>
        <w:t>с</w:t>
      </w:r>
      <w:r>
        <w:t xml:space="preserve"> </w:t>
      </w:r>
      <w:r>
        <w:rPr>
          <w:rFonts w:hint="eastAsia"/>
        </w:rPr>
        <w:t>познанием</w:t>
      </w:r>
      <w:r>
        <w:t xml:space="preserve"> </w:t>
      </w:r>
      <w:r>
        <w:rPr>
          <w:rFonts w:hint="eastAsia"/>
        </w:rPr>
        <w:t>и</w:t>
      </w:r>
      <w:r>
        <w:t xml:space="preserve"> </w:t>
      </w:r>
      <w:r>
        <w:rPr>
          <w:rFonts w:hint="eastAsia"/>
        </w:rPr>
        <w:t>метапознанием</w:t>
      </w:r>
    </w:p>
    <w:p w14:paraId="1B8F4E67" w14:textId="77777777" w:rsidR="0000203B" w:rsidRDefault="0000203B" w:rsidP="0000203B"/>
    <w:p w14:paraId="63BF7F30" w14:textId="77777777" w:rsidR="0000203B" w:rsidRDefault="0000203B" w:rsidP="0000203B">
      <w:r>
        <w:t xml:space="preserve">1.4 </w:t>
      </w:r>
      <w:r>
        <w:rPr>
          <w:rFonts w:hint="eastAsia"/>
        </w:rPr>
        <w:t>Роль</w:t>
      </w:r>
      <w:r>
        <w:t xml:space="preserve"> </w:t>
      </w:r>
      <w:r>
        <w:rPr>
          <w:rFonts w:hint="eastAsia"/>
        </w:rPr>
        <w:t>рефлексии</w:t>
      </w:r>
      <w:r>
        <w:t xml:space="preserve"> </w:t>
      </w:r>
      <w:r>
        <w:rPr>
          <w:rFonts w:hint="eastAsia"/>
        </w:rPr>
        <w:t>в</w:t>
      </w:r>
      <w:r>
        <w:t xml:space="preserve"> </w:t>
      </w:r>
      <w:r>
        <w:rPr>
          <w:rFonts w:hint="eastAsia"/>
        </w:rPr>
        <w:t>процессе</w:t>
      </w:r>
      <w:r>
        <w:t xml:space="preserve"> </w:t>
      </w:r>
      <w:r>
        <w:rPr>
          <w:rFonts w:hint="eastAsia"/>
        </w:rPr>
        <w:t>саморегуляции</w:t>
      </w:r>
      <w:r>
        <w:t xml:space="preserve"> </w:t>
      </w:r>
      <w:r>
        <w:rPr>
          <w:rFonts w:hint="eastAsia"/>
        </w:rPr>
        <w:t>учения</w:t>
      </w:r>
    </w:p>
    <w:p w14:paraId="447F3000" w14:textId="77777777" w:rsidR="0000203B" w:rsidRDefault="0000203B" w:rsidP="0000203B"/>
    <w:p w14:paraId="5E61487D" w14:textId="77777777" w:rsidR="0000203B" w:rsidRDefault="0000203B" w:rsidP="0000203B">
      <w:r>
        <w:t xml:space="preserve">1.5 </w:t>
      </w:r>
      <w:r>
        <w:rPr>
          <w:rFonts w:hint="eastAsia"/>
        </w:rPr>
        <w:t>Стратегии</w:t>
      </w:r>
      <w:r>
        <w:t xml:space="preserve"> </w:t>
      </w:r>
      <w:r>
        <w:rPr>
          <w:rFonts w:hint="eastAsia"/>
        </w:rPr>
        <w:t>учения</w:t>
      </w:r>
      <w:r>
        <w:t xml:space="preserve"> </w:t>
      </w:r>
      <w:r>
        <w:rPr>
          <w:rFonts w:hint="eastAsia"/>
        </w:rPr>
        <w:t>как</w:t>
      </w:r>
      <w:r>
        <w:t xml:space="preserve"> </w:t>
      </w:r>
      <w:r>
        <w:rPr>
          <w:rFonts w:hint="eastAsia"/>
        </w:rPr>
        <w:t>важнейший</w:t>
      </w:r>
      <w:r>
        <w:t xml:space="preserve"> </w:t>
      </w:r>
      <w:r>
        <w:rPr>
          <w:rFonts w:hint="eastAsia"/>
        </w:rPr>
        <w:t>компонент</w:t>
      </w:r>
      <w:r>
        <w:t xml:space="preserve"> </w:t>
      </w:r>
      <w:r>
        <w:rPr>
          <w:rFonts w:hint="eastAsia"/>
        </w:rPr>
        <w:t>саморегулируемого</w:t>
      </w:r>
      <w:r>
        <w:t xml:space="preserve"> </w:t>
      </w:r>
      <w:r>
        <w:rPr>
          <w:rFonts w:hint="eastAsia"/>
        </w:rPr>
        <w:t>учения</w:t>
      </w:r>
    </w:p>
    <w:p w14:paraId="5526D11B" w14:textId="77777777" w:rsidR="0000203B" w:rsidRDefault="0000203B" w:rsidP="0000203B"/>
    <w:p w14:paraId="4D30CFA6" w14:textId="77777777" w:rsidR="0000203B" w:rsidRDefault="0000203B" w:rsidP="0000203B">
      <w:r>
        <w:lastRenderedPageBreak/>
        <w:t xml:space="preserve">1.5.1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стратегий</w:t>
      </w:r>
      <w:r>
        <w:t xml:space="preserve"> </w:t>
      </w:r>
      <w:r>
        <w:rPr>
          <w:rFonts w:hint="eastAsia"/>
        </w:rPr>
        <w:t>учения</w:t>
      </w:r>
    </w:p>
    <w:p w14:paraId="649B0126" w14:textId="77777777" w:rsidR="0000203B" w:rsidRDefault="0000203B" w:rsidP="0000203B"/>
    <w:p w14:paraId="2987F396" w14:textId="77777777" w:rsidR="0000203B" w:rsidRDefault="0000203B" w:rsidP="0000203B">
      <w:r>
        <w:t xml:space="preserve">1.5.2 </w:t>
      </w:r>
      <w:r>
        <w:rPr>
          <w:rFonts w:hint="eastAsia"/>
        </w:rPr>
        <w:t>Классификация</w:t>
      </w:r>
      <w:r>
        <w:t xml:space="preserve"> </w:t>
      </w:r>
      <w:r>
        <w:rPr>
          <w:rFonts w:hint="eastAsia"/>
        </w:rPr>
        <w:t>стратегий</w:t>
      </w:r>
      <w:r>
        <w:t xml:space="preserve"> </w:t>
      </w:r>
      <w:r>
        <w:rPr>
          <w:rFonts w:hint="eastAsia"/>
        </w:rPr>
        <w:t>учения</w:t>
      </w:r>
    </w:p>
    <w:p w14:paraId="5F9880BB" w14:textId="77777777" w:rsidR="0000203B" w:rsidRDefault="0000203B" w:rsidP="0000203B"/>
    <w:p w14:paraId="788F6B75" w14:textId="77777777" w:rsidR="0000203B" w:rsidRDefault="0000203B" w:rsidP="0000203B">
      <w:r>
        <w:t xml:space="preserve">1.6 </w:t>
      </w:r>
      <w:r>
        <w:rPr>
          <w:rFonts w:hint="eastAsia"/>
        </w:rPr>
        <w:t>Современная</w:t>
      </w:r>
      <w:r>
        <w:t xml:space="preserve"> </w:t>
      </w:r>
      <w:r>
        <w:rPr>
          <w:rFonts w:hint="eastAsia"/>
        </w:rPr>
        <w:t>образовательная</w:t>
      </w:r>
      <w:r>
        <w:t xml:space="preserve"> </w:t>
      </w:r>
      <w:r>
        <w:rPr>
          <w:rFonts w:hint="eastAsia"/>
        </w:rPr>
        <w:t>среда</w:t>
      </w:r>
      <w:r>
        <w:t xml:space="preserve"> </w:t>
      </w:r>
      <w:r>
        <w:rPr>
          <w:rFonts w:hint="eastAsia"/>
        </w:rPr>
        <w:t>как</w:t>
      </w:r>
      <w:r>
        <w:t xml:space="preserve"> </w:t>
      </w:r>
      <w:r>
        <w:rPr>
          <w:rFonts w:hint="eastAsia"/>
        </w:rPr>
        <w:t>фактор</w:t>
      </w:r>
      <w:r>
        <w:t xml:space="preserve">, </w:t>
      </w:r>
      <w:r>
        <w:rPr>
          <w:rFonts w:hint="eastAsia"/>
        </w:rPr>
        <w:t>благоприятствующий</w:t>
      </w:r>
      <w:r>
        <w:t xml:space="preserve"> </w:t>
      </w:r>
      <w:r>
        <w:rPr>
          <w:rFonts w:hint="eastAsia"/>
        </w:rPr>
        <w:t>развитию</w:t>
      </w:r>
      <w:r>
        <w:t xml:space="preserve"> </w:t>
      </w:r>
      <w:r>
        <w:rPr>
          <w:rFonts w:hint="eastAsia"/>
        </w:rPr>
        <w:t>стратегий</w:t>
      </w:r>
      <w:r>
        <w:t xml:space="preserve"> </w:t>
      </w:r>
      <w:r>
        <w:rPr>
          <w:rFonts w:hint="eastAsia"/>
        </w:rPr>
        <w:t>учения</w:t>
      </w:r>
    </w:p>
    <w:p w14:paraId="311A6C6E" w14:textId="77777777" w:rsidR="0000203B" w:rsidRDefault="0000203B" w:rsidP="0000203B"/>
    <w:p w14:paraId="5DBE746D" w14:textId="77777777" w:rsidR="0000203B" w:rsidRDefault="0000203B" w:rsidP="0000203B">
      <w:r>
        <w:t xml:space="preserve">2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результатов</w:t>
      </w:r>
      <w:r>
        <w:t xml:space="preserve"> </w:t>
      </w:r>
      <w:r>
        <w:rPr>
          <w:rFonts w:hint="eastAsia"/>
        </w:rPr>
        <w:t>эмпирического</w:t>
      </w:r>
      <w:r>
        <w:t xml:space="preserve"> </w:t>
      </w:r>
      <w:r>
        <w:rPr>
          <w:rFonts w:hint="eastAsia"/>
        </w:rPr>
        <w:t>исследования</w:t>
      </w:r>
      <w:r>
        <w:t xml:space="preserve"> </w:t>
      </w:r>
      <w:r>
        <w:rPr>
          <w:rFonts w:hint="eastAsia"/>
        </w:rPr>
        <w:t>стратегий</w:t>
      </w:r>
      <w:r>
        <w:t xml:space="preserve"> </w:t>
      </w:r>
      <w:r>
        <w:rPr>
          <w:rFonts w:hint="eastAsia"/>
        </w:rPr>
        <w:t>учения</w:t>
      </w:r>
      <w:r>
        <w:t xml:space="preserve"> </w:t>
      </w:r>
      <w:r>
        <w:rPr>
          <w:rFonts w:hint="eastAsia"/>
        </w:rPr>
        <w:t>школьников</w:t>
      </w:r>
    </w:p>
    <w:p w14:paraId="6E8569D6" w14:textId="77777777" w:rsidR="0000203B" w:rsidRDefault="0000203B" w:rsidP="0000203B"/>
    <w:p w14:paraId="0F3A3AB2" w14:textId="77777777" w:rsidR="0000203B" w:rsidRDefault="0000203B" w:rsidP="0000203B">
      <w:r>
        <w:t xml:space="preserve">2.1 </w:t>
      </w:r>
      <w:r>
        <w:rPr>
          <w:rFonts w:hint="eastAsia"/>
        </w:rPr>
        <w:t>Методология</w:t>
      </w:r>
      <w:r>
        <w:t xml:space="preserve"> </w:t>
      </w:r>
      <w:r>
        <w:rPr>
          <w:rFonts w:hint="eastAsia"/>
        </w:rPr>
        <w:t>исследования</w:t>
      </w:r>
      <w:r>
        <w:t xml:space="preserve"> </w:t>
      </w:r>
      <w:r>
        <w:rPr>
          <w:rFonts w:hint="eastAsia"/>
        </w:rPr>
        <w:t>и</w:t>
      </w:r>
      <w:r>
        <w:t xml:space="preserve"> </w:t>
      </w:r>
      <w:r>
        <w:rPr>
          <w:rFonts w:hint="eastAsia"/>
        </w:rPr>
        <w:t>формирование</w:t>
      </w:r>
      <w:r>
        <w:t xml:space="preserve"> </w:t>
      </w:r>
      <w:r>
        <w:rPr>
          <w:rFonts w:hint="eastAsia"/>
        </w:rPr>
        <w:t>выборки</w:t>
      </w:r>
    </w:p>
    <w:p w14:paraId="47EA6D32" w14:textId="77777777" w:rsidR="0000203B" w:rsidRDefault="0000203B" w:rsidP="0000203B"/>
    <w:p w14:paraId="076BE94A" w14:textId="77777777" w:rsidR="0000203B" w:rsidRDefault="0000203B" w:rsidP="0000203B">
      <w:r>
        <w:t xml:space="preserve">2.2 </w:t>
      </w:r>
      <w:r>
        <w:rPr>
          <w:rFonts w:hint="eastAsia"/>
        </w:rPr>
        <w:t>Результаты</w:t>
      </w:r>
      <w:r>
        <w:t xml:space="preserve"> </w:t>
      </w:r>
      <w:r>
        <w:rPr>
          <w:rFonts w:hint="eastAsia"/>
        </w:rPr>
        <w:t>исследования</w:t>
      </w:r>
      <w:r>
        <w:t xml:space="preserve">: </w:t>
      </w:r>
      <w:r>
        <w:rPr>
          <w:rFonts w:hint="eastAsia"/>
        </w:rPr>
        <w:t>стратегии</w:t>
      </w:r>
      <w:r>
        <w:t xml:space="preserve"> </w:t>
      </w:r>
      <w:r>
        <w:rPr>
          <w:rFonts w:hint="eastAsia"/>
        </w:rPr>
        <w:t>учения</w:t>
      </w:r>
    </w:p>
    <w:p w14:paraId="51E1725B" w14:textId="77777777" w:rsidR="0000203B" w:rsidRDefault="0000203B" w:rsidP="0000203B"/>
    <w:p w14:paraId="50ECE8EC" w14:textId="77777777" w:rsidR="0000203B" w:rsidRDefault="0000203B" w:rsidP="0000203B">
      <w:r>
        <w:t xml:space="preserve">2.3 </w:t>
      </w:r>
      <w:r>
        <w:rPr>
          <w:rFonts w:hint="eastAsia"/>
        </w:rPr>
        <w:t>Результаты</w:t>
      </w:r>
      <w:r>
        <w:t xml:space="preserve"> </w:t>
      </w:r>
      <w:r>
        <w:rPr>
          <w:rFonts w:hint="eastAsia"/>
        </w:rPr>
        <w:t>исследования</w:t>
      </w:r>
      <w:r>
        <w:t xml:space="preserve">: </w:t>
      </w:r>
      <w:r>
        <w:rPr>
          <w:rFonts w:hint="eastAsia"/>
        </w:rPr>
        <w:t>современная</w:t>
      </w:r>
      <w:r>
        <w:t xml:space="preserve"> </w:t>
      </w:r>
      <w:r>
        <w:rPr>
          <w:rFonts w:hint="eastAsia"/>
        </w:rPr>
        <w:t>образовательная</w:t>
      </w:r>
      <w:r>
        <w:t xml:space="preserve"> </w:t>
      </w:r>
      <w:r>
        <w:rPr>
          <w:rFonts w:hint="eastAsia"/>
        </w:rPr>
        <w:t>среда</w:t>
      </w:r>
    </w:p>
    <w:p w14:paraId="2BB073BC" w14:textId="77777777" w:rsidR="0000203B" w:rsidRDefault="0000203B" w:rsidP="0000203B"/>
    <w:p w14:paraId="2B54D082" w14:textId="77777777" w:rsidR="0000203B" w:rsidRDefault="0000203B" w:rsidP="0000203B">
      <w:r>
        <w:t xml:space="preserve">3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обучению</w:t>
      </w:r>
      <w:r>
        <w:t xml:space="preserve"> </w:t>
      </w:r>
      <w:r>
        <w:rPr>
          <w:rFonts w:hint="eastAsia"/>
        </w:rPr>
        <w:t>школьников</w:t>
      </w:r>
      <w:r>
        <w:t xml:space="preserve"> </w:t>
      </w:r>
      <w:r>
        <w:rPr>
          <w:rFonts w:hint="eastAsia"/>
        </w:rPr>
        <w:t>стратегиям</w:t>
      </w:r>
      <w:r>
        <w:t xml:space="preserve"> </w:t>
      </w:r>
      <w:r>
        <w:rPr>
          <w:rFonts w:hint="eastAsia"/>
        </w:rPr>
        <w:t>учения</w:t>
      </w:r>
    </w:p>
    <w:p w14:paraId="6FCFE390" w14:textId="77777777" w:rsidR="0000203B" w:rsidRDefault="0000203B" w:rsidP="0000203B"/>
    <w:p w14:paraId="155A1170" w14:textId="77777777" w:rsidR="0000203B" w:rsidRDefault="0000203B" w:rsidP="0000203B">
      <w:r>
        <w:t xml:space="preserve">3.1 </w:t>
      </w:r>
      <w:r>
        <w:rPr>
          <w:rFonts w:hint="eastAsia"/>
        </w:rPr>
        <w:t>Цель</w:t>
      </w:r>
      <w:r>
        <w:t xml:space="preserve">, </w:t>
      </w:r>
      <w:r>
        <w:rPr>
          <w:rFonts w:hint="eastAsia"/>
        </w:rPr>
        <w:t>содержание</w:t>
      </w:r>
      <w:r>
        <w:t xml:space="preserve"> </w:t>
      </w:r>
      <w:r>
        <w:rPr>
          <w:rFonts w:hint="eastAsia"/>
        </w:rPr>
        <w:t>и</w:t>
      </w:r>
      <w:r>
        <w:t xml:space="preserve"> </w:t>
      </w:r>
      <w:r>
        <w:rPr>
          <w:rFonts w:hint="eastAsia"/>
        </w:rPr>
        <w:t>методы</w:t>
      </w:r>
      <w:r>
        <w:t xml:space="preserve"> </w:t>
      </w:r>
      <w:r>
        <w:rPr>
          <w:rFonts w:hint="eastAsia"/>
        </w:rPr>
        <w:t>обучения</w:t>
      </w:r>
      <w:r>
        <w:t xml:space="preserve"> </w:t>
      </w:r>
      <w:r>
        <w:rPr>
          <w:rFonts w:hint="eastAsia"/>
        </w:rPr>
        <w:t>школьников</w:t>
      </w:r>
      <w:r>
        <w:t xml:space="preserve"> </w:t>
      </w:r>
      <w:r>
        <w:rPr>
          <w:rFonts w:hint="eastAsia"/>
        </w:rPr>
        <w:t>стратегиям</w:t>
      </w:r>
      <w:r>
        <w:t xml:space="preserve"> </w:t>
      </w:r>
      <w:r>
        <w:rPr>
          <w:rFonts w:hint="eastAsia"/>
        </w:rPr>
        <w:t>учения</w:t>
      </w:r>
      <w:r>
        <w:t xml:space="preserve"> </w:t>
      </w:r>
      <w:r>
        <w:rPr>
          <w:rFonts w:hint="eastAsia"/>
        </w:rPr>
        <w:t>в</w:t>
      </w:r>
      <w:r>
        <w:t xml:space="preserve"> </w:t>
      </w:r>
      <w:r>
        <w:rPr>
          <w:rFonts w:hint="eastAsia"/>
        </w:rPr>
        <w:t>современной</w:t>
      </w:r>
      <w:r>
        <w:t xml:space="preserve"> </w:t>
      </w:r>
      <w:r>
        <w:rPr>
          <w:rFonts w:hint="eastAsia"/>
        </w:rPr>
        <w:t>образовательной</w:t>
      </w:r>
      <w:r>
        <w:t xml:space="preserve"> </w:t>
      </w:r>
      <w:r>
        <w:rPr>
          <w:rFonts w:hint="eastAsia"/>
        </w:rPr>
        <w:t>среде</w:t>
      </w:r>
    </w:p>
    <w:p w14:paraId="3B5BAE8F" w14:textId="77777777" w:rsidR="0000203B" w:rsidRDefault="0000203B" w:rsidP="0000203B"/>
    <w:p w14:paraId="4744789E" w14:textId="77777777" w:rsidR="0000203B" w:rsidRDefault="0000203B" w:rsidP="0000203B">
      <w:r>
        <w:t xml:space="preserve">3.2 </w:t>
      </w:r>
      <w:r>
        <w:rPr>
          <w:rFonts w:hint="eastAsia"/>
        </w:rPr>
        <w:t>Техники</w:t>
      </w:r>
      <w:r>
        <w:t xml:space="preserve">, </w:t>
      </w:r>
      <w:r>
        <w:rPr>
          <w:rFonts w:hint="eastAsia"/>
        </w:rPr>
        <w:t>средства</w:t>
      </w:r>
      <w:r>
        <w:t xml:space="preserve"> </w:t>
      </w:r>
      <w:r>
        <w:rPr>
          <w:rFonts w:hint="eastAsia"/>
        </w:rPr>
        <w:t>и</w:t>
      </w:r>
      <w:r>
        <w:t xml:space="preserve"> </w:t>
      </w:r>
      <w:r>
        <w:rPr>
          <w:rFonts w:hint="eastAsia"/>
        </w:rPr>
        <w:t>организационные</w:t>
      </w:r>
      <w:r>
        <w:t xml:space="preserve"> </w:t>
      </w:r>
      <w:r>
        <w:rPr>
          <w:rFonts w:hint="eastAsia"/>
        </w:rPr>
        <w:t>формы</w:t>
      </w:r>
      <w:r>
        <w:t xml:space="preserve"> </w:t>
      </w:r>
      <w:r>
        <w:rPr>
          <w:rFonts w:hint="eastAsia"/>
        </w:rPr>
        <w:t>развития</w:t>
      </w:r>
      <w:r>
        <w:t xml:space="preserve"> </w:t>
      </w:r>
      <w:r>
        <w:rPr>
          <w:rFonts w:hint="eastAsia"/>
        </w:rPr>
        <w:t>стратегий</w:t>
      </w:r>
      <w:r>
        <w:t xml:space="preserve"> </w:t>
      </w:r>
      <w:r>
        <w:rPr>
          <w:rFonts w:hint="eastAsia"/>
        </w:rPr>
        <w:t>учения</w:t>
      </w:r>
    </w:p>
    <w:p w14:paraId="28D428FB" w14:textId="77777777" w:rsidR="0000203B" w:rsidRDefault="0000203B" w:rsidP="0000203B"/>
    <w:p w14:paraId="6E34E804" w14:textId="77777777" w:rsidR="0000203B" w:rsidRDefault="0000203B" w:rsidP="0000203B">
      <w:r>
        <w:t xml:space="preserve">3.2.1. </w:t>
      </w:r>
      <w:r>
        <w:rPr>
          <w:rFonts w:hint="eastAsia"/>
        </w:rPr>
        <w:t>Этап</w:t>
      </w:r>
      <w:r>
        <w:t xml:space="preserve"> </w:t>
      </w:r>
      <w:r>
        <w:rPr>
          <w:rFonts w:hint="eastAsia"/>
        </w:rPr>
        <w:t>«</w:t>
      </w:r>
      <w:r>
        <w:rPr>
          <w:rFonts w:hint="eastAsia"/>
        </w:rPr>
        <w:t>Планирование</w:t>
      </w:r>
      <w:r>
        <w:rPr>
          <w:rFonts w:hint="eastAsia"/>
        </w:rPr>
        <w:t>»</w:t>
      </w:r>
      <w:r>
        <w:t xml:space="preserve">, </w:t>
      </w:r>
      <w:r>
        <w:rPr>
          <w:rFonts w:hint="eastAsia"/>
        </w:rPr>
        <w:t>ценностные</w:t>
      </w:r>
      <w:r>
        <w:t xml:space="preserve"> </w:t>
      </w:r>
      <w:r>
        <w:rPr>
          <w:rFonts w:hint="eastAsia"/>
        </w:rPr>
        <w:t>стратегии</w:t>
      </w:r>
    </w:p>
    <w:p w14:paraId="7EB5E28D" w14:textId="77777777" w:rsidR="0000203B" w:rsidRDefault="0000203B" w:rsidP="0000203B"/>
    <w:p w14:paraId="22C13A3A" w14:textId="77777777" w:rsidR="0000203B" w:rsidRDefault="0000203B" w:rsidP="0000203B">
      <w:r>
        <w:t xml:space="preserve">3.2.2. </w:t>
      </w:r>
      <w:r>
        <w:rPr>
          <w:rFonts w:hint="eastAsia"/>
        </w:rPr>
        <w:t>Этап</w:t>
      </w:r>
      <w:r>
        <w:t xml:space="preserve"> </w:t>
      </w:r>
      <w:r>
        <w:rPr>
          <w:rFonts w:hint="eastAsia"/>
        </w:rPr>
        <w:t>«</w:t>
      </w:r>
      <w:r>
        <w:rPr>
          <w:rFonts w:hint="eastAsia"/>
        </w:rPr>
        <w:t>Реализация</w:t>
      </w:r>
      <w:r>
        <w:rPr>
          <w:rFonts w:hint="eastAsia"/>
        </w:rPr>
        <w:t>»</w:t>
      </w:r>
      <w:r>
        <w:t xml:space="preserve">, </w:t>
      </w:r>
      <w:r>
        <w:rPr>
          <w:rFonts w:hint="eastAsia"/>
        </w:rPr>
        <w:t>когнитивные</w:t>
      </w:r>
      <w:r>
        <w:t xml:space="preserve"> </w:t>
      </w:r>
      <w:r>
        <w:rPr>
          <w:rFonts w:hint="eastAsia"/>
        </w:rPr>
        <w:t>и</w:t>
      </w:r>
      <w:r>
        <w:t xml:space="preserve"> </w:t>
      </w:r>
      <w:r>
        <w:rPr>
          <w:rFonts w:hint="eastAsia"/>
        </w:rPr>
        <w:t>метакогнитивные</w:t>
      </w:r>
      <w:r>
        <w:t xml:space="preserve"> </w:t>
      </w:r>
      <w:r>
        <w:rPr>
          <w:rFonts w:hint="eastAsia"/>
        </w:rPr>
        <w:t>стратегии</w:t>
      </w:r>
      <w:r>
        <w:t xml:space="preserve">, </w:t>
      </w:r>
      <w:r>
        <w:rPr>
          <w:rFonts w:hint="eastAsia"/>
        </w:rPr>
        <w:t>аффективные</w:t>
      </w:r>
      <w:r>
        <w:t xml:space="preserve"> </w:t>
      </w:r>
      <w:r>
        <w:rPr>
          <w:rFonts w:hint="eastAsia"/>
        </w:rPr>
        <w:t>стратегии</w:t>
      </w:r>
      <w:r>
        <w:t xml:space="preserve">, </w:t>
      </w:r>
      <w:r>
        <w:rPr>
          <w:rFonts w:hint="eastAsia"/>
        </w:rPr>
        <w:t>стратегии</w:t>
      </w:r>
      <w:r>
        <w:t xml:space="preserve"> </w:t>
      </w:r>
      <w:r>
        <w:rPr>
          <w:rFonts w:hint="eastAsia"/>
        </w:rPr>
        <w:t>совместного</w:t>
      </w:r>
      <w:r>
        <w:t xml:space="preserve"> </w:t>
      </w:r>
      <w:r>
        <w:rPr>
          <w:rFonts w:hint="eastAsia"/>
        </w:rPr>
        <w:t>обучения</w:t>
      </w:r>
      <w:r>
        <w:t xml:space="preserve"> </w:t>
      </w:r>
      <w:r>
        <w:rPr>
          <w:rFonts w:hint="eastAsia"/>
        </w:rPr>
        <w:t>и</w:t>
      </w:r>
      <w:r>
        <w:t xml:space="preserve"> </w:t>
      </w:r>
      <w:r>
        <w:rPr>
          <w:rFonts w:hint="eastAsia"/>
        </w:rPr>
        <w:t>стратегии</w:t>
      </w:r>
      <w:r>
        <w:t xml:space="preserve"> </w:t>
      </w:r>
      <w:r>
        <w:rPr>
          <w:rFonts w:hint="eastAsia"/>
        </w:rPr>
        <w:t>управления</w:t>
      </w:r>
      <w:r>
        <w:t xml:space="preserve"> </w:t>
      </w:r>
      <w:r>
        <w:rPr>
          <w:rFonts w:hint="eastAsia"/>
        </w:rPr>
        <w:t>ресурсами</w:t>
      </w:r>
    </w:p>
    <w:p w14:paraId="69E39869" w14:textId="77777777" w:rsidR="0000203B" w:rsidRDefault="0000203B" w:rsidP="0000203B"/>
    <w:p w14:paraId="5B5AF013" w14:textId="77777777" w:rsidR="0000203B" w:rsidRDefault="0000203B" w:rsidP="0000203B">
      <w:r>
        <w:lastRenderedPageBreak/>
        <w:t xml:space="preserve">3.2.3. </w:t>
      </w:r>
      <w:r>
        <w:rPr>
          <w:rFonts w:hint="eastAsia"/>
        </w:rPr>
        <w:t>Этап</w:t>
      </w:r>
      <w:r>
        <w:t xml:space="preserve"> </w:t>
      </w:r>
      <w:r>
        <w:rPr>
          <w:rFonts w:hint="eastAsia"/>
        </w:rPr>
        <w:t>«</w:t>
      </w:r>
      <w:r>
        <w:rPr>
          <w:rFonts w:hint="eastAsia"/>
        </w:rPr>
        <w:t>Рефлексия</w:t>
      </w:r>
      <w:r>
        <w:rPr>
          <w:rFonts w:hint="eastAsia"/>
        </w:rPr>
        <w:t>»</w:t>
      </w:r>
      <w:r>
        <w:t xml:space="preserve">, </w:t>
      </w:r>
      <w:r>
        <w:rPr>
          <w:rFonts w:hint="eastAsia"/>
        </w:rPr>
        <w:t>ожидания</w:t>
      </w:r>
    </w:p>
    <w:p w14:paraId="4AB8F360" w14:textId="77777777" w:rsidR="0000203B" w:rsidRDefault="0000203B" w:rsidP="0000203B"/>
    <w:p w14:paraId="345D87FC" w14:textId="77777777" w:rsidR="0000203B" w:rsidRDefault="0000203B" w:rsidP="0000203B">
      <w:r>
        <w:t xml:space="preserve">3.3 </w:t>
      </w:r>
      <w:r>
        <w:rPr>
          <w:rFonts w:hint="eastAsia"/>
        </w:rPr>
        <w:t>Ознакомление</w:t>
      </w:r>
      <w:r>
        <w:t xml:space="preserve"> </w:t>
      </w:r>
      <w:r>
        <w:rPr>
          <w:rFonts w:hint="eastAsia"/>
        </w:rPr>
        <w:t>с</w:t>
      </w:r>
      <w:r>
        <w:t xml:space="preserve"> </w:t>
      </w:r>
      <w:r>
        <w:rPr>
          <w:rFonts w:hint="eastAsia"/>
        </w:rPr>
        <w:t>методическими</w:t>
      </w:r>
      <w:r>
        <w:t xml:space="preserve"> </w:t>
      </w:r>
      <w:r>
        <w:rPr>
          <w:rFonts w:hint="eastAsia"/>
        </w:rPr>
        <w:t>рекомендациями</w:t>
      </w:r>
      <w:r>
        <w:t xml:space="preserve"> </w:t>
      </w:r>
      <w:r>
        <w:rPr>
          <w:rFonts w:hint="eastAsia"/>
        </w:rPr>
        <w:t>обучения</w:t>
      </w:r>
      <w:r>
        <w:t xml:space="preserve"> </w:t>
      </w:r>
      <w:r>
        <w:rPr>
          <w:rFonts w:hint="eastAsia"/>
        </w:rPr>
        <w:t>школьников</w:t>
      </w:r>
      <w:r>
        <w:t xml:space="preserve"> </w:t>
      </w:r>
      <w:r>
        <w:rPr>
          <w:rFonts w:hint="eastAsia"/>
        </w:rPr>
        <w:t>стратегиям</w:t>
      </w:r>
      <w:r>
        <w:t xml:space="preserve"> </w:t>
      </w:r>
      <w:r>
        <w:rPr>
          <w:rFonts w:hint="eastAsia"/>
        </w:rPr>
        <w:t>учения</w:t>
      </w:r>
      <w:r>
        <w:t xml:space="preserve"> </w:t>
      </w:r>
      <w:r>
        <w:rPr>
          <w:rFonts w:hint="eastAsia"/>
        </w:rPr>
        <w:t>педагогических</w:t>
      </w:r>
      <w:r>
        <w:t xml:space="preserve"> </w:t>
      </w:r>
      <w:r>
        <w:rPr>
          <w:rFonts w:hint="eastAsia"/>
        </w:rPr>
        <w:t>кадров</w:t>
      </w:r>
      <w:r>
        <w:t xml:space="preserve">: </w:t>
      </w:r>
      <w:r>
        <w:rPr>
          <w:rFonts w:hint="eastAsia"/>
        </w:rPr>
        <w:t>пример</w:t>
      </w:r>
      <w:r>
        <w:t xml:space="preserve"> </w:t>
      </w:r>
      <w:r>
        <w:rPr>
          <w:rFonts w:hint="eastAsia"/>
        </w:rPr>
        <w:t>лекции</w:t>
      </w:r>
    </w:p>
    <w:p w14:paraId="0336ADC9" w14:textId="77777777" w:rsidR="0000203B" w:rsidRDefault="0000203B" w:rsidP="0000203B"/>
    <w:p w14:paraId="63B5A653" w14:textId="77777777" w:rsidR="0000203B" w:rsidRDefault="0000203B" w:rsidP="0000203B">
      <w:r>
        <w:rPr>
          <w:rFonts w:hint="eastAsia"/>
        </w:rPr>
        <w:t>Заключение</w:t>
      </w:r>
      <w:r>
        <w:t xml:space="preserve"> </w:t>
      </w:r>
      <w:r>
        <w:rPr>
          <w:rFonts w:hint="eastAsia"/>
        </w:rPr>
        <w:t>и</w:t>
      </w:r>
      <w:r>
        <w:t xml:space="preserve"> </w:t>
      </w:r>
      <w:r>
        <w:rPr>
          <w:rFonts w:hint="eastAsia"/>
        </w:rPr>
        <w:t>выводы</w:t>
      </w:r>
    </w:p>
    <w:p w14:paraId="4ABAA1BC" w14:textId="77777777" w:rsidR="0000203B" w:rsidRDefault="0000203B" w:rsidP="0000203B"/>
    <w:p w14:paraId="74DB8322" w14:textId="77777777" w:rsidR="0000203B" w:rsidRDefault="0000203B" w:rsidP="0000203B">
      <w:r>
        <w:rPr>
          <w:rFonts w:hint="eastAsia"/>
        </w:rPr>
        <w:t>Библиография</w:t>
      </w:r>
    </w:p>
    <w:p w14:paraId="2442A764" w14:textId="77777777" w:rsidR="0000203B" w:rsidRDefault="0000203B" w:rsidP="0000203B"/>
    <w:p w14:paraId="7E7A25D2" w14:textId="2C1C5A81" w:rsidR="0000203B" w:rsidRPr="0000203B" w:rsidRDefault="0000203B" w:rsidP="0000203B">
      <w:r>
        <w:rPr>
          <w:rFonts w:hint="eastAsia"/>
        </w:rPr>
        <w:t>Приложения</w:t>
      </w:r>
    </w:p>
    <w:sectPr w:rsidR="0000203B" w:rsidRPr="0000203B" w:rsidSect="00E711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E9CD" w14:textId="77777777" w:rsidR="00E711D6" w:rsidRDefault="00E711D6">
      <w:pPr>
        <w:spacing w:after="0" w:line="240" w:lineRule="auto"/>
      </w:pPr>
      <w:r>
        <w:separator/>
      </w:r>
    </w:p>
  </w:endnote>
  <w:endnote w:type="continuationSeparator" w:id="0">
    <w:p w14:paraId="428BA357" w14:textId="77777777" w:rsidR="00E711D6" w:rsidRDefault="00E7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3226" w14:textId="77777777" w:rsidR="00E711D6" w:rsidRDefault="00E711D6"/>
    <w:p w14:paraId="38978E75" w14:textId="77777777" w:rsidR="00E711D6" w:rsidRDefault="00E711D6"/>
    <w:p w14:paraId="2940F041" w14:textId="77777777" w:rsidR="00E711D6" w:rsidRDefault="00E711D6"/>
    <w:p w14:paraId="3B4DA79C" w14:textId="77777777" w:rsidR="00E711D6" w:rsidRDefault="00E711D6"/>
    <w:p w14:paraId="2D23D5C7" w14:textId="77777777" w:rsidR="00E711D6" w:rsidRDefault="00E711D6"/>
    <w:p w14:paraId="52CCFF6B" w14:textId="77777777" w:rsidR="00E711D6" w:rsidRDefault="00E711D6"/>
    <w:p w14:paraId="1D6F9AB1" w14:textId="77777777" w:rsidR="00E711D6" w:rsidRDefault="00E711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E0C347" wp14:editId="0AB053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24284" w14:textId="77777777" w:rsidR="00E711D6" w:rsidRDefault="00E711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E0C3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524284" w14:textId="77777777" w:rsidR="00E711D6" w:rsidRDefault="00E711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8E4494" w14:textId="77777777" w:rsidR="00E711D6" w:rsidRDefault="00E711D6"/>
    <w:p w14:paraId="35E9B829" w14:textId="77777777" w:rsidR="00E711D6" w:rsidRDefault="00E711D6"/>
    <w:p w14:paraId="624AC0ED" w14:textId="77777777" w:rsidR="00E711D6" w:rsidRDefault="00E711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863E35" wp14:editId="1E0D39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895D8" w14:textId="77777777" w:rsidR="00E711D6" w:rsidRDefault="00E711D6"/>
                          <w:p w14:paraId="4E994C1F" w14:textId="77777777" w:rsidR="00E711D6" w:rsidRDefault="00E711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63E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F895D8" w14:textId="77777777" w:rsidR="00E711D6" w:rsidRDefault="00E711D6"/>
                    <w:p w14:paraId="4E994C1F" w14:textId="77777777" w:rsidR="00E711D6" w:rsidRDefault="00E711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D8419A" w14:textId="77777777" w:rsidR="00E711D6" w:rsidRDefault="00E711D6"/>
    <w:p w14:paraId="4B59944D" w14:textId="77777777" w:rsidR="00E711D6" w:rsidRDefault="00E711D6">
      <w:pPr>
        <w:rPr>
          <w:sz w:val="2"/>
          <w:szCs w:val="2"/>
        </w:rPr>
      </w:pPr>
    </w:p>
    <w:p w14:paraId="469B2244" w14:textId="77777777" w:rsidR="00E711D6" w:rsidRDefault="00E711D6"/>
    <w:p w14:paraId="487E71CE" w14:textId="77777777" w:rsidR="00E711D6" w:rsidRDefault="00E711D6">
      <w:pPr>
        <w:spacing w:after="0" w:line="240" w:lineRule="auto"/>
      </w:pPr>
    </w:p>
  </w:footnote>
  <w:footnote w:type="continuationSeparator" w:id="0">
    <w:p w14:paraId="0B6BA52A" w14:textId="77777777" w:rsidR="00E711D6" w:rsidRDefault="00E71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D6"/>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3</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101</cp:revision>
  <cp:lastPrinted>2009-02-06T05:36:00Z</cp:lastPrinted>
  <dcterms:created xsi:type="dcterms:W3CDTF">2024-01-07T13:43:00Z</dcterms:created>
  <dcterms:modified xsi:type="dcterms:W3CDTF">2024-01-14T21:47:00Z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