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5D49" w14:textId="3C38979F" w:rsidR="00FF2FF4" w:rsidRDefault="00FE40A4" w:rsidP="00FE40A4">
      <w:pPr>
        <w:rPr>
          <w:rFonts w:ascii="Times New Roman" w:eastAsia="Arial Unicode MS" w:hAnsi="Times New Roman" w:cs="Times New Roman"/>
          <w:b/>
          <w:bCs/>
          <w:color w:val="000000"/>
          <w:kern w:val="0"/>
          <w:sz w:val="28"/>
          <w:szCs w:val="28"/>
          <w:lang w:eastAsia="ru-RU" w:bidi="uk-UA"/>
        </w:rPr>
      </w:pPr>
      <w:r w:rsidRPr="00FE40A4">
        <w:rPr>
          <w:rFonts w:ascii="Times New Roman" w:eastAsia="Arial Unicode MS" w:hAnsi="Times New Roman" w:cs="Times New Roman" w:hint="eastAsia"/>
          <w:b/>
          <w:bCs/>
          <w:color w:val="000000"/>
          <w:kern w:val="0"/>
          <w:sz w:val="28"/>
          <w:szCs w:val="28"/>
          <w:lang w:eastAsia="ru-RU" w:bidi="uk-UA"/>
        </w:rPr>
        <w:t>Башкирцева</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Ирина</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Адольфовна</w:t>
      </w:r>
      <w:r>
        <w:rPr>
          <w:rFonts w:ascii="Times New Roman" w:eastAsia="Arial Unicode MS" w:hAnsi="Times New Roman" w:cs="Times New Roman" w:hint="eastAsia"/>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Нелинейные</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стохастические</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системы</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в</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зонах</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порядка</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и</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хаоса</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математическое</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моделирование</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анализ</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и</w:t>
      </w:r>
      <w:r w:rsidRPr="00FE40A4">
        <w:rPr>
          <w:rFonts w:ascii="Times New Roman" w:eastAsia="Arial Unicode MS" w:hAnsi="Times New Roman" w:cs="Times New Roman"/>
          <w:b/>
          <w:bCs/>
          <w:color w:val="000000"/>
          <w:kern w:val="0"/>
          <w:sz w:val="28"/>
          <w:szCs w:val="28"/>
          <w:lang w:eastAsia="ru-RU" w:bidi="uk-UA"/>
        </w:rPr>
        <w:t xml:space="preserve"> </w:t>
      </w:r>
      <w:r w:rsidRPr="00FE40A4">
        <w:rPr>
          <w:rFonts w:ascii="Times New Roman" w:eastAsia="Arial Unicode MS" w:hAnsi="Times New Roman" w:cs="Times New Roman" w:hint="eastAsia"/>
          <w:b/>
          <w:bCs/>
          <w:color w:val="000000"/>
          <w:kern w:val="0"/>
          <w:sz w:val="28"/>
          <w:szCs w:val="28"/>
          <w:lang w:eastAsia="ru-RU" w:bidi="uk-UA"/>
        </w:rPr>
        <w:t>управление</w:t>
      </w:r>
    </w:p>
    <w:p w14:paraId="2B230A9D" w14:textId="77777777" w:rsidR="00FE40A4" w:rsidRDefault="00FE40A4" w:rsidP="00FE40A4">
      <w:r>
        <w:rPr>
          <w:rFonts w:hint="eastAsia"/>
        </w:rPr>
        <w:t>ОГЛАВЛЕНИЕ</w:t>
      </w:r>
      <w:r>
        <w:t xml:space="preserve"> </w:t>
      </w:r>
      <w:r>
        <w:rPr>
          <w:rFonts w:hint="eastAsia"/>
        </w:rPr>
        <w:t>ДИССЕРТАЦИИ</w:t>
      </w:r>
    </w:p>
    <w:p w14:paraId="7A5AE679" w14:textId="77777777" w:rsidR="00FE40A4" w:rsidRDefault="00FE40A4" w:rsidP="00FE40A4">
      <w:r>
        <w:rPr>
          <w:rFonts w:hint="eastAsia"/>
        </w:rPr>
        <w:t>доктор</w:t>
      </w:r>
      <w:r>
        <w:t xml:space="preserve"> </w:t>
      </w:r>
      <w:r>
        <w:rPr>
          <w:rFonts w:hint="eastAsia"/>
        </w:rPr>
        <w:t>наук</w:t>
      </w:r>
      <w:r>
        <w:t xml:space="preserve"> </w:t>
      </w:r>
      <w:r>
        <w:rPr>
          <w:rFonts w:hint="eastAsia"/>
        </w:rPr>
        <w:t>Башкирцева</w:t>
      </w:r>
      <w:r>
        <w:t xml:space="preserve"> </w:t>
      </w:r>
      <w:r>
        <w:rPr>
          <w:rFonts w:hint="eastAsia"/>
        </w:rPr>
        <w:t>Ирина</w:t>
      </w:r>
      <w:r>
        <w:t xml:space="preserve"> </w:t>
      </w:r>
      <w:r>
        <w:rPr>
          <w:rFonts w:hint="eastAsia"/>
        </w:rPr>
        <w:t>Адольфовна</w:t>
      </w:r>
    </w:p>
    <w:p w14:paraId="0C48AE11" w14:textId="77777777" w:rsidR="00FE40A4" w:rsidRDefault="00FE40A4" w:rsidP="00FE40A4">
      <w:r>
        <w:t xml:space="preserve">1.2.2 </w:t>
      </w:r>
      <w:r>
        <w:rPr>
          <w:rFonts w:hint="eastAsia"/>
        </w:rPr>
        <w:t>Спектральные</w:t>
      </w:r>
      <w:r>
        <w:t xml:space="preserve"> </w:t>
      </w:r>
      <w:r>
        <w:rPr>
          <w:rFonts w:hint="eastAsia"/>
        </w:rPr>
        <w:t>мажоранты</w:t>
      </w:r>
    </w:p>
    <w:p w14:paraId="5B4A6A43" w14:textId="77777777" w:rsidR="00FE40A4" w:rsidRDefault="00FE40A4" w:rsidP="00FE40A4"/>
    <w:p w14:paraId="50DB6CFF" w14:textId="77777777" w:rsidR="00FE40A4" w:rsidRDefault="00FE40A4" w:rsidP="00FE40A4">
      <w:r>
        <w:t xml:space="preserve">1.2.3 </w:t>
      </w:r>
      <w:r>
        <w:rPr>
          <w:rFonts w:hint="eastAsia"/>
        </w:rPr>
        <w:t>Алгоритм</w:t>
      </w:r>
      <w:r>
        <w:t xml:space="preserve"> </w:t>
      </w:r>
      <w:r>
        <w:rPr>
          <w:rFonts w:hint="eastAsia"/>
        </w:rPr>
        <w:t>построения</w:t>
      </w:r>
      <w:r>
        <w:t xml:space="preserve"> </w:t>
      </w:r>
      <w:r>
        <w:rPr>
          <w:rFonts w:hint="eastAsia"/>
        </w:rPr>
        <w:t>периодического</w:t>
      </w:r>
      <w:r>
        <w:t xml:space="preserve"> </w:t>
      </w:r>
      <w:r>
        <w:rPr>
          <w:rFonts w:hint="eastAsia"/>
        </w:rPr>
        <w:t>решения</w:t>
      </w:r>
    </w:p>
    <w:p w14:paraId="0CF1589E" w14:textId="77777777" w:rsidR="00FE40A4" w:rsidRDefault="00FE40A4" w:rsidP="00FE40A4"/>
    <w:p w14:paraId="21E1610B" w14:textId="77777777" w:rsidR="00FE40A4" w:rsidRDefault="00FE40A4" w:rsidP="00FE40A4">
      <w:r>
        <w:t xml:space="preserve">1.2.4 </w:t>
      </w:r>
      <w:r>
        <w:rPr>
          <w:rFonts w:hint="eastAsia"/>
        </w:rPr>
        <w:t>Анализ</w:t>
      </w:r>
      <w:r>
        <w:t xml:space="preserve"> </w:t>
      </w:r>
      <w:r>
        <w:rPr>
          <w:rFonts w:hint="eastAsia"/>
        </w:rPr>
        <w:t>циклов</w:t>
      </w:r>
      <w:r>
        <w:t xml:space="preserve"> </w:t>
      </w:r>
      <w:r>
        <w:rPr>
          <w:rFonts w:hint="eastAsia"/>
        </w:rPr>
        <w:t>стохастических</w:t>
      </w:r>
      <w:r>
        <w:t xml:space="preserve"> </w:t>
      </w:r>
      <w:r>
        <w:rPr>
          <w:rFonts w:hint="eastAsia"/>
        </w:rPr>
        <w:t>одномерных</w:t>
      </w:r>
      <w:r>
        <w:t xml:space="preserve"> </w:t>
      </w:r>
      <w:r>
        <w:rPr>
          <w:rFonts w:hint="eastAsia"/>
        </w:rPr>
        <w:t>систем</w:t>
      </w:r>
    </w:p>
    <w:p w14:paraId="5E54ACF3" w14:textId="77777777" w:rsidR="00FE40A4" w:rsidRDefault="00FE40A4" w:rsidP="00FE40A4"/>
    <w:p w14:paraId="717BCAD4" w14:textId="77777777" w:rsidR="00FE40A4" w:rsidRDefault="00FE40A4" w:rsidP="00FE40A4">
      <w:r>
        <w:t xml:space="preserve">1.2.5 </w:t>
      </w:r>
      <w:r>
        <w:rPr>
          <w:rFonts w:hint="eastAsia"/>
        </w:rPr>
        <w:t>Асимптотика</w:t>
      </w:r>
      <w:r>
        <w:t xml:space="preserve"> </w:t>
      </w:r>
      <w:r>
        <w:rPr>
          <w:rFonts w:hint="eastAsia"/>
        </w:rPr>
        <w:t>при</w:t>
      </w:r>
      <w:r>
        <w:t xml:space="preserve"> </w:t>
      </w:r>
      <w:r>
        <w:rPr>
          <w:rFonts w:hint="eastAsia"/>
        </w:rPr>
        <w:t>малых</w:t>
      </w:r>
      <w:r>
        <w:t xml:space="preserve"> </w:t>
      </w:r>
      <w:r>
        <w:rPr>
          <w:rFonts w:hint="eastAsia"/>
        </w:rPr>
        <w:t>шумах</w:t>
      </w:r>
      <w:r>
        <w:t xml:space="preserve">. </w:t>
      </w:r>
      <w:r>
        <w:rPr>
          <w:rFonts w:hint="eastAsia"/>
        </w:rPr>
        <w:t>Стохастическая</w:t>
      </w:r>
      <w:r>
        <w:t xml:space="preserve"> </w:t>
      </w:r>
      <w:r>
        <w:rPr>
          <w:rFonts w:hint="eastAsia"/>
        </w:rPr>
        <w:t>чувствительность</w:t>
      </w:r>
      <w:r>
        <w:t xml:space="preserve"> </w:t>
      </w:r>
      <w:r>
        <w:rPr>
          <w:rFonts w:hint="eastAsia"/>
        </w:rPr>
        <w:t>цикла</w:t>
      </w:r>
    </w:p>
    <w:p w14:paraId="35211E14" w14:textId="77777777" w:rsidR="00FE40A4" w:rsidRDefault="00FE40A4" w:rsidP="00FE40A4"/>
    <w:p w14:paraId="528BB0DE" w14:textId="77777777" w:rsidR="00FE40A4" w:rsidRDefault="00FE40A4" w:rsidP="00FE40A4">
      <w:r>
        <w:t xml:space="preserve">1.3 </w:t>
      </w:r>
      <w:r>
        <w:rPr>
          <w:rFonts w:hint="eastAsia"/>
        </w:rPr>
        <w:t>Замкнутая</w:t>
      </w:r>
      <w:r>
        <w:t xml:space="preserve"> </w:t>
      </w:r>
      <w:r>
        <w:rPr>
          <w:rFonts w:hint="eastAsia"/>
        </w:rPr>
        <w:t>инвариантная</w:t>
      </w:r>
      <w:r>
        <w:t xml:space="preserve"> </w:t>
      </w:r>
      <w:r>
        <w:rPr>
          <w:rFonts w:hint="eastAsia"/>
        </w:rPr>
        <w:t>кривая</w:t>
      </w:r>
    </w:p>
    <w:p w14:paraId="540D190D" w14:textId="77777777" w:rsidR="00FE40A4" w:rsidRDefault="00FE40A4" w:rsidP="00FE40A4"/>
    <w:p w14:paraId="1586F0DA" w14:textId="77777777" w:rsidR="00FE40A4" w:rsidRDefault="00FE40A4" w:rsidP="00FE40A4">
      <w:r>
        <w:t xml:space="preserve">1.3.1 </w:t>
      </w:r>
      <w:r>
        <w:rPr>
          <w:rFonts w:hint="eastAsia"/>
        </w:rPr>
        <w:t>Стохастическая</w:t>
      </w:r>
      <w:r>
        <w:t xml:space="preserve"> </w:t>
      </w:r>
      <w:r>
        <w:rPr>
          <w:rFonts w:hint="eastAsia"/>
        </w:rPr>
        <w:t>чувствительность</w:t>
      </w:r>
      <w:r>
        <w:t xml:space="preserve"> </w:t>
      </w:r>
      <w:r>
        <w:rPr>
          <w:rFonts w:hint="eastAsia"/>
        </w:rPr>
        <w:t>замкнутой</w:t>
      </w:r>
      <w:r>
        <w:t xml:space="preserve"> </w:t>
      </w:r>
      <w:r>
        <w:rPr>
          <w:rFonts w:hint="eastAsia"/>
        </w:rPr>
        <w:t>инвариантной</w:t>
      </w:r>
      <w:r>
        <w:t xml:space="preserve"> </w:t>
      </w:r>
      <w:r>
        <w:rPr>
          <w:rFonts w:hint="eastAsia"/>
        </w:rPr>
        <w:t>кривой</w:t>
      </w:r>
    </w:p>
    <w:p w14:paraId="74D28899" w14:textId="77777777" w:rsidR="00FE40A4" w:rsidRDefault="00FE40A4" w:rsidP="00FE40A4"/>
    <w:p w14:paraId="4BCF58A2" w14:textId="77777777" w:rsidR="00FE40A4" w:rsidRDefault="00FE40A4" w:rsidP="00FE40A4">
      <w:r>
        <w:t xml:space="preserve">1.3.2 </w:t>
      </w:r>
      <w:r>
        <w:rPr>
          <w:rFonts w:hint="eastAsia"/>
        </w:rPr>
        <w:t>Замкнутая</w:t>
      </w:r>
      <w:r>
        <w:t xml:space="preserve"> </w:t>
      </w:r>
      <w:r>
        <w:rPr>
          <w:rFonts w:hint="eastAsia"/>
        </w:rPr>
        <w:t>инвариантная</w:t>
      </w:r>
      <w:r>
        <w:t xml:space="preserve"> </w:t>
      </w:r>
      <w:r>
        <w:rPr>
          <w:rFonts w:hint="eastAsia"/>
        </w:rPr>
        <w:t>кривая</w:t>
      </w:r>
      <w:r>
        <w:t xml:space="preserve">, </w:t>
      </w:r>
      <w:r>
        <w:rPr>
          <w:rFonts w:hint="eastAsia"/>
        </w:rPr>
        <w:t>состоящая</w:t>
      </w:r>
      <w:r>
        <w:t xml:space="preserve"> </w:t>
      </w:r>
      <w:r>
        <w:rPr>
          <w:rFonts w:hint="eastAsia"/>
        </w:rPr>
        <w:t>из</w:t>
      </w:r>
      <w:r>
        <w:t xml:space="preserve"> </w:t>
      </w:r>
      <w:r>
        <w:rPr>
          <w:rFonts w:hint="eastAsia"/>
        </w:rPr>
        <w:t>равновесий</w:t>
      </w:r>
    </w:p>
    <w:p w14:paraId="6C880CD9" w14:textId="77777777" w:rsidR="00FE40A4" w:rsidRDefault="00FE40A4" w:rsidP="00FE40A4"/>
    <w:p w14:paraId="3A61E468" w14:textId="77777777" w:rsidR="00FE40A4" w:rsidRDefault="00FE40A4" w:rsidP="00FE40A4">
      <w:r>
        <w:t xml:space="preserve">1.3.3 </w:t>
      </w:r>
      <w:r>
        <w:rPr>
          <w:rFonts w:hint="eastAsia"/>
        </w:rPr>
        <w:t>Замкнутая</w:t>
      </w:r>
      <w:r>
        <w:t xml:space="preserve"> </w:t>
      </w:r>
      <w:r>
        <w:rPr>
          <w:rFonts w:hint="eastAsia"/>
        </w:rPr>
        <w:t>инвариантная</w:t>
      </w:r>
      <w:r>
        <w:t xml:space="preserve"> </w:t>
      </w:r>
      <w:r>
        <w:rPr>
          <w:rFonts w:hint="eastAsia"/>
        </w:rPr>
        <w:t>кривая</w:t>
      </w:r>
      <w:r>
        <w:t xml:space="preserve">, </w:t>
      </w:r>
      <w:r>
        <w:rPr>
          <w:rFonts w:hint="eastAsia"/>
        </w:rPr>
        <w:t>состоящая</w:t>
      </w:r>
      <w:r>
        <w:t xml:space="preserve"> </w:t>
      </w:r>
      <w:r>
        <w:rPr>
          <w:rFonts w:hint="eastAsia"/>
        </w:rPr>
        <w:t>из</w:t>
      </w:r>
      <w:r>
        <w:t xml:space="preserve"> </w:t>
      </w:r>
      <w:r>
        <w:rPr>
          <w:rFonts w:hint="eastAsia"/>
        </w:rPr>
        <w:t>к</w:t>
      </w:r>
      <w:r>
        <w:t>-</w:t>
      </w:r>
      <w:r>
        <w:rPr>
          <w:rFonts w:hint="eastAsia"/>
        </w:rPr>
        <w:t>циклов</w:t>
      </w:r>
    </w:p>
    <w:p w14:paraId="5884421F" w14:textId="77777777" w:rsidR="00FE40A4" w:rsidRDefault="00FE40A4" w:rsidP="00FE40A4"/>
    <w:p w14:paraId="64E97F05" w14:textId="77777777" w:rsidR="00FE40A4" w:rsidRDefault="00FE40A4" w:rsidP="00FE40A4">
      <w:r>
        <w:t xml:space="preserve">1.3.4 </w:t>
      </w:r>
      <w:r>
        <w:rPr>
          <w:rFonts w:hint="eastAsia"/>
        </w:rPr>
        <w:t>Замкнутая</w:t>
      </w:r>
      <w:r>
        <w:t xml:space="preserve"> </w:t>
      </w:r>
      <w:r>
        <w:rPr>
          <w:rFonts w:hint="eastAsia"/>
        </w:rPr>
        <w:t>инвариантная</w:t>
      </w:r>
      <w:r>
        <w:t xml:space="preserve"> </w:t>
      </w:r>
      <w:r>
        <w:rPr>
          <w:rFonts w:hint="eastAsia"/>
        </w:rPr>
        <w:t>кривая</w:t>
      </w:r>
      <w:r>
        <w:t xml:space="preserve">, </w:t>
      </w:r>
      <w:r>
        <w:rPr>
          <w:rFonts w:hint="eastAsia"/>
        </w:rPr>
        <w:t>состоящая</w:t>
      </w:r>
      <w:r>
        <w:t xml:space="preserve"> </w:t>
      </w:r>
      <w:r>
        <w:rPr>
          <w:rFonts w:hint="eastAsia"/>
        </w:rPr>
        <w:t>из</w:t>
      </w:r>
      <w:r>
        <w:t xml:space="preserve"> </w:t>
      </w:r>
      <w:r>
        <w:rPr>
          <w:rFonts w:hint="eastAsia"/>
        </w:rPr>
        <w:t>квазипериодических</w:t>
      </w:r>
      <w:r>
        <w:t xml:space="preserve"> </w:t>
      </w:r>
      <w:r>
        <w:rPr>
          <w:rFonts w:hint="eastAsia"/>
        </w:rPr>
        <w:t>решений</w:t>
      </w:r>
    </w:p>
    <w:p w14:paraId="6CBAC1E6" w14:textId="77777777" w:rsidR="00FE40A4" w:rsidRDefault="00FE40A4" w:rsidP="00FE40A4"/>
    <w:p w14:paraId="53AD81A6" w14:textId="77777777" w:rsidR="00FE40A4" w:rsidRDefault="00FE40A4" w:rsidP="00FE40A4">
      <w:r>
        <w:t xml:space="preserve">1.3.5 </w:t>
      </w:r>
      <w:r>
        <w:rPr>
          <w:rFonts w:hint="eastAsia"/>
        </w:rPr>
        <w:t>Доверительные</w:t>
      </w:r>
      <w:r>
        <w:t xml:space="preserve"> </w:t>
      </w:r>
      <w:r>
        <w:rPr>
          <w:rFonts w:hint="eastAsia"/>
        </w:rPr>
        <w:t>области</w:t>
      </w:r>
    </w:p>
    <w:p w14:paraId="4253A920" w14:textId="77777777" w:rsidR="00FE40A4" w:rsidRDefault="00FE40A4" w:rsidP="00FE40A4"/>
    <w:p w14:paraId="1E8C1914" w14:textId="77777777" w:rsidR="00FE40A4" w:rsidRDefault="00FE40A4" w:rsidP="00FE40A4">
      <w:r>
        <w:t xml:space="preserve">1.3.6 </w:t>
      </w:r>
      <w:r>
        <w:rPr>
          <w:rFonts w:hint="eastAsia"/>
        </w:rPr>
        <w:t>Пример</w:t>
      </w:r>
    </w:p>
    <w:p w14:paraId="7FAACFAE" w14:textId="77777777" w:rsidR="00FE40A4" w:rsidRDefault="00FE40A4" w:rsidP="00FE40A4"/>
    <w:p w14:paraId="56EE47FC" w14:textId="77777777" w:rsidR="00FE40A4" w:rsidRDefault="00FE40A4" w:rsidP="00FE40A4">
      <w:r>
        <w:t xml:space="preserve">1.4 </w:t>
      </w:r>
      <w:r>
        <w:rPr>
          <w:rFonts w:hint="eastAsia"/>
        </w:rPr>
        <w:t>Хаотический</w:t>
      </w:r>
      <w:r>
        <w:t xml:space="preserve"> </w:t>
      </w:r>
      <w:r>
        <w:rPr>
          <w:rFonts w:hint="eastAsia"/>
        </w:rPr>
        <w:t>аттрактор</w:t>
      </w:r>
    </w:p>
    <w:p w14:paraId="0E4C7F78" w14:textId="77777777" w:rsidR="00FE40A4" w:rsidRDefault="00FE40A4" w:rsidP="00FE40A4"/>
    <w:p w14:paraId="27C2C7CE" w14:textId="77777777" w:rsidR="00FE40A4" w:rsidRDefault="00FE40A4" w:rsidP="00FE40A4">
      <w:r>
        <w:t xml:space="preserve">1.4.1 </w:t>
      </w:r>
      <w:r>
        <w:rPr>
          <w:rFonts w:hint="eastAsia"/>
        </w:rPr>
        <w:t>Стохастическая</w:t>
      </w:r>
      <w:r>
        <w:t xml:space="preserve"> </w:t>
      </w:r>
      <w:r>
        <w:rPr>
          <w:rFonts w:hint="eastAsia"/>
        </w:rPr>
        <w:t>чувствительность</w:t>
      </w:r>
      <w:r>
        <w:t xml:space="preserve"> </w:t>
      </w:r>
      <w:r>
        <w:rPr>
          <w:rFonts w:hint="eastAsia"/>
        </w:rPr>
        <w:t>однокусочного</w:t>
      </w:r>
      <w:r>
        <w:t xml:space="preserve"> </w:t>
      </w:r>
      <w:r>
        <w:rPr>
          <w:rFonts w:hint="eastAsia"/>
        </w:rPr>
        <w:t>хаотического</w:t>
      </w:r>
      <w:r>
        <w:t xml:space="preserve"> </w:t>
      </w:r>
      <w:r>
        <w:rPr>
          <w:rFonts w:hint="eastAsia"/>
        </w:rPr>
        <w:t>аттрактора</w:t>
      </w:r>
    </w:p>
    <w:p w14:paraId="7677FFED" w14:textId="77777777" w:rsidR="00FE40A4" w:rsidRDefault="00FE40A4" w:rsidP="00FE40A4"/>
    <w:p w14:paraId="74A21BFC" w14:textId="77777777" w:rsidR="00FE40A4" w:rsidRDefault="00FE40A4" w:rsidP="00FE40A4">
      <w:r>
        <w:t xml:space="preserve">1.4.2 </w:t>
      </w:r>
      <w:r>
        <w:rPr>
          <w:rFonts w:hint="eastAsia"/>
        </w:rPr>
        <w:t>Стохастическая</w:t>
      </w:r>
      <w:r>
        <w:t xml:space="preserve"> </w:t>
      </w:r>
      <w:r>
        <w:rPr>
          <w:rFonts w:hint="eastAsia"/>
        </w:rPr>
        <w:t>чувствительность</w:t>
      </w:r>
      <w:r>
        <w:t xml:space="preserve"> </w:t>
      </w:r>
      <w:r>
        <w:rPr>
          <w:rFonts w:hint="eastAsia"/>
        </w:rPr>
        <w:t>многокусочного</w:t>
      </w:r>
      <w:r>
        <w:t xml:space="preserve"> </w:t>
      </w:r>
      <w:r>
        <w:rPr>
          <w:rFonts w:hint="eastAsia"/>
        </w:rPr>
        <w:t>хаотического</w:t>
      </w:r>
      <w:r>
        <w:t xml:space="preserve"> </w:t>
      </w:r>
      <w:r>
        <w:rPr>
          <w:rFonts w:hint="eastAsia"/>
        </w:rPr>
        <w:t>аттрактора</w:t>
      </w:r>
    </w:p>
    <w:p w14:paraId="0A187A2D" w14:textId="77777777" w:rsidR="00FE40A4" w:rsidRDefault="00FE40A4" w:rsidP="00FE40A4"/>
    <w:p w14:paraId="6813CBEA" w14:textId="77777777" w:rsidR="00FE40A4" w:rsidRDefault="00FE40A4" w:rsidP="00FE40A4">
      <w:r>
        <w:t xml:space="preserve">1.4.3 </w:t>
      </w:r>
      <w:r>
        <w:rPr>
          <w:rFonts w:hint="eastAsia"/>
        </w:rPr>
        <w:t>Стохастическая</w:t>
      </w:r>
      <w:r>
        <w:t xml:space="preserve"> </w:t>
      </w:r>
      <w:r>
        <w:rPr>
          <w:rFonts w:hint="eastAsia"/>
        </w:rPr>
        <w:t>чувствительность</w:t>
      </w:r>
      <w:r>
        <w:t xml:space="preserve"> </w:t>
      </w:r>
      <w:r>
        <w:rPr>
          <w:rFonts w:hint="eastAsia"/>
        </w:rPr>
        <w:t>двумерного</w:t>
      </w:r>
      <w:r>
        <w:t xml:space="preserve"> </w:t>
      </w:r>
      <w:r>
        <w:rPr>
          <w:rFonts w:hint="eastAsia"/>
        </w:rPr>
        <w:t>хаотического</w:t>
      </w:r>
      <w:r>
        <w:t xml:space="preserve"> </w:t>
      </w:r>
      <w:r>
        <w:rPr>
          <w:rFonts w:hint="eastAsia"/>
        </w:rPr>
        <w:t>аттрактора</w:t>
      </w:r>
    </w:p>
    <w:p w14:paraId="5A82B95B" w14:textId="77777777" w:rsidR="00FE40A4" w:rsidRDefault="00FE40A4" w:rsidP="00FE40A4"/>
    <w:p w14:paraId="640DC0BB" w14:textId="77777777" w:rsidR="00FE40A4" w:rsidRDefault="00FE40A4" w:rsidP="00FE40A4">
      <w:r>
        <w:t xml:space="preserve">2 </w:t>
      </w:r>
      <w:r>
        <w:rPr>
          <w:rFonts w:hint="eastAsia"/>
        </w:rPr>
        <w:t>Аппроксимация</w:t>
      </w:r>
      <w:r>
        <w:t xml:space="preserve"> </w:t>
      </w:r>
      <w:r>
        <w:rPr>
          <w:rFonts w:hint="eastAsia"/>
        </w:rPr>
        <w:t>аттракторов</w:t>
      </w:r>
      <w:r>
        <w:t xml:space="preserve"> </w:t>
      </w:r>
      <w:r>
        <w:rPr>
          <w:rFonts w:hint="eastAsia"/>
        </w:rPr>
        <w:t>непрерывных</w:t>
      </w:r>
      <w:r>
        <w:t xml:space="preserve"> </w:t>
      </w:r>
      <w:r>
        <w:rPr>
          <w:rFonts w:hint="eastAsia"/>
        </w:rPr>
        <w:t>стохастических</w:t>
      </w:r>
      <w:r>
        <w:t xml:space="preserve"> </w:t>
      </w:r>
      <w:r>
        <w:rPr>
          <w:rFonts w:hint="eastAsia"/>
        </w:rPr>
        <w:t>систем</w:t>
      </w:r>
    </w:p>
    <w:p w14:paraId="7EA7BC9E" w14:textId="77777777" w:rsidR="00FE40A4" w:rsidRDefault="00FE40A4" w:rsidP="00FE40A4"/>
    <w:p w14:paraId="03FBEED1" w14:textId="77777777" w:rsidR="00FE40A4" w:rsidRDefault="00FE40A4" w:rsidP="00FE40A4">
      <w:r>
        <w:t xml:space="preserve">2.1 </w:t>
      </w:r>
      <w:r>
        <w:rPr>
          <w:rFonts w:hint="eastAsia"/>
        </w:rPr>
        <w:t>Равновесие</w:t>
      </w:r>
    </w:p>
    <w:p w14:paraId="73056D50" w14:textId="77777777" w:rsidR="00FE40A4" w:rsidRDefault="00FE40A4" w:rsidP="00FE40A4"/>
    <w:p w14:paraId="323F8867" w14:textId="77777777" w:rsidR="00FE40A4" w:rsidRDefault="00FE40A4" w:rsidP="00FE40A4">
      <w:r>
        <w:t xml:space="preserve">2.1.1 </w:t>
      </w:r>
      <w:r>
        <w:rPr>
          <w:rFonts w:hint="eastAsia"/>
        </w:rPr>
        <w:t>Система</w:t>
      </w:r>
      <w:r>
        <w:t xml:space="preserve"> </w:t>
      </w:r>
      <w:r>
        <w:rPr>
          <w:rFonts w:hint="eastAsia"/>
        </w:rPr>
        <w:t>первого</w:t>
      </w:r>
      <w:r>
        <w:t xml:space="preserve"> </w:t>
      </w:r>
      <w:r>
        <w:rPr>
          <w:rFonts w:hint="eastAsia"/>
        </w:rPr>
        <w:t>приближения</w:t>
      </w:r>
      <w:r>
        <w:t xml:space="preserve"> </w:t>
      </w:r>
      <w:r>
        <w:rPr>
          <w:rFonts w:hint="eastAsia"/>
        </w:rPr>
        <w:t>и</w:t>
      </w:r>
      <w:r>
        <w:t xml:space="preserve"> </w:t>
      </w:r>
      <w:r>
        <w:rPr>
          <w:rFonts w:hint="eastAsia"/>
        </w:rPr>
        <w:t>ее</w:t>
      </w:r>
      <w:r>
        <w:t xml:space="preserve"> </w:t>
      </w:r>
      <w:r>
        <w:rPr>
          <w:rFonts w:hint="eastAsia"/>
        </w:rPr>
        <w:t>моменты</w:t>
      </w:r>
    </w:p>
    <w:p w14:paraId="4A60B873" w14:textId="77777777" w:rsidR="00FE40A4" w:rsidRDefault="00FE40A4" w:rsidP="00FE40A4"/>
    <w:p w14:paraId="7B90F63B" w14:textId="77777777" w:rsidR="00FE40A4" w:rsidRDefault="00FE40A4" w:rsidP="00FE40A4">
      <w:r>
        <w:t xml:space="preserve">2.1.2 </w:t>
      </w:r>
      <w:r>
        <w:rPr>
          <w:rFonts w:hint="eastAsia"/>
        </w:rPr>
        <w:t>Асимптотика</w:t>
      </w:r>
      <w:r>
        <w:t xml:space="preserve"> </w:t>
      </w:r>
      <w:r>
        <w:rPr>
          <w:rFonts w:hint="eastAsia"/>
        </w:rPr>
        <w:t>при</w:t>
      </w:r>
      <w:r>
        <w:t xml:space="preserve"> </w:t>
      </w:r>
      <w:r>
        <w:rPr>
          <w:rFonts w:hint="eastAsia"/>
        </w:rPr>
        <w:t>малых</w:t>
      </w:r>
      <w:r>
        <w:t xml:space="preserve"> </w:t>
      </w:r>
      <w:r>
        <w:rPr>
          <w:rFonts w:hint="eastAsia"/>
        </w:rPr>
        <w:t>шумах</w:t>
      </w:r>
      <w:r>
        <w:t xml:space="preserve">. </w:t>
      </w:r>
      <w:r>
        <w:rPr>
          <w:rFonts w:hint="eastAsia"/>
        </w:rPr>
        <w:t>Стохастическая</w:t>
      </w:r>
      <w:r>
        <w:t xml:space="preserve"> </w:t>
      </w:r>
      <w:r>
        <w:rPr>
          <w:rFonts w:hint="eastAsia"/>
        </w:rPr>
        <w:t>чувствительность</w:t>
      </w:r>
      <w:r>
        <w:t xml:space="preserve"> </w:t>
      </w:r>
      <w:r>
        <w:rPr>
          <w:rFonts w:hint="eastAsia"/>
        </w:rPr>
        <w:t>равновесия</w:t>
      </w:r>
    </w:p>
    <w:p w14:paraId="03432934" w14:textId="77777777" w:rsidR="00FE40A4" w:rsidRDefault="00FE40A4" w:rsidP="00FE40A4"/>
    <w:p w14:paraId="4290556E" w14:textId="77777777" w:rsidR="00FE40A4" w:rsidRDefault="00FE40A4" w:rsidP="00FE40A4">
      <w:r>
        <w:t xml:space="preserve">2.1.3 </w:t>
      </w:r>
      <w:r>
        <w:rPr>
          <w:rFonts w:hint="eastAsia"/>
        </w:rPr>
        <w:t>Воздействие</w:t>
      </w:r>
      <w:r>
        <w:t xml:space="preserve"> </w:t>
      </w:r>
      <w:r>
        <w:rPr>
          <w:rFonts w:hint="eastAsia"/>
        </w:rPr>
        <w:t>цветных</w:t>
      </w:r>
      <w:r>
        <w:t xml:space="preserve"> </w:t>
      </w:r>
      <w:r>
        <w:rPr>
          <w:rFonts w:hint="eastAsia"/>
        </w:rPr>
        <w:t>шумов</w:t>
      </w:r>
    </w:p>
    <w:p w14:paraId="362A36E1" w14:textId="77777777" w:rsidR="00FE40A4" w:rsidRDefault="00FE40A4" w:rsidP="00FE40A4"/>
    <w:p w14:paraId="0C881F06" w14:textId="77777777" w:rsidR="00FE40A4" w:rsidRDefault="00FE40A4" w:rsidP="00FE40A4">
      <w:r>
        <w:t xml:space="preserve">2.2 </w:t>
      </w:r>
      <w:r>
        <w:rPr>
          <w:rFonts w:hint="eastAsia"/>
        </w:rPr>
        <w:t>Цикл</w:t>
      </w:r>
    </w:p>
    <w:p w14:paraId="5D1ACF04" w14:textId="77777777" w:rsidR="00FE40A4" w:rsidRDefault="00FE40A4" w:rsidP="00FE40A4"/>
    <w:p w14:paraId="6884C23D" w14:textId="77777777" w:rsidR="00FE40A4" w:rsidRDefault="00FE40A4" w:rsidP="00FE40A4">
      <w:r>
        <w:t xml:space="preserve">2.2.1 </w:t>
      </w:r>
      <w:r>
        <w:rPr>
          <w:rFonts w:hint="eastAsia"/>
        </w:rPr>
        <w:t>Стохастическая</w:t>
      </w:r>
      <w:r>
        <w:t xml:space="preserve"> </w:t>
      </w:r>
      <w:r>
        <w:rPr>
          <w:rFonts w:hint="eastAsia"/>
        </w:rPr>
        <w:t>чувствительность</w:t>
      </w:r>
      <w:r>
        <w:t xml:space="preserve"> </w:t>
      </w:r>
      <w:r>
        <w:rPr>
          <w:rFonts w:hint="eastAsia"/>
        </w:rPr>
        <w:t>цикла</w:t>
      </w:r>
    </w:p>
    <w:p w14:paraId="481C8CAE" w14:textId="77777777" w:rsidR="00FE40A4" w:rsidRDefault="00FE40A4" w:rsidP="00FE40A4"/>
    <w:p w14:paraId="0A4DC5FB" w14:textId="77777777" w:rsidR="00FE40A4" w:rsidRDefault="00FE40A4" w:rsidP="00FE40A4">
      <w:r>
        <w:t xml:space="preserve">2.2.2 </w:t>
      </w:r>
      <w:r>
        <w:rPr>
          <w:rFonts w:hint="eastAsia"/>
        </w:rPr>
        <w:t>Стохастическая</w:t>
      </w:r>
      <w:r>
        <w:t xml:space="preserve"> </w:t>
      </w:r>
      <w:r>
        <w:rPr>
          <w:rFonts w:hint="eastAsia"/>
        </w:rPr>
        <w:t>чувствительность</w:t>
      </w:r>
      <w:r>
        <w:t xml:space="preserve"> </w:t>
      </w:r>
      <w:r>
        <w:rPr>
          <w:rFonts w:hint="eastAsia"/>
        </w:rPr>
        <w:t>циклов</w:t>
      </w:r>
      <w:r>
        <w:t xml:space="preserve"> </w:t>
      </w:r>
      <w:r>
        <w:rPr>
          <w:rFonts w:hint="eastAsia"/>
        </w:rPr>
        <w:t>двумерных</w:t>
      </w:r>
      <w:r>
        <w:t xml:space="preserve"> </w:t>
      </w:r>
      <w:r>
        <w:rPr>
          <w:rFonts w:hint="eastAsia"/>
        </w:rPr>
        <w:t>систем</w:t>
      </w:r>
    </w:p>
    <w:p w14:paraId="64B0EEB2" w14:textId="77777777" w:rsidR="00FE40A4" w:rsidRDefault="00FE40A4" w:rsidP="00FE40A4"/>
    <w:p w14:paraId="72C20B90" w14:textId="77777777" w:rsidR="00FE40A4" w:rsidRDefault="00FE40A4" w:rsidP="00FE40A4">
      <w:r>
        <w:t xml:space="preserve">2.2.3 </w:t>
      </w:r>
      <w:r>
        <w:rPr>
          <w:rFonts w:hint="eastAsia"/>
        </w:rPr>
        <w:t>Стохастическая</w:t>
      </w:r>
      <w:r>
        <w:t xml:space="preserve"> </w:t>
      </w:r>
      <w:r>
        <w:rPr>
          <w:rFonts w:hint="eastAsia"/>
        </w:rPr>
        <w:t>чувствительность</w:t>
      </w:r>
      <w:r>
        <w:t xml:space="preserve"> </w:t>
      </w:r>
      <w:r>
        <w:rPr>
          <w:rFonts w:hint="eastAsia"/>
        </w:rPr>
        <w:t>циклов</w:t>
      </w:r>
      <w:r>
        <w:t xml:space="preserve"> </w:t>
      </w:r>
      <w:r>
        <w:rPr>
          <w:rFonts w:hint="eastAsia"/>
        </w:rPr>
        <w:t>трехмерных</w:t>
      </w:r>
      <w:r>
        <w:t xml:space="preserve"> </w:t>
      </w:r>
      <w:r>
        <w:rPr>
          <w:rFonts w:hint="eastAsia"/>
        </w:rPr>
        <w:t>систем</w:t>
      </w:r>
    </w:p>
    <w:p w14:paraId="1942788B" w14:textId="77777777" w:rsidR="00FE40A4" w:rsidRDefault="00FE40A4" w:rsidP="00FE40A4"/>
    <w:p w14:paraId="26172F42" w14:textId="77777777" w:rsidR="00FE40A4" w:rsidRDefault="00FE40A4" w:rsidP="00FE40A4">
      <w:r>
        <w:t xml:space="preserve">2.2.4 </w:t>
      </w:r>
      <w:r>
        <w:rPr>
          <w:rFonts w:hint="eastAsia"/>
        </w:rPr>
        <w:t>Стохастическая</w:t>
      </w:r>
      <w:r>
        <w:t xml:space="preserve"> </w:t>
      </w:r>
      <w:r>
        <w:rPr>
          <w:rFonts w:hint="eastAsia"/>
        </w:rPr>
        <w:t>чувствительность</w:t>
      </w:r>
      <w:r>
        <w:t xml:space="preserve"> </w:t>
      </w:r>
      <w:r>
        <w:rPr>
          <w:rFonts w:hint="eastAsia"/>
        </w:rPr>
        <w:t>циклов</w:t>
      </w:r>
      <w:r>
        <w:t xml:space="preserve"> </w:t>
      </w:r>
      <w:r>
        <w:rPr>
          <w:rFonts w:hint="eastAsia"/>
        </w:rPr>
        <w:t>в</w:t>
      </w:r>
      <w:r>
        <w:t xml:space="preserve"> </w:t>
      </w:r>
      <w:r>
        <w:rPr>
          <w:rFonts w:hint="eastAsia"/>
        </w:rPr>
        <w:t>периодических</w:t>
      </w:r>
      <w:r>
        <w:t xml:space="preserve"> </w:t>
      </w:r>
      <w:r>
        <w:rPr>
          <w:rFonts w:hint="eastAsia"/>
        </w:rPr>
        <w:t>системах</w:t>
      </w:r>
    </w:p>
    <w:p w14:paraId="627CCABF" w14:textId="77777777" w:rsidR="00FE40A4" w:rsidRDefault="00FE40A4" w:rsidP="00FE40A4"/>
    <w:p w14:paraId="687ADE12" w14:textId="77777777" w:rsidR="00FE40A4" w:rsidRDefault="00FE40A4" w:rsidP="00FE40A4">
      <w:r>
        <w:t xml:space="preserve">3 </w:t>
      </w:r>
      <w:r>
        <w:rPr>
          <w:rFonts w:hint="eastAsia"/>
        </w:rPr>
        <w:t>Стохастические</w:t>
      </w:r>
      <w:r>
        <w:t xml:space="preserve"> </w:t>
      </w:r>
      <w:r>
        <w:rPr>
          <w:rFonts w:hint="eastAsia"/>
        </w:rPr>
        <w:t>переходы</w:t>
      </w:r>
      <w:r>
        <w:t xml:space="preserve"> </w:t>
      </w:r>
      <w:r>
        <w:rPr>
          <w:rFonts w:hint="eastAsia"/>
        </w:rPr>
        <w:t>и</w:t>
      </w:r>
      <w:r>
        <w:t xml:space="preserve"> </w:t>
      </w:r>
      <w:r>
        <w:rPr>
          <w:rFonts w:hint="eastAsia"/>
        </w:rPr>
        <w:t>бифуркации</w:t>
      </w:r>
    </w:p>
    <w:p w14:paraId="4CA64CD4" w14:textId="77777777" w:rsidR="00FE40A4" w:rsidRDefault="00FE40A4" w:rsidP="00FE40A4"/>
    <w:p w14:paraId="22DE3743" w14:textId="77777777" w:rsidR="00FE40A4" w:rsidRDefault="00FE40A4" w:rsidP="00FE40A4">
      <w:r>
        <w:t xml:space="preserve">3.1 </w:t>
      </w:r>
      <w:r>
        <w:rPr>
          <w:rFonts w:hint="eastAsia"/>
        </w:rPr>
        <w:t>Стохастические</w:t>
      </w:r>
      <w:r>
        <w:t xml:space="preserve"> </w:t>
      </w:r>
      <w:r>
        <w:rPr>
          <w:rFonts w:hint="eastAsia"/>
        </w:rPr>
        <w:t>переходы</w:t>
      </w:r>
      <w:r>
        <w:t xml:space="preserve"> </w:t>
      </w:r>
      <w:r>
        <w:rPr>
          <w:rFonts w:hint="eastAsia"/>
        </w:rPr>
        <w:t>между</w:t>
      </w:r>
      <w:r>
        <w:t xml:space="preserve"> </w:t>
      </w:r>
      <w:r>
        <w:rPr>
          <w:rFonts w:hint="eastAsia"/>
        </w:rPr>
        <w:t>аттракторами</w:t>
      </w:r>
    </w:p>
    <w:p w14:paraId="41FABB70" w14:textId="77777777" w:rsidR="00FE40A4" w:rsidRDefault="00FE40A4" w:rsidP="00FE40A4"/>
    <w:p w14:paraId="4AF59712" w14:textId="77777777" w:rsidR="00FE40A4" w:rsidRDefault="00FE40A4" w:rsidP="00FE40A4">
      <w:r>
        <w:t xml:space="preserve">3.1.1 </w:t>
      </w:r>
      <w:r>
        <w:rPr>
          <w:rFonts w:hint="eastAsia"/>
        </w:rPr>
        <w:t>Стохастические</w:t>
      </w:r>
      <w:r>
        <w:t xml:space="preserve"> </w:t>
      </w:r>
      <w:r>
        <w:rPr>
          <w:rFonts w:hint="eastAsia"/>
        </w:rPr>
        <w:t>переходы</w:t>
      </w:r>
      <w:r>
        <w:t xml:space="preserve"> </w:t>
      </w:r>
      <w:r>
        <w:rPr>
          <w:rFonts w:hint="eastAsia"/>
        </w:rPr>
        <w:t>между</w:t>
      </w:r>
      <w:r>
        <w:t xml:space="preserve"> </w:t>
      </w:r>
      <w:r>
        <w:rPr>
          <w:rFonts w:hint="eastAsia"/>
        </w:rPr>
        <w:t>равновесиями</w:t>
      </w:r>
    </w:p>
    <w:p w14:paraId="4AB17025" w14:textId="77777777" w:rsidR="00FE40A4" w:rsidRDefault="00FE40A4" w:rsidP="00FE40A4"/>
    <w:p w14:paraId="142816C8" w14:textId="77777777" w:rsidR="00FE40A4" w:rsidRDefault="00FE40A4" w:rsidP="00FE40A4">
      <w:r>
        <w:t xml:space="preserve">3.1.2 </w:t>
      </w:r>
      <w:r>
        <w:rPr>
          <w:rFonts w:hint="eastAsia"/>
        </w:rPr>
        <w:t>Стохастические</w:t>
      </w:r>
      <w:r>
        <w:t xml:space="preserve"> </w:t>
      </w:r>
      <w:r>
        <w:rPr>
          <w:rFonts w:hint="eastAsia"/>
        </w:rPr>
        <w:t>переходы</w:t>
      </w:r>
      <w:r>
        <w:t xml:space="preserve"> </w:t>
      </w:r>
      <w:r>
        <w:rPr>
          <w:rFonts w:hint="eastAsia"/>
        </w:rPr>
        <w:t>между</w:t>
      </w:r>
      <w:r>
        <w:t xml:space="preserve"> </w:t>
      </w:r>
      <w:r>
        <w:rPr>
          <w:rFonts w:hint="eastAsia"/>
        </w:rPr>
        <w:t>равновесием</w:t>
      </w:r>
      <w:r>
        <w:t xml:space="preserve"> </w:t>
      </w:r>
      <w:r>
        <w:rPr>
          <w:rFonts w:hint="eastAsia"/>
        </w:rPr>
        <w:t>и</w:t>
      </w:r>
      <w:r>
        <w:t xml:space="preserve"> </w:t>
      </w:r>
      <w:r>
        <w:rPr>
          <w:rFonts w:hint="eastAsia"/>
        </w:rPr>
        <w:t>циклом</w:t>
      </w:r>
    </w:p>
    <w:p w14:paraId="60FEBA3D" w14:textId="77777777" w:rsidR="00FE40A4" w:rsidRDefault="00FE40A4" w:rsidP="00FE40A4"/>
    <w:p w14:paraId="273BB038" w14:textId="77777777" w:rsidR="00FE40A4" w:rsidRDefault="00FE40A4" w:rsidP="00FE40A4">
      <w:r>
        <w:t xml:space="preserve">3.1.3 </w:t>
      </w:r>
      <w:r>
        <w:rPr>
          <w:rFonts w:hint="eastAsia"/>
        </w:rPr>
        <w:t>Стохастические</w:t>
      </w:r>
      <w:r>
        <w:t xml:space="preserve"> </w:t>
      </w:r>
      <w:r>
        <w:rPr>
          <w:rFonts w:hint="eastAsia"/>
        </w:rPr>
        <w:t>переходы</w:t>
      </w:r>
      <w:r>
        <w:t xml:space="preserve"> </w:t>
      </w:r>
      <w:r>
        <w:rPr>
          <w:rFonts w:hint="eastAsia"/>
        </w:rPr>
        <w:t>между</w:t>
      </w:r>
      <w:r>
        <w:t xml:space="preserve"> </w:t>
      </w:r>
      <w:r>
        <w:rPr>
          <w:rFonts w:hint="eastAsia"/>
        </w:rPr>
        <w:t>равновесием</w:t>
      </w:r>
      <w:r>
        <w:t xml:space="preserve"> </w:t>
      </w:r>
      <w:r>
        <w:rPr>
          <w:rFonts w:hint="eastAsia"/>
        </w:rPr>
        <w:t>и</w:t>
      </w:r>
      <w:r>
        <w:t xml:space="preserve"> </w:t>
      </w:r>
      <w:r>
        <w:rPr>
          <w:rFonts w:hint="eastAsia"/>
        </w:rPr>
        <w:t>хаотическим</w:t>
      </w:r>
      <w:r>
        <w:t xml:space="preserve"> </w:t>
      </w:r>
      <w:r>
        <w:rPr>
          <w:rFonts w:hint="eastAsia"/>
        </w:rPr>
        <w:t>аттрактором</w:t>
      </w:r>
    </w:p>
    <w:p w14:paraId="37E42A10" w14:textId="77777777" w:rsidR="00FE40A4" w:rsidRDefault="00FE40A4" w:rsidP="00FE40A4"/>
    <w:p w14:paraId="472E79DC" w14:textId="77777777" w:rsidR="00FE40A4" w:rsidRDefault="00FE40A4" w:rsidP="00FE40A4">
      <w:r>
        <w:t xml:space="preserve">3.1.4 </w:t>
      </w:r>
      <w:r>
        <w:rPr>
          <w:rFonts w:hint="eastAsia"/>
        </w:rPr>
        <w:t>Стохастические</w:t>
      </w:r>
      <w:r>
        <w:t xml:space="preserve"> </w:t>
      </w:r>
      <w:r>
        <w:rPr>
          <w:rFonts w:hint="eastAsia"/>
        </w:rPr>
        <w:t>переходы</w:t>
      </w:r>
      <w:r>
        <w:t xml:space="preserve"> </w:t>
      </w:r>
      <w:r>
        <w:rPr>
          <w:rFonts w:hint="eastAsia"/>
        </w:rPr>
        <w:t>между</w:t>
      </w:r>
      <w:r>
        <w:t xml:space="preserve"> </w:t>
      </w:r>
      <w:r>
        <w:rPr>
          <w:rFonts w:hint="eastAsia"/>
        </w:rPr>
        <w:t>циклами</w:t>
      </w:r>
    </w:p>
    <w:p w14:paraId="5D05C2CA" w14:textId="77777777" w:rsidR="00FE40A4" w:rsidRDefault="00FE40A4" w:rsidP="00FE40A4"/>
    <w:p w14:paraId="410E9F5E" w14:textId="77777777" w:rsidR="00FE40A4" w:rsidRDefault="00FE40A4" w:rsidP="00FE40A4">
      <w:r>
        <w:t xml:space="preserve">3.2 </w:t>
      </w:r>
      <w:r>
        <w:rPr>
          <w:rFonts w:hint="eastAsia"/>
        </w:rPr>
        <w:t>Стохастические</w:t>
      </w:r>
      <w:r>
        <w:t xml:space="preserve"> </w:t>
      </w:r>
      <w:r>
        <w:rPr>
          <w:rFonts w:hint="eastAsia"/>
        </w:rPr>
        <w:t>переходы</w:t>
      </w:r>
      <w:r>
        <w:t xml:space="preserve"> </w:t>
      </w:r>
      <w:r>
        <w:rPr>
          <w:rFonts w:hint="eastAsia"/>
        </w:rPr>
        <w:t>между</w:t>
      </w:r>
      <w:r>
        <w:t xml:space="preserve"> </w:t>
      </w:r>
      <w:r>
        <w:rPr>
          <w:rFonts w:hint="eastAsia"/>
        </w:rPr>
        <w:t>отдельными</w:t>
      </w:r>
      <w:r>
        <w:t xml:space="preserve"> </w:t>
      </w:r>
      <w:r>
        <w:rPr>
          <w:rFonts w:hint="eastAsia"/>
        </w:rPr>
        <w:t>частями</w:t>
      </w:r>
      <w:r>
        <w:t xml:space="preserve"> </w:t>
      </w:r>
      <w:r>
        <w:rPr>
          <w:rFonts w:hint="eastAsia"/>
        </w:rPr>
        <w:t>аттрактора</w:t>
      </w:r>
    </w:p>
    <w:p w14:paraId="6904A6C6" w14:textId="77777777" w:rsidR="00FE40A4" w:rsidRDefault="00FE40A4" w:rsidP="00FE40A4"/>
    <w:p w14:paraId="727EDAA9" w14:textId="77777777" w:rsidR="00FE40A4" w:rsidRDefault="00FE40A4" w:rsidP="00FE40A4">
      <w:r>
        <w:t xml:space="preserve">3.2.1 </w:t>
      </w:r>
      <w:r>
        <w:rPr>
          <w:rFonts w:hint="eastAsia"/>
        </w:rPr>
        <w:t>Обратные</w:t>
      </w:r>
      <w:r>
        <w:t xml:space="preserve"> </w:t>
      </w:r>
      <w:r>
        <w:rPr>
          <w:rFonts w:hint="eastAsia"/>
        </w:rPr>
        <w:t>стохастические</w:t>
      </w:r>
      <w:r>
        <w:t xml:space="preserve"> </w:t>
      </w:r>
      <w:r>
        <w:rPr>
          <w:rFonts w:hint="eastAsia"/>
        </w:rPr>
        <w:t>бифуркации</w:t>
      </w:r>
      <w:r>
        <w:t xml:space="preserve"> </w:t>
      </w:r>
      <w:r>
        <w:rPr>
          <w:rFonts w:hint="eastAsia"/>
        </w:rPr>
        <w:t>в</w:t>
      </w:r>
      <w:r>
        <w:t xml:space="preserve"> </w:t>
      </w:r>
      <w:r>
        <w:rPr>
          <w:rFonts w:hint="eastAsia"/>
        </w:rPr>
        <w:t>дискретных</w:t>
      </w:r>
      <w:r>
        <w:t xml:space="preserve"> </w:t>
      </w:r>
      <w:r>
        <w:rPr>
          <w:rFonts w:hint="eastAsia"/>
        </w:rPr>
        <w:t>моделях</w:t>
      </w:r>
    </w:p>
    <w:p w14:paraId="07977258" w14:textId="77777777" w:rsidR="00FE40A4" w:rsidRDefault="00FE40A4" w:rsidP="00FE40A4"/>
    <w:p w14:paraId="580A51A4" w14:textId="77777777" w:rsidR="00FE40A4" w:rsidRDefault="00FE40A4" w:rsidP="00FE40A4">
      <w:r>
        <w:t xml:space="preserve">3.2.2 </w:t>
      </w:r>
      <w:r>
        <w:rPr>
          <w:rFonts w:hint="eastAsia"/>
        </w:rPr>
        <w:t>Обратные</w:t>
      </w:r>
      <w:r>
        <w:t xml:space="preserve"> </w:t>
      </w:r>
      <w:r>
        <w:rPr>
          <w:rFonts w:hint="eastAsia"/>
        </w:rPr>
        <w:t>стохастические</w:t>
      </w:r>
      <w:r>
        <w:t xml:space="preserve"> </w:t>
      </w:r>
      <w:r>
        <w:rPr>
          <w:rFonts w:hint="eastAsia"/>
        </w:rPr>
        <w:t>бифуркации</w:t>
      </w:r>
      <w:r>
        <w:t xml:space="preserve"> </w:t>
      </w:r>
      <w:r>
        <w:rPr>
          <w:rFonts w:hint="eastAsia"/>
        </w:rPr>
        <w:t>в</w:t>
      </w:r>
      <w:r>
        <w:t xml:space="preserve"> </w:t>
      </w:r>
      <w:r>
        <w:rPr>
          <w:rFonts w:hint="eastAsia"/>
        </w:rPr>
        <w:t>непрерывных</w:t>
      </w:r>
      <w:r>
        <w:t xml:space="preserve"> </w:t>
      </w:r>
      <w:r>
        <w:rPr>
          <w:rFonts w:hint="eastAsia"/>
        </w:rPr>
        <w:t>моделях</w:t>
      </w:r>
    </w:p>
    <w:p w14:paraId="1EEAD8D9" w14:textId="77777777" w:rsidR="00FE40A4" w:rsidRDefault="00FE40A4" w:rsidP="00FE40A4"/>
    <w:p w14:paraId="328DAF43" w14:textId="77777777" w:rsidR="00FE40A4" w:rsidRDefault="00FE40A4" w:rsidP="00FE40A4">
      <w:r>
        <w:t xml:space="preserve">3.2.3 </w:t>
      </w:r>
      <w:r>
        <w:rPr>
          <w:rFonts w:hint="eastAsia"/>
        </w:rPr>
        <w:t>Переходы</w:t>
      </w:r>
      <w:r>
        <w:t xml:space="preserve"> </w:t>
      </w:r>
      <w:r>
        <w:rPr>
          <w:rFonts w:hint="eastAsia"/>
        </w:rPr>
        <w:t>между</w:t>
      </w:r>
      <w:r>
        <w:t xml:space="preserve"> </w:t>
      </w:r>
      <w:r>
        <w:rPr>
          <w:rFonts w:hint="eastAsia"/>
        </w:rPr>
        <w:t>частями</w:t>
      </w:r>
      <w:r>
        <w:t xml:space="preserve"> </w:t>
      </w:r>
      <w:r>
        <w:rPr>
          <w:rFonts w:hint="eastAsia"/>
        </w:rPr>
        <w:t>цикла</w:t>
      </w:r>
      <w:r>
        <w:t xml:space="preserve"> </w:t>
      </w:r>
      <w:r>
        <w:rPr>
          <w:rFonts w:hint="eastAsia"/>
        </w:rPr>
        <w:t>в</w:t>
      </w:r>
      <w:r>
        <w:t xml:space="preserve"> </w:t>
      </w:r>
      <w:r>
        <w:rPr>
          <w:rFonts w:hint="eastAsia"/>
        </w:rPr>
        <w:t>модели</w:t>
      </w:r>
      <w:r>
        <w:t xml:space="preserve"> </w:t>
      </w:r>
      <w:r>
        <w:rPr>
          <w:rFonts w:hint="eastAsia"/>
        </w:rPr>
        <w:t>Чена</w:t>
      </w:r>
    </w:p>
    <w:p w14:paraId="00895A30" w14:textId="77777777" w:rsidR="00FE40A4" w:rsidRDefault="00FE40A4" w:rsidP="00FE40A4"/>
    <w:p w14:paraId="3055836F" w14:textId="77777777" w:rsidR="00FE40A4" w:rsidRDefault="00FE40A4" w:rsidP="00FE40A4">
      <w:r>
        <w:t xml:space="preserve">3.2.4 </w:t>
      </w:r>
      <w:r>
        <w:rPr>
          <w:rFonts w:hint="eastAsia"/>
        </w:rPr>
        <w:t>Стохастические</w:t>
      </w:r>
      <w:r>
        <w:t xml:space="preserve"> </w:t>
      </w:r>
      <w:r>
        <w:rPr>
          <w:rFonts w:hint="eastAsia"/>
        </w:rPr>
        <w:t>переходы</w:t>
      </w:r>
      <w:r>
        <w:t xml:space="preserve"> </w:t>
      </w:r>
      <w:r>
        <w:rPr>
          <w:rFonts w:hint="eastAsia"/>
        </w:rPr>
        <w:t>между</w:t>
      </w:r>
      <w:r>
        <w:t xml:space="preserve"> </w:t>
      </w:r>
      <w:r>
        <w:rPr>
          <w:rFonts w:hint="eastAsia"/>
        </w:rPr>
        <w:t>частями</w:t>
      </w:r>
      <w:r>
        <w:t xml:space="preserve"> </w:t>
      </w:r>
      <w:r>
        <w:rPr>
          <w:rFonts w:hint="eastAsia"/>
        </w:rPr>
        <w:t>хаотического</w:t>
      </w:r>
      <w:r>
        <w:t xml:space="preserve"> </w:t>
      </w:r>
      <w:r>
        <w:rPr>
          <w:rFonts w:hint="eastAsia"/>
        </w:rPr>
        <w:t>аттрактора</w:t>
      </w:r>
    </w:p>
    <w:p w14:paraId="5BA0024E" w14:textId="77777777" w:rsidR="00FE40A4" w:rsidRDefault="00FE40A4" w:rsidP="00FE40A4"/>
    <w:p w14:paraId="24854C88" w14:textId="77777777" w:rsidR="00FE40A4" w:rsidRDefault="00FE40A4" w:rsidP="00FE40A4">
      <w:r>
        <w:t xml:space="preserve">3.3 </w:t>
      </w:r>
      <w:r>
        <w:rPr>
          <w:rFonts w:hint="eastAsia"/>
        </w:rPr>
        <w:t>Стохастическая</w:t>
      </w:r>
      <w:r>
        <w:t xml:space="preserve"> </w:t>
      </w:r>
      <w:r>
        <w:rPr>
          <w:rFonts w:hint="eastAsia"/>
        </w:rPr>
        <w:t>генерация</w:t>
      </w:r>
      <w:r>
        <w:t xml:space="preserve"> </w:t>
      </w:r>
      <w:r>
        <w:rPr>
          <w:rFonts w:hint="eastAsia"/>
        </w:rPr>
        <w:t>новых</w:t>
      </w:r>
      <w:r>
        <w:t xml:space="preserve"> </w:t>
      </w:r>
      <w:r>
        <w:rPr>
          <w:rFonts w:hint="eastAsia"/>
        </w:rPr>
        <w:t>аттракторов</w:t>
      </w:r>
    </w:p>
    <w:p w14:paraId="28D5C5A4" w14:textId="77777777" w:rsidR="00FE40A4" w:rsidRDefault="00FE40A4" w:rsidP="00FE40A4"/>
    <w:p w14:paraId="2C0BDBF4" w14:textId="77777777" w:rsidR="00FE40A4" w:rsidRDefault="00FE40A4" w:rsidP="00FE40A4">
      <w:r>
        <w:t xml:space="preserve">3.3.1 </w:t>
      </w:r>
      <w:r>
        <w:rPr>
          <w:rFonts w:hint="eastAsia"/>
        </w:rPr>
        <w:t>Стохастическая</w:t>
      </w:r>
      <w:r>
        <w:t xml:space="preserve"> </w:t>
      </w:r>
      <w:r>
        <w:rPr>
          <w:rFonts w:hint="eastAsia"/>
        </w:rPr>
        <w:t>возбудимость</w:t>
      </w:r>
      <w:r>
        <w:t xml:space="preserve"> </w:t>
      </w:r>
      <w:r>
        <w:rPr>
          <w:rFonts w:hint="eastAsia"/>
        </w:rPr>
        <w:t>вблизи</w:t>
      </w:r>
      <w:r>
        <w:t xml:space="preserve"> </w:t>
      </w:r>
      <w:r>
        <w:rPr>
          <w:rFonts w:hint="eastAsia"/>
        </w:rPr>
        <w:t>касательной</w:t>
      </w:r>
      <w:r>
        <w:t xml:space="preserve"> </w:t>
      </w:r>
      <w:r>
        <w:rPr>
          <w:rFonts w:hint="eastAsia"/>
        </w:rPr>
        <w:t>бифуркации</w:t>
      </w:r>
    </w:p>
    <w:p w14:paraId="5E01DC08" w14:textId="77777777" w:rsidR="00FE40A4" w:rsidRDefault="00FE40A4" w:rsidP="00FE40A4"/>
    <w:p w14:paraId="0863082F" w14:textId="77777777" w:rsidR="00FE40A4" w:rsidRDefault="00FE40A4" w:rsidP="00FE40A4">
      <w:r>
        <w:t xml:space="preserve">3.3.2 </w:t>
      </w:r>
      <w:r>
        <w:rPr>
          <w:rFonts w:hint="eastAsia"/>
        </w:rPr>
        <w:t>Стохастическая</w:t>
      </w:r>
      <w:r>
        <w:t xml:space="preserve"> </w:t>
      </w:r>
      <w:r>
        <w:rPr>
          <w:rFonts w:hint="eastAsia"/>
        </w:rPr>
        <w:t>возбудимость</w:t>
      </w:r>
      <w:r>
        <w:t xml:space="preserve"> </w:t>
      </w:r>
      <w:r>
        <w:rPr>
          <w:rFonts w:hint="eastAsia"/>
        </w:rPr>
        <w:t>вблизи</w:t>
      </w:r>
      <w:r>
        <w:t xml:space="preserve"> </w:t>
      </w:r>
      <w:r>
        <w:rPr>
          <w:rFonts w:hint="eastAsia"/>
        </w:rPr>
        <w:t>бифуркации</w:t>
      </w:r>
      <w:r>
        <w:t xml:space="preserve"> </w:t>
      </w:r>
      <w:r>
        <w:rPr>
          <w:rFonts w:hint="eastAsia"/>
        </w:rPr>
        <w:t>Хопфа</w:t>
      </w:r>
    </w:p>
    <w:p w14:paraId="5A3DAE6B" w14:textId="77777777" w:rsidR="00FE40A4" w:rsidRDefault="00FE40A4" w:rsidP="00FE40A4"/>
    <w:p w14:paraId="0B591352" w14:textId="77777777" w:rsidR="00FE40A4" w:rsidRDefault="00FE40A4" w:rsidP="00FE40A4">
      <w:r>
        <w:t xml:space="preserve">3.3.3 </w:t>
      </w:r>
      <w:r>
        <w:rPr>
          <w:rFonts w:hint="eastAsia"/>
        </w:rPr>
        <w:t>Стохастическая</w:t>
      </w:r>
      <w:r>
        <w:t xml:space="preserve"> </w:t>
      </w:r>
      <w:r>
        <w:rPr>
          <w:rFonts w:hint="eastAsia"/>
        </w:rPr>
        <w:t>генерация</w:t>
      </w:r>
      <w:r>
        <w:t xml:space="preserve"> </w:t>
      </w:r>
      <w:r>
        <w:rPr>
          <w:rFonts w:hint="eastAsia"/>
        </w:rPr>
        <w:t>фантомного</w:t>
      </w:r>
      <w:r>
        <w:t xml:space="preserve"> </w:t>
      </w:r>
      <w:r>
        <w:rPr>
          <w:rFonts w:hint="eastAsia"/>
        </w:rPr>
        <w:t>аттрактора</w:t>
      </w:r>
    </w:p>
    <w:p w14:paraId="7346D919" w14:textId="77777777" w:rsidR="00FE40A4" w:rsidRDefault="00FE40A4" w:rsidP="00FE40A4"/>
    <w:p w14:paraId="000389A6" w14:textId="77777777" w:rsidR="00FE40A4" w:rsidRDefault="00FE40A4" w:rsidP="00FE40A4">
      <w:r>
        <w:t xml:space="preserve">4 </w:t>
      </w:r>
      <w:r>
        <w:rPr>
          <w:rFonts w:hint="eastAsia"/>
        </w:rPr>
        <w:t>Управление</w:t>
      </w:r>
      <w:r>
        <w:t xml:space="preserve"> </w:t>
      </w:r>
      <w:r>
        <w:rPr>
          <w:rFonts w:hint="eastAsia"/>
        </w:rPr>
        <w:t>стохастическими</w:t>
      </w:r>
      <w:r>
        <w:t xml:space="preserve"> </w:t>
      </w:r>
      <w:r>
        <w:rPr>
          <w:rFonts w:hint="eastAsia"/>
        </w:rPr>
        <w:t>системами</w:t>
      </w:r>
    </w:p>
    <w:p w14:paraId="22C458A2" w14:textId="77777777" w:rsidR="00FE40A4" w:rsidRDefault="00FE40A4" w:rsidP="00FE40A4"/>
    <w:p w14:paraId="61890296" w14:textId="77777777" w:rsidR="00FE40A4" w:rsidRDefault="00FE40A4" w:rsidP="00FE40A4">
      <w:r>
        <w:t xml:space="preserve">4.1 </w:t>
      </w:r>
      <w:r>
        <w:rPr>
          <w:rFonts w:hint="eastAsia"/>
        </w:rPr>
        <w:t>Синтез</w:t>
      </w:r>
      <w:r>
        <w:t xml:space="preserve"> </w:t>
      </w:r>
      <w:r>
        <w:rPr>
          <w:rFonts w:hint="eastAsia"/>
        </w:rPr>
        <w:t>стохастических</w:t>
      </w:r>
      <w:r>
        <w:t xml:space="preserve"> </w:t>
      </w:r>
      <w:r>
        <w:rPr>
          <w:rFonts w:hint="eastAsia"/>
        </w:rPr>
        <w:t>режимов</w:t>
      </w:r>
      <w:r>
        <w:t xml:space="preserve"> </w:t>
      </w:r>
      <w:r>
        <w:rPr>
          <w:rFonts w:hint="eastAsia"/>
        </w:rPr>
        <w:t>в</w:t>
      </w:r>
      <w:r>
        <w:t xml:space="preserve"> </w:t>
      </w:r>
      <w:r>
        <w:rPr>
          <w:rFonts w:hint="eastAsia"/>
        </w:rPr>
        <w:t>дискретных</w:t>
      </w:r>
      <w:r>
        <w:t xml:space="preserve"> </w:t>
      </w:r>
      <w:r>
        <w:rPr>
          <w:rFonts w:hint="eastAsia"/>
        </w:rPr>
        <w:t>системах</w:t>
      </w:r>
    </w:p>
    <w:p w14:paraId="603523F2" w14:textId="77777777" w:rsidR="00FE40A4" w:rsidRDefault="00FE40A4" w:rsidP="00FE40A4"/>
    <w:p w14:paraId="71B0EF33" w14:textId="77777777" w:rsidR="00FE40A4" w:rsidRDefault="00FE40A4" w:rsidP="00FE40A4">
      <w:r>
        <w:t xml:space="preserve">4.1.1 </w:t>
      </w:r>
      <w:r>
        <w:rPr>
          <w:rFonts w:hint="eastAsia"/>
        </w:rPr>
        <w:t>Управление</w:t>
      </w:r>
      <w:r>
        <w:t xml:space="preserve"> </w:t>
      </w:r>
      <w:r>
        <w:rPr>
          <w:rFonts w:hint="eastAsia"/>
        </w:rPr>
        <w:t>стохастической</w:t>
      </w:r>
      <w:r>
        <w:t xml:space="preserve"> </w:t>
      </w:r>
      <w:r>
        <w:rPr>
          <w:rFonts w:hint="eastAsia"/>
        </w:rPr>
        <w:t>чувствительностью</w:t>
      </w:r>
      <w:r>
        <w:t xml:space="preserve"> </w:t>
      </w:r>
      <w:r>
        <w:rPr>
          <w:rFonts w:hint="eastAsia"/>
        </w:rPr>
        <w:t>равновесий</w:t>
      </w:r>
    </w:p>
    <w:p w14:paraId="2BD57422" w14:textId="77777777" w:rsidR="00FE40A4" w:rsidRDefault="00FE40A4" w:rsidP="00FE40A4"/>
    <w:p w14:paraId="36D518E4" w14:textId="77777777" w:rsidR="00FE40A4" w:rsidRDefault="00FE40A4" w:rsidP="00FE40A4">
      <w:r>
        <w:t xml:space="preserve">4.1.2 </w:t>
      </w:r>
      <w:r>
        <w:rPr>
          <w:rFonts w:hint="eastAsia"/>
        </w:rPr>
        <w:t>Анализ</w:t>
      </w:r>
      <w:r>
        <w:t xml:space="preserve"> </w:t>
      </w:r>
      <w:r>
        <w:rPr>
          <w:rFonts w:hint="eastAsia"/>
        </w:rPr>
        <w:t>достижимости</w:t>
      </w:r>
      <w:r>
        <w:t xml:space="preserve"> </w:t>
      </w:r>
      <w:r>
        <w:rPr>
          <w:rFonts w:hint="eastAsia"/>
        </w:rPr>
        <w:t>в</w:t>
      </w:r>
      <w:r>
        <w:t xml:space="preserve"> </w:t>
      </w:r>
      <w:r>
        <w:rPr>
          <w:rFonts w:hint="eastAsia"/>
        </w:rPr>
        <w:t>двумерных</w:t>
      </w:r>
      <w:r>
        <w:t xml:space="preserve"> </w:t>
      </w:r>
      <w:r>
        <w:rPr>
          <w:rFonts w:hint="eastAsia"/>
        </w:rPr>
        <w:t>системах</w:t>
      </w:r>
    </w:p>
    <w:p w14:paraId="2828A2D2" w14:textId="77777777" w:rsidR="00FE40A4" w:rsidRDefault="00FE40A4" w:rsidP="00FE40A4"/>
    <w:p w14:paraId="39FB0A69" w14:textId="77777777" w:rsidR="00FE40A4" w:rsidRDefault="00FE40A4" w:rsidP="00FE40A4">
      <w:r>
        <w:t xml:space="preserve">4.1.3 </w:t>
      </w:r>
      <w:r>
        <w:rPr>
          <w:rFonts w:hint="eastAsia"/>
        </w:rPr>
        <w:t>Управление</w:t>
      </w:r>
      <w:r>
        <w:t xml:space="preserve"> </w:t>
      </w:r>
      <w:r>
        <w:rPr>
          <w:rFonts w:hint="eastAsia"/>
        </w:rPr>
        <w:t>при</w:t>
      </w:r>
      <w:r>
        <w:t xml:space="preserve"> </w:t>
      </w:r>
      <w:r>
        <w:rPr>
          <w:rFonts w:hint="eastAsia"/>
        </w:rPr>
        <w:t>неполной</w:t>
      </w:r>
      <w:r>
        <w:t xml:space="preserve"> </w:t>
      </w:r>
      <w:r>
        <w:rPr>
          <w:rFonts w:hint="eastAsia"/>
        </w:rPr>
        <w:t>информации</w:t>
      </w:r>
    </w:p>
    <w:p w14:paraId="6ECB39DB" w14:textId="77777777" w:rsidR="00FE40A4" w:rsidRDefault="00FE40A4" w:rsidP="00FE40A4"/>
    <w:p w14:paraId="05776CFD" w14:textId="77777777" w:rsidR="00FE40A4" w:rsidRDefault="00FE40A4" w:rsidP="00FE40A4">
      <w:r>
        <w:t xml:space="preserve">4.1.4 </w:t>
      </w:r>
      <w:r>
        <w:rPr>
          <w:rFonts w:hint="eastAsia"/>
        </w:rPr>
        <w:t>Управление</w:t>
      </w:r>
      <w:r>
        <w:t xml:space="preserve"> </w:t>
      </w:r>
      <w:r>
        <w:rPr>
          <w:rFonts w:hint="eastAsia"/>
        </w:rPr>
        <w:t>стохастической</w:t>
      </w:r>
      <w:r>
        <w:t xml:space="preserve"> </w:t>
      </w:r>
      <w:r>
        <w:rPr>
          <w:rFonts w:hint="eastAsia"/>
        </w:rPr>
        <w:t>чувствительностью</w:t>
      </w:r>
      <w:r>
        <w:t xml:space="preserve"> </w:t>
      </w:r>
      <w:r>
        <w:rPr>
          <w:rFonts w:hint="eastAsia"/>
        </w:rPr>
        <w:t>циклов</w:t>
      </w:r>
    </w:p>
    <w:p w14:paraId="519CE513" w14:textId="77777777" w:rsidR="00FE40A4" w:rsidRDefault="00FE40A4" w:rsidP="00FE40A4"/>
    <w:p w14:paraId="0B0CE877" w14:textId="77777777" w:rsidR="00FE40A4" w:rsidRDefault="00FE40A4" w:rsidP="00FE40A4">
      <w:r>
        <w:t xml:space="preserve">4.2 </w:t>
      </w:r>
      <w:r>
        <w:rPr>
          <w:rFonts w:hint="eastAsia"/>
        </w:rPr>
        <w:t>Синтез</w:t>
      </w:r>
      <w:r>
        <w:t xml:space="preserve"> </w:t>
      </w:r>
      <w:r>
        <w:rPr>
          <w:rFonts w:hint="eastAsia"/>
        </w:rPr>
        <w:t>стохастических</w:t>
      </w:r>
      <w:r>
        <w:t xml:space="preserve"> </w:t>
      </w:r>
      <w:r>
        <w:rPr>
          <w:rFonts w:hint="eastAsia"/>
        </w:rPr>
        <w:t>режимов</w:t>
      </w:r>
      <w:r>
        <w:t xml:space="preserve"> </w:t>
      </w:r>
      <w:r>
        <w:rPr>
          <w:rFonts w:hint="eastAsia"/>
        </w:rPr>
        <w:t>в</w:t>
      </w:r>
      <w:r>
        <w:t xml:space="preserve"> </w:t>
      </w:r>
      <w:r>
        <w:rPr>
          <w:rFonts w:hint="eastAsia"/>
        </w:rPr>
        <w:t>системах</w:t>
      </w:r>
      <w:r>
        <w:t xml:space="preserve"> </w:t>
      </w:r>
      <w:r>
        <w:rPr>
          <w:rFonts w:hint="eastAsia"/>
        </w:rPr>
        <w:t>с</w:t>
      </w:r>
      <w:r>
        <w:t xml:space="preserve"> </w:t>
      </w:r>
      <w:r>
        <w:rPr>
          <w:rFonts w:hint="eastAsia"/>
        </w:rPr>
        <w:t>непрерывным</w:t>
      </w:r>
      <w:r>
        <w:t xml:space="preserve"> </w:t>
      </w:r>
      <w:r>
        <w:rPr>
          <w:rFonts w:hint="eastAsia"/>
        </w:rPr>
        <w:t>временем</w:t>
      </w:r>
    </w:p>
    <w:p w14:paraId="093ED98D" w14:textId="77777777" w:rsidR="00FE40A4" w:rsidRDefault="00FE40A4" w:rsidP="00FE40A4"/>
    <w:p w14:paraId="4B2CB22A" w14:textId="77777777" w:rsidR="00FE40A4" w:rsidRDefault="00FE40A4" w:rsidP="00FE40A4">
      <w:r>
        <w:t xml:space="preserve">4.2.1 </w:t>
      </w:r>
      <w:r>
        <w:rPr>
          <w:rFonts w:hint="eastAsia"/>
        </w:rPr>
        <w:t>Управление</w:t>
      </w:r>
      <w:r>
        <w:t xml:space="preserve"> </w:t>
      </w:r>
      <w:r>
        <w:rPr>
          <w:rFonts w:hint="eastAsia"/>
        </w:rPr>
        <w:t>стохастической</w:t>
      </w:r>
      <w:r>
        <w:t xml:space="preserve"> </w:t>
      </w:r>
      <w:r>
        <w:rPr>
          <w:rFonts w:hint="eastAsia"/>
        </w:rPr>
        <w:t>чувствительностью</w:t>
      </w:r>
      <w:r>
        <w:t xml:space="preserve"> </w:t>
      </w:r>
      <w:r>
        <w:rPr>
          <w:rFonts w:hint="eastAsia"/>
        </w:rPr>
        <w:t>равновесий</w:t>
      </w:r>
    </w:p>
    <w:p w14:paraId="0CBBDB17" w14:textId="77777777" w:rsidR="00FE40A4" w:rsidRDefault="00FE40A4" w:rsidP="00FE40A4"/>
    <w:p w14:paraId="1DD0AF10" w14:textId="77777777" w:rsidR="00FE40A4" w:rsidRDefault="00FE40A4" w:rsidP="00FE40A4">
      <w:r>
        <w:t xml:space="preserve">4.2.2 </w:t>
      </w:r>
      <w:r>
        <w:rPr>
          <w:rFonts w:hint="eastAsia"/>
        </w:rPr>
        <w:t>Анализ</w:t>
      </w:r>
      <w:r>
        <w:t xml:space="preserve"> </w:t>
      </w:r>
      <w:r>
        <w:rPr>
          <w:rFonts w:hint="eastAsia"/>
        </w:rPr>
        <w:t>достижимости</w:t>
      </w:r>
      <w:r>
        <w:t xml:space="preserve"> </w:t>
      </w:r>
      <w:r>
        <w:rPr>
          <w:rFonts w:hint="eastAsia"/>
        </w:rPr>
        <w:t>для</w:t>
      </w:r>
      <w:r>
        <w:t xml:space="preserve"> </w:t>
      </w:r>
      <w:r>
        <w:rPr>
          <w:rFonts w:hint="eastAsia"/>
        </w:rPr>
        <w:t>двумерных</w:t>
      </w:r>
      <w:r>
        <w:t xml:space="preserve"> </w:t>
      </w:r>
      <w:r>
        <w:rPr>
          <w:rFonts w:hint="eastAsia"/>
        </w:rPr>
        <w:t>систем</w:t>
      </w:r>
    </w:p>
    <w:p w14:paraId="69D8CB02" w14:textId="77777777" w:rsidR="00FE40A4" w:rsidRDefault="00FE40A4" w:rsidP="00FE40A4"/>
    <w:p w14:paraId="3CF0EF88" w14:textId="77777777" w:rsidR="00FE40A4" w:rsidRDefault="00FE40A4" w:rsidP="00FE40A4">
      <w:r>
        <w:t xml:space="preserve">4.2.3 </w:t>
      </w:r>
      <w:r>
        <w:rPr>
          <w:rFonts w:hint="eastAsia"/>
        </w:rPr>
        <w:t>Управление</w:t>
      </w:r>
      <w:r>
        <w:t xml:space="preserve"> </w:t>
      </w:r>
      <w:r>
        <w:rPr>
          <w:rFonts w:hint="eastAsia"/>
        </w:rPr>
        <w:t>при</w:t>
      </w:r>
      <w:r>
        <w:t xml:space="preserve"> </w:t>
      </w:r>
      <w:r>
        <w:rPr>
          <w:rFonts w:hint="eastAsia"/>
        </w:rPr>
        <w:t>неполной</w:t>
      </w:r>
      <w:r>
        <w:t xml:space="preserve"> </w:t>
      </w:r>
      <w:r>
        <w:rPr>
          <w:rFonts w:hint="eastAsia"/>
        </w:rPr>
        <w:t>информации</w:t>
      </w:r>
    </w:p>
    <w:p w14:paraId="02220C27" w14:textId="77777777" w:rsidR="00FE40A4" w:rsidRDefault="00FE40A4" w:rsidP="00FE40A4"/>
    <w:p w14:paraId="6F38DC2D" w14:textId="77777777" w:rsidR="00FE40A4" w:rsidRDefault="00FE40A4" w:rsidP="00FE40A4">
      <w:r>
        <w:t xml:space="preserve">4.2.4 </w:t>
      </w:r>
      <w:r>
        <w:rPr>
          <w:rFonts w:hint="eastAsia"/>
        </w:rPr>
        <w:t>Управление</w:t>
      </w:r>
      <w:r>
        <w:t xml:space="preserve"> </w:t>
      </w:r>
      <w:r>
        <w:rPr>
          <w:rFonts w:hint="eastAsia"/>
        </w:rPr>
        <w:t>стохастической</w:t>
      </w:r>
      <w:r>
        <w:t xml:space="preserve"> </w:t>
      </w:r>
      <w:r>
        <w:rPr>
          <w:rFonts w:hint="eastAsia"/>
        </w:rPr>
        <w:t>чувствительностью</w:t>
      </w:r>
      <w:r>
        <w:t xml:space="preserve"> </w:t>
      </w:r>
      <w:r>
        <w:rPr>
          <w:rFonts w:hint="eastAsia"/>
        </w:rPr>
        <w:t>циклов</w:t>
      </w:r>
    </w:p>
    <w:p w14:paraId="7363AA66" w14:textId="77777777" w:rsidR="00FE40A4" w:rsidRDefault="00FE40A4" w:rsidP="00FE40A4"/>
    <w:p w14:paraId="518D0C28" w14:textId="77777777" w:rsidR="00FE40A4" w:rsidRDefault="00FE40A4" w:rsidP="00FE40A4">
      <w:r>
        <w:t xml:space="preserve">4.2.5 </w:t>
      </w:r>
      <w:r>
        <w:rPr>
          <w:rFonts w:hint="eastAsia"/>
        </w:rPr>
        <w:t>Регуляризация</w:t>
      </w:r>
      <w:r>
        <w:t xml:space="preserve"> </w:t>
      </w:r>
      <w:r>
        <w:rPr>
          <w:rFonts w:hint="eastAsia"/>
        </w:rPr>
        <w:t>в</w:t>
      </w:r>
      <w:r>
        <w:t xml:space="preserve"> </w:t>
      </w:r>
      <w:r>
        <w:rPr>
          <w:rFonts w:hint="eastAsia"/>
        </w:rPr>
        <w:t>задаче</w:t>
      </w:r>
      <w:r>
        <w:t xml:space="preserve"> </w:t>
      </w:r>
      <w:r>
        <w:rPr>
          <w:rFonts w:hint="eastAsia"/>
        </w:rPr>
        <w:t>управления</w:t>
      </w:r>
      <w:r>
        <w:t xml:space="preserve"> </w:t>
      </w:r>
      <w:r>
        <w:rPr>
          <w:rFonts w:hint="eastAsia"/>
        </w:rPr>
        <w:t>циклами</w:t>
      </w:r>
      <w:r>
        <w:t xml:space="preserve"> </w:t>
      </w:r>
      <w:r>
        <w:rPr>
          <w:rFonts w:hint="eastAsia"/>
        </w:rPr>
        <w:t>на</w:t>
      </w:r>
      <w:r>
        <w:t xml:space="preserve"> </w:t>
      </w:r>
      <w:r>
        <w:rPr>
          <w:rFonts w:hint="eastAsia"/>
        </w:rPr>
        <w:t>плоскости</w:t>
      </w:r>
    </w:p>
    <w:p w14:paraId="2B18332C" w14:textId="77777777" w:rsidR="00FE40A4" w:rsidRDefault="00FE40A4" w:rsidP="00FE40A4"/>
    <w:p w14:paraId="5A6FF440" w14:textId="77777777" w:rsidR="00FE40A4" w:rsidRDefault="00FE40A4" w:rsidP="00FE40A4">
      <w:r>
        <w:t xml:space="preserve">4.2.6 </w:t>
      </w:r>
      <w:r>
        <w:rPr>
          <w:rFonts w:hint="eastAsia"/>
        </w:rPr>
        <w:t>Управление</w:t>
      </w:r>
      <w:r>
        <w:t xml:space="preserve"> </w:t>
      </w:r>
      <w:r>
        <w:rPr>
          <w:rFonts w:hint="eastAsia"/>
        </w:rPr>
        <w:t>стохастическими</w:t>
      </w:r>
      <w:r>
        <w:t xml:space="preserve"> </w:t>
      </w:r>
      <w:r>
        <w:rPr>
          <w:rFonts w:hint="eastAsia"/>
        </w:rPr>
        <w:t>циклами</w:t>
      </w:r>
      <w:r>
        <w:t xml:space="preserve"> </w:t>
      </w:r>
      <w:r>
        <w:rPr>
          <w:rFonts w:hint="eastAsia"/>
        </w:rPr>
        <w:t>трехмерных</w:t>
      </w:r>
      <w:r>
        <w:t xml:space="preserve"> </w:t>
      </w:r>
      <w:r>
        <w:rPr>
          <w:rFonts w:hint="eastAsia"/>
        </w:rPr>
        <w:t>систем</w:t>
      </w:r>
    </w:p>
    <w:p w14:paraId="13FA3037" w14:textId="77777777" w:rsidR="00FE40A4" w:rsidRDefault="00FE40A4" w:rsidP="00FE40A4"/>
    <w:p w14:paraId="00187637" w14:textId="77777777" w:rsidR="00FE40A4" w:rsidRDefault="00FE40A4" w:rsidP="00FE40A4">
      <w:r>
        <w:t xml:space="preserve">4.2.7 </w:t>
      </w:r>
      <w:r>
        <w:rPr>
          <w:rFonts w:hint="eastAsia"/>
        </w:rPr>
        <w:t>Управление</w:t>
      </w:r>
      <w:r>
        <w:t xml:space="preserve"> </w:t>
      </w:r>
      <w:r>
        <w:rPr>
          <w:rFonts w:hint="eastAsia"/>
        </w:rPr>
        <w:t>доверительными</w:t>
      </w:r>
      <w:r>
        <w:t xml:space="preserve"> </w:t>
      </w:r>
      <w:r>
        <w:rPr>
          <w:rFonts w:hint="eastAsia"/>
        </w:rPr>
        <w:t>областями</w:t>
      </w:r>
    </w:p>
    <w:p w14:paraId="457BD35A" w14:textId="77777777" w:rsidR="00FE40A4" w:rsidRDefault="00FE40A4" w:rsidP="00FE40A4"/>
    <w:p w14:paraId="3A680674" w14:textId="77777777" w:rsidR="00FE40A4" w:rsidRDefault="00FE40A4" w:rsidP="00FE40A4">
      <w:r>
        <w:t xml:space="preserve">4.2.8 </w:t>
      </w:r>
      <w:r>
        <w:rPr>
          <w:rFonts w:hint="eastAsia"/>
        </w:rPr>
        <w:t>Структурная</w:t>
      </w:r>
      <w:r>
        <w:t xml:space="preserve"> </w:t>
      </w:r>
      <w:r>
        <w:rPr>
          <w:rFonts w:hint="eastAsia"/>
        </w:rPr>
        <w:t>стабилизация</w:t>
      </w:r>
      <w:r>
        <w:t xml:space="preserve"> </w:t>
      </w:r>
      <w:r>
        <w:rPr>
          <w:rFonts w:hint="eastAsia"/>
        </w:rPr>
        <w:t>и</w:t>
      </w:r>
      <w:r>
        <w:t xml:space="preserve"> </w:t>
      </w:r>
      <w:r>
        <w:rPr>
          <w:rFonts w:hint="eastAsia"/>
        </w:rPr>
        <w:t>подавление</w:t>
      </w:r>
      <w:r>
        <w:t xml:space="preserve"> </w:t>
      </w:r>
      <w:r>
        <w:rPr>
          <w:rFonts w:hint="eastAsia"/>
        </w:rPr>
        <w:t>хаоса</w:t>
      </w:r>
    </w:p>
    <w:p w14:paraId="43CC60B0" w14:textId="77777777" w:rsidR="00FE40A4" w:rsidRDefault="00FE40A4" w:rsidP="00FE40A4"/>
    <w:p w14:paraId="12A623E5" w14:textId="77777777" w:rsidR="00FE40A4" w:rsidRDefault="00FE40A4" w:rsidP="00FE40A4">
      <w:r>
        <w:t xml:space="preserve">5 </w:t>
      </w:r>
      <w:r>
        <w:rPr>
          <w:rFonts w:hint="eastAsia"/>
        </w:rPr>
        <w:t>Анализ</w:t>
      </w:r>
      <w:r>
        <w:t xml:space="preserve"> </w:t>
      </w:r>
      <w:r>
        <w:rPr>
          <w:rFonts w:hint="eastAsia"/>
        </w:rPr>
        <w:t>стохастических</w:t>
      </w:r>
      <w:r>
        <w:t xml:space="preserve"> </w:t>
      </w:r>
      <w:r>
        <w:rPr>
          <w:rFonts w:hint="eastAsia"/>
        </w:rPr>
        <w:t>феноменов</w:t>
      </w:r>
      <w:r>
        <w:t xml:space="preserve"> </w:t>
      </w:r>
      <w:r>
        <w:rPr>
          <w:rFonts w:hint="eastAsia"/>
        </w:rPr>
        <w:t>в</w:t>
      </w:r>
      <w:r>
        <w:t xml:space="preserve"> </w:t>
      </w:r>
      <w:r>
        <w:rPr>
          <w:rFonts w:hint="eastAsia"/>
        </w:rPr>
        <w:t>моделях</w:t>
      </w:r>
      <w:r>
        <w:t xml:space="preserve"> </w:t>
      </w:r>
      <w:r>
        <w:rPr>
          <w:rFonts w:hint="eastAsia"/>
        </w:rPr>
        <w:t>естествознания</w:t>
      </w:r>
    </w:p>
    <w:p w14:paraId="0ABBC782" w14:textId="77777777" w:rsidR="00FE40A4" w:rsidRDefault="00FE40A4" w:rsidP="00FE40A4"/>
    <w:p w14:paraId="60E18C5C" w14:textId="77777777" w:rsidR="00FE40A4" w:rsidRDefault="00FE40A4" w:rsidP="00FE40A4">
      <w:r>
        <w:t xml:space="preserve">5.1 </w:t>
      </w:r>
      <w:r>
        <w:rPr>
          <w:rFonts w:hint="eastAsia"/>
        </w:rPr>
        <w:t>Стохастические</w:t>
      </w:r>
      <w:r>
        <w:t xml:space="preserve"> </w:t>
      </w:r>
      <w:r>
        <w:rPr>
          <w:rFonts w:hint="eastAsia"/>
        </w:rPr>
        <w:t>эффекты</w:t>
      </w:r>
      <w:r>
        <w:t xml:space="preserve"> </w:t>
      </w:r>
      <w:r>
        <w:rPr>
          <w:rFonts w:hint="eastAsia"/>
        </w:rPr>
        <w:t>в</w:t>
      </w:r>
      <w:r>
        <w:t xml:space="preserve"> </w:t>
      </w:r>
      <w:r>
        <w:rPr>
          <w:rFonts w:hint="eastAsia"/>
        </w:rPr>
        <w:t>модели</w:t>
      </w:r>
      <w:r>
        <w:t xml:space="preserve"> </w:t>
      </w:r>
      <w:r>
        <w:rPr>
          <w:rFonts w:hint="eastAsia"/>
        </w:rPr>
        <w:t>течения</w:t>
      </w:r>
      <w:r>
        <w:t xml:space="preserve"> </w:t>
      </w:r>
      <w:r>
        <w:rPr>
          <w:rFonts w:hint="eastAsia"/>
        </w:rPr>
        <w:t>сложной</w:t>
      </w:r>
      <w:r>
        <w:t xml:space="preserve"> </w:t>
      </w:r>
      <w:r>
        <w:rPr>
          <w:rFonts w:hint="eastAsia"/>
        </w:rPr>
        <w:t>жидкости</w:t>
      </w:r>
    </w:p>
    <w:p w14:paraId="47D27FDC" w14:textId="77777777" w:rsidR="00FE40A4" w:rsidRDefault="00FE40A4" w:rsidP="00FE40A4"/>
    <w:p w14:paraId="717FFDF9" w14:textId="77777777" w:rsidR="00FE40A4" w:rsidRDefault="00FE40A4" w:rsidP="00FE40A4">
      <w:r>
        <w:t xml:space="preserve">5.2 </w:t>
      </w:r>
      <w:r>
        <w:rPr>
          <w:rFonts w:hint="eastAsia"/>
        </w:rPr>
        <w:t>Стохастическая</w:t>
      </w:r>
      <w:r>
        <w:t xml:space="preserve"> </w:t>
      </w:r>
      <w:r>
        <w:rPr>
          <w:rFonts w:hint="eastAsia"/>
        </w:rPr>
        <w:t>возбудимость</w:t>
      </w:r>
      <w:r>
        <w:t xml:space="preserve"> </w:t>
      </w:r>
      <w:r>
        <w:rPr>
          <w:rFonts w:hint="eastAsia"/>
        </w:rPr>
        <w:t>и</w:t>
      </w:r>
      <w:r>
        <w:t xml:space="preserve"> </w:t>
      </w:r>
      <w:r>
        <w:rPr>
          <w:rFonts w:hint="eastAsia"/>
        </w:rPr>
        <w:t>стабилизация</w:t>
      </w:r>
      <w:r>
        <w:t xml:space="preserve"> </w:t>
      </w:r>
      <w:r>
        <w:rPr>
          <w:rFonts w:hint="eastAsia"/>
        </w:rPr>
        <w:t>проточного</w:t>
      </w:r>
      <w:r>
        <w:t xml:space="preserve"> </w:t>
      </w:r>
      <w:r>
        <w:rPr>
          <w:rFonts w:hint="eastAsia"/>
        </w:rPr>
        <w:t>химического</w:t>
      </w:r>
      <w:r>
        <w:t xml:space="preserve"> </w:t>
      </w:r>
      <w:r>
        <w:rPr>
          <w:rFonts w:hint="eastAsia"/>
        </w:rPr>
        <w:t>реактора</w:t>
      </w:r>
      <w:r>
        <w:t>273</w:t>
      </w:r>
    </w:p>
    <w:p w14:paraId="563F3E9B" w14:textId="77777777" w:rsidR="00FE40A4" w:rsidRDefault="00FE40A4" w:rsidP="00FE40A4"/>
    <w:p w14:paraId="5351919B" w14:textId="77777777" w:rsidR="00FE40A4" w:rsidRDefault="00FE40A4" w:rsidP="00FE40A4">
      <w:r>
        <w:t xml:space="preserve">5.3 </w:t>
      </w:r>
      <w:r>
        <w:rPr>
          <w:rFonts w:hint="eastAsia"/>
        </w:rPr>
        <w:t>Кинетика</w:t>
      </w:r>
      <w:r>
        <w:t xml:space="preserve"> </w:t>
      </w:r>
      <w:r>
        <w:rPr>
          <w:rFonts w:hint="eastAsia"/>
        </w:rPr>
        <w:t>гликолиза</w:t>
      </w:r>
      <w:r>
        <w:t xml:space="preserve"> </w:t>
      </w:r>
      <w:r>
        <w:rPr>
          <w:rFonts w:hint="eastAsia"/>
        </w:rPr>
        <w:t>в</w:t>
      </w:r>
      <w:r>
        <w:t xml:space="preserve"> </w:t>
      </w:r>
      <w:r>
        <w:rPr>
          <w:rFonts w:hint="eastAsia"/>
        </w:rPr>
        <w:t>присутствии</w:t>
      </w:r>
      <w:r>
        <w:t xml:space="preserve"> </w:t>
      </w:r>
      <w:r>
        <w:rPr>
          <w:rFonts w:hint="eastAsia"/>
        </w:rPr>
        <w:t>случайных</w:t>
      </w:r>
      <w:r>
        <w:t xml:space="preserve"> </w:t>
      </w:r>
      <w:r>
        <w:rPr>
          <w:rFonts w:hint="eastAsia"/>
        </w:rPr>
        <w:t>возмущений</w:t>
      </w:r>
    </w:p>
    <w:p w14:paraId="7B4BC437" w14:textId="77777777" w:rsidR="00FE40A4" w:rsidRDefault="00FE40A4" w:rsidP="00FE40A4"/>
    <w:p w14:paraId="24B37B2D" w14:textId="77777777" w:rsidR="00FE40A4" w:rsidRDefault="00FE40A4" w:rsidP="00FE40A4">
      <w:r>
        <w:t xml:space="preserve">5.4 </w:t>
      </w:r>
      <w:r>
        <w:rPr>
          <w:rFonts w:hint="eastAsia"/>
        </w:rPr>
        <w:t>Стохастические</w:t>
      </w:r>
      <w:r>
        <w:t xml:space="preserve"> </w:t>
      </w:r>
      <w:r>
        <w:rPr>
          <w:rFonts w:hint="eastAsia"/>
        </w:rPr>
        <w:t>явления</w:t>
      </w:r>
      <w:r>
        <w:t xml:space="preserve"> </w:t>
      </w:r>
      <w:r>
        <w:rPr>
          <w:rFonts w:hint="eastAsia"/>
        </w:rPr>
        <w:t>в</w:t>
      </w:r>
      <w:r>
        <w:t xml:space="preserve"> </w:t>
      </w:r>
      <w:r>
        <w:rPr>
          <w:rFonts w:hint="eastAsia"/>
        </w:rPr>
        <w:t>моделях</w:t>
      </w:r>
      <w:r>
        <w:t xml:space="preserve"> </w:t>
      </w:r>
      <w:r>
        <w:rPr>
          <w:rFonts w:hint="eastAsia"/>
        </w:rPr>
        <w:t>нейронной</w:t>
      </w:r>
      <w:r>
        <w:t xml:space="preserve"> </w:t>
      </w:r>
      <w:r>
        <w:rPr>
          <w:rFonts w:hint="eastAsia"/>
        </w:rPr>
        <w:t>динамики</w:t>
      </w:r>
    </w:p>
    <w:p w14:paraId="1489374E" w14:textId="77777777" w:rsidR="00FE40A4" w:rsidRDefault="00FE40A4" w:rsidP="00FE40A4"/>
    <w:p w14:paraId="6F1B6986" w14:textId="77777777" w:rsidR="00FE40A4" w:rsidRDefault="00FE40A4" w:rsidP="00FE40A4">
      <w:r>
        <w:t xml:space="preserve">5.4.1 </w:t>
      </w:r>
      <w:r>
        <w:rPr>
          <w:rFonts w:hint="eastAsia"/>
        </w:rPr>
        <w:t>Модель</w:t>
      </w:r>
      <w:r>
        <w:t xml:space="preserve"> </w:t>
      </w:r>
      <w:r>
        <w:rPr>
          <w:rFonts w:hint="eastAsia"/>
        </w:rPr>
        <w:t>Рулькова</w:t>
      </w:r>
    </w:p>
    <w:p w14:paraId="09AC30BF" w14:textId="77777777" w:rsidR="00FE40A4" w:rsidRDefault="00FE40A4" w:rsidP="00FE40A4"/>
    <w:p w14:paraId="2DD6B4A1" w14:textId="77777777" w:rsidR="00FE40A4" w:rsidRDefault="00FE40A4" w:rsidP="00FE40A4">
      <w:r>
        <w:t xml:space="preserve">5.4.2 </w:t>
      </w:r>
      <w:r>
        <w:rPr>
          <w:rFonts w:hint="eastAsia"/>
        </w:rPr>
        <w:t>Модель</w:t>
      </w:r>
      <w:r>
        <w:t xml:space="preserve"> </w:t>
      </w:r>
      <w:r>
        <w:rPr>
          <w:rFonts w:hint="eastAsia"/>
        </w:rPr>
        <w:t>Фитцхью</w:t>
      </w:r>
      <w:r>
        <w:t>-</w:t>
      </w:r>
      <w:r>
        <w:rPr>
          <w:rFonts w:hint="eastAsia"/>
        </w:rPr>
        <w:t>Нагумо</w:t>
      </w:r>
    </w:p>
    <w:p w14:paraId="20DC4288" w14:textId="77777777" w:rsidR="00FE40A4" w:rsidRDefault="00FE40A4" w:rsidP="00FE40A4"/>
    <w:p w14:paraId="3CF11E2B" w14:textId="77777777" w:rsidR="00FE40A4" w:rsidRDefault="00FE40A4" w:rsidP="00FE40A4">
      <w:r>
        <w:t xml:space="preserve">5.4.3 </w:t>
      </w:r>
      <w:r>
        <w:rPr>
          <w:rFonts w:hint="eastAsia"/>
        </w:rPr>
        <w:t>Модель</w:t>
      </w:r>
      <w:r>
        <w:t xml:space="preserve"> </w:t>
      </w:r>
      <w:r>
        <w:rPr>
          <w:rFonts w:hint="eastAsia"/>
        </w:rPr>
        <w:t>волоскового</w:t>
      </w:r>
      <w:r>
        <w:t xml:space="preserve"> </w:t>
      </w:r>
      <w:r>
        <w:rPr>
          <w:rFonts w:hint="eastAsia"/>
        </w:rPr>
        <w:t>пучка</w:t>
      </w:r>
    </w:p>
    <w:p w14:paraId="091F2B65" w14:textId="77777777" w:rsidR="00FE40A4" w:rsidRDefault="00FE40A4" w:rsidP="00FE40A4"/>
    <w:p w14:paraId="0BD07805" w14:textId="77777777" w:rsidR="00FE40A4" w:rsidRDefault="00FE40A4" w:rsidP="00FE40A4">
      <w:r>
        <w:t xml:space="preserve">5.4.4 </w:t>
      </w:r>
      <w:r>
        <w:rPr>
          <w:rFonts w:hint="eastAsia"/>
        </w:rPr>
        <w:t>Модель</w:t>
      </w:r>
      <w:r>
        <w:t xml:space="preserve"> </w:t>
      </w:r>
      <w:r>
        <w:rPr>
          <w:rFonts w:hint="eastAsia"/>
        </w:rPr>
        <w:t>Ходжкина</w:t>
      </w:r>
      <w:r>
        <w:t>-</w:t>
      </w:r>
      <w:r>
        <w:rPr>
          <w:rFonts w:hint="eastAsia"/>
        </w:rPr>
        <w:t>Хаксли</w:t>
      </w:r>
    </w:p>
    <w:p w14:paraId="5798FF61" w14:textId="77777777" w:rsidR="00FE40A4" w:rsidRDefault="00FE40A4" w:rsidP="00FE40A4"/>
    <w:p w14:paraId="238A027C" w14:textId="77777777" w:rsidR="00FE40A4" w:rsidRDefault="00FE40A4" w:rsidP="00FE40A4">
      <w:r>
        <w:t xml:space="preserve">5.5 </w:t>
      </w:r>
      <w:r>
        <w:rPr>
          <w:rFonts w:hint="eastAsia"/>
        </w:rPr>
        <w:t>Популяционная</w:t>
      </w:r>
      <w:r>
        <w:t xml:space="preserve"> </w:t>
      </w:r>
      <w:r>
        <w:rPr>
          <w:rFonts w:hint="eastAsia"/>
        </w:rPr>
        <w:t>динамика</w:t>
      </w:r>
    </w:p>
    <w:p w14:paraId="008E0526" w14:textId="77777777" w:rsidR="00FE40A4" w:rsidRDefault="00FE40A4" w:rsidP="00FE40A4"/>
    <w:p w14:paraId="63683BD3" w14:textId="77777777" w:rsidR="00FE40A4" w:rsidRDefault="00FE40A4" w:rsidP="00FE40A4">
      <w:r>
        <w:t xml:space="preserve">5.5.1 </w:t>
      </w:r>
      <w:r>
        <w:rPr>
          <w:rFonts w:hint="eastAsia"/>
        </w:rPr>
        <w:t>Модель</w:t>
      </w:r>
      <w:r>
        <w:t xml:space="preserve"> </w:t>
      </w:r>
      <w:r>
        <w:rPr>
          <w:rFonts w:hint="eastAsia"/>
        </w:rPr>
        <w:t>Рикера</w:t>
      </w:r>
    </w:p>
    <w:p w14:paraId="30CBF043" w14:textId="77777777" w:rsidR="00FE40A4" w:rsidRDefault="00FE40A4" w:rsidP="00FE40A4"/>
    <w:p w14:paraId="1ACCFAC8" w14:textId="77777777" w:rsidR="00FE40A4" w:rsidRDefault="00FE40A4" w:rsidP="00FE40A4">
      <w:r>
        <w:t xml:space="preserve">5.5.2 </w:t>
      </w:r>
      <w:r>
        <w:rPr>
          <w:rFonts w:hint="eastAsia"/>
        </w:rPr>
        <w:t>Модель</w:t>
      </w:r>
      <w:r>
        <w:t xml:space="preserve"> </w:t>
      </w:r>
      <w:r>
        <w:rPr>
          <w:rFonts w:hint="eastAsia"/>
        </w:rPr>
        <w:t>хищник</w:t>
      </w:r>
      <w:r>
        <w:t>-</w:t>
      </w:r>
      <w:r>
        <w:rPr>
          <w:rFonts w:hint="eastAsia"/>
        </w:rPr>
        <w:t>жертва</w:t>
      </w:r>
      <w:r>
        <w:t xml:space="preserve"> </w:t>
      </w:r>
      <w:r>
        <w:rPr>
          <w:rFonts w:hint="eastAsia"/>
        </w:rPr>
        <w:t>с</w:t>
      </w:r>
      <w:r>
        <w:t xml:space="preserve"> </w:t>
      </w:r>
      <w:r>
        <w:rPr>
          <w:rFonts w:hint="eastAsia"/>
        </w:rPr>
        <w:t>Олли</w:t>
      </w:r>
      <w:r>
        <w:t xml:space="preserve"> </w:t>
      </w:r>
      <w:r>
        <w:rPr>
          <w:rFonts w:hint="eastAsia"/>
        </w:rPr>
        <w:t>эффектом</w:t>
      </w:r>
    </w:p>
    <w:p w14:paraId="44BD8639" w14:textId="77777777" w:rsidR="00FE40A4" w:rsidRDefault="00FE40A4" w:rsidP="00FE40A4"/>
    <w:p w14:paraId="35D3220F" w14:textId="77777777" w:rsidR="00FE40A4" w:rsidRDefault="00FE40A4" w:rsidP="00FE40A4">
      <w:r>
        <w:t xml:space="preserve">5.5.3 </w:t>
      </w:r>
      <w:r>
        <w:rPr>
          <w:rFonts w:hint="eastAsia"/>
        </w:rPr>
        <w:t>Модель</w:t>
      </w:r>
      <w:r>
        <w:t xml:space="preserve"> </w:t>
      </w:r>
      <w:r>
        <w:rPr>
          <w:rFonts w:hint="eastAsia"/>
        </w:rPr>
        <w:t>фито</w:t>
      </w:r>
      <w:r>
        <w:t xml:space="preserve">- </w:t>
      </w:r>
      <w:r>
        <w:rPr>
          <w:rFonts w:hint="eastAsia"/>
        </w:rPr>
        <w:t>зоопланктон</w:t>
      </w:r>
    </w:p>
    <w:p w14:paraId="7FCE5BC2" w14:textId="77777777" w:rsidR="00FE40A4" w:rsidRDefault="00FE40A4" w:rsidP="00FE40A4"/>
    <w:p w14:paraId="2AA3182A" w14:textId="77777777" w:rsidR="00FE40A4" w:rsidRDefault="00FE40A4" w:rsidP="00FE40A4">
      <w:r>
        <w:t xml:space="preserve">5.6 </w:t>
      </w:r>
      <w:r>
        <w:rPr>
          <w:rFonts w:hint="eastAsia"/>
        </w:rPr>
        <w:t>Геофизика</w:t>
      </w:r>
    </w:p>
    <w:p w14:paraId="4DE2D24E" w14:textId="77777777" w:rsidR="00FE40A4" w:rsidRDefault="00FE40A4" w:rsidP="00FE40A4"/>
    <w:p w14:paraId="11AAEC61" w14:textId="77777777" w:rsidR="00FE40A4" w:rsidRDefault="00FE40A4" w:rsidP="00FE40A4">
      <w:r>
        <w:t xml:space="preserve">5.6.1 </w:t>
      </w:r>
      <w:r>
        <w:rPr>
          <w:rFonts w:hint="eastAsia"/>
        </w:rPr>
        <w:t>Климатическая</w:t>
      </w:r>
      <w:r>
        <w:t xml:space="preserve"> </w:t>
      </w:r>
      <w:r>
        <w:rPr>
          <w:rFonts w:hint="eastAsia"/>
        </w:rPr>
        <w:t>модель</w:t>
      </w:r>
      <w:r>
        <w:t xml:space="preserve"> </w:t>
      </w:r>
      <w:r>
        <w:rPr>
          <w:rFonts w:hint="eastAsia"/>
        </w:rPr>
        <w:t>Зальцмана</w:t>
      </w:r>
    </w:p>
    <w:p w14:paraId="653B0A3F" w14:textId="77777777" w:rsidR="00FE40A4" w:rsidRDefault="00FE40A4" w:rsidP="00FE40A4"/>
    <w:p w14:paraId="2504F7E4" w14:textId="77777777" w:rsidR="00FE40A4" w:rsidRDefault="00FE40A4" w:rsidP="00FE40A4">
      <w:r>
        <w:t xml:space="preserve">5.6.2 </w:t>
      </w:r>
      <w:r>
        <w:rPr>
          <w:rFonts w:hint="eastAsia"/>
        </w:rPr>
        <w:t>Модель</w:t>
      </w:r>
      <w:r>
        <w:t xml:space="preserve"> </w:t>
      </w:r>
      <w:r>
        <w:rPr>
          <w:rFonts w:hint="eastAsia"/>
        </w:rPr>
        <w:t>вулканической</w:t>
      </w:r>
      <w:r>
        <w:t xml:space="preserve"> </w:t>
      </w:r>
      <w:r>
        <w:rPr>
          <w:rFonts w:hint="eastAsia"/>
        </w:rPr>
        <w:t>активности</w:t>
      </w:r>
    </w:p>
    <w:p w14:paraId="4AA6B9F9" w14:textId="77777777" w:rsidR="00FE40A4" w:rsidRDefault="00FE40A4" w:rsidP="00FE40A4"/>
    <w:p w14:paraId="79395E9E" w14:textId="77777777" w:rsidR="00FE40A4" w:rsidRDefault="00FE40A4" w:rsidP="00FE40A4">
      <w:r>
        <w:t xml:space="preserve">6 </w:t>
      </w:r>
      <w:r>
        <w:rPr>
          <w:rFonts w:hint="eastAsia"/>
        </w:rPr>
        <w:t>Комплекс</w:t>
      </w:r>
      <w:r>
        <w:t xml:space="preserve"> </w:t>
      </w:r>
      <w:r>
        <w:rPr>
          <w:rFonts w:hint="eastAsia"/>
        </w:rPr>
        <w:t>программ</w:t>
      </w:r>
    </w:p>
    <w:p w14:paraId="28EFD972" w14:textId="77777777" w:rsidR="00FE40A4" w:rsidRDefault="00FE40A4" w:rsidP="00FE40A4"/>
    <w:p w14:paraId="1475C29C" w14:textId="77777777" w:rsidR="00FE40A4" w:rsidRDefault="00FE40A4" w:rsidP="00FE40A4">
      <w:r>
        <w:rPr>
          <w:rFonts w:hint="eastAsia"/>
        </w:rPr>
        <w:t>Заключение</w:t>
      </w:r>
    </w:p>
    <w:p w14:paraId="04B78622" w14:textId="77777777" w:rsidR="00FE40A4" w:rsidRDefault="00FE40A4" w:rsidP="00FE40A4"/>
    <w:p w14:paraId="21537607" w14:textId="0FA18751" w:rsidR="00FE40A4" w:rsidRPr="00FE40A4" w:rsidRDefault="00FE40A4" w:rsidP="00FE40A4">
      <w:r>
        <w:rPr>
          <w:rFonts w:hint="eastAsia"/>
        </w:rPr>
        <w:t>Список</w:t>
      </w:r>
      <w:r>
        <w:t xml:space="preserve"> </w:t>
      </w:r>
      <w:r>
        <w:rPr>
          <w:rFonts w:hint="eastAsia"/>
        </w:rPr>
        <w:t>литературы</w:t>
      </w:r>
    </w:p>
    <w:sectPr w:rsidR="00FE40A4" w:rsidRPr="00FE40A4" w:rsidSect="007853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532E" w14:textId="77777777" w:rsidR="007853B7" w:rsidRDefault="007853B7">
      <w:pPr>
        <w:spacing w:after="0" w:line="240" w:lineRule="auto"/>
      </w:pPr>
      <w:r>
        <w:separator/>
      </w:r>
    </w:p>
  </w:endnote>
  <w:endnote w:type="continuationSeparator" w:id="0">
    <w:p w14:paraId="116C42E5" w14:textId="77777777" w:rsidR="007853B7" w:rsidRDefault="0078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311F" w14:textId="77777777" w:rsidR="007853B7" w:rsidRDefault="007853B7"/>
    <w:p w14:paraId="55C04103" w14:textId="77777777" w:rsidR="007853B7" w:rsidRDefault="007853B7"/>
    <w:p w14:paraId="4B8AE642" w14:textId="77777777" w:rsidR="007853B7" w:rsidRDefault="007853B7"/>
    <w:p w14:paraId="2AB04779" w14:textId="77777777" w:rsidR="007853B7" w:rsidRDefault="007853B7"/>
    <w:p w14:paraId="47B2AA19" w14:textId="77777777" w:rsidR="007853B7" w:rsidRDefault="007853B7"/>
    <w:p w14:paraId="2C346351" w14:textId="77777777" w:rsidR="007853B7" w:rsidRDefault="007853B7"/>
    <w:p w14:paraId="70D2D2EB" w14:textId="77777777" w:rsidR="007853B7" w:rsidRDefault="007853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0D0F50" wp14:editId="521137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29969" w14:textId="77777777" w:rsidR="007853B7" w:rsidRDefault="007853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0D0F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329969" w14:textId="77777777" w:rsidR="007853B7" w:rsidRDefault="007853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F27FEC" w14:textId="77777777" w:rsidR="007853B7" w:rsidRDefault="007853B7"/>
    <w:p w14:paraId="0C2278FF" w14:textId="77777777" w:rsidR="007853B7" w:rsidRDefault="007853B7"/>
    <w:p w14:paraId="21889692" w14:textId="77777777" w:rsidR="007853B7" w:rsidRDefault="007853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8134CA" wp14:editId="6CD31F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992E1" w14:textId="77777777" w:rsidR="007853B7" w:rsidRDefault="007853B7"/>
                          <w:p w14:paraId="34D49403" w14:textId="77777777" w:rsidR="007853B7" w:rsidRDefault="007853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8134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8992E1" w14:textId="77777777" w:rsidR="007853B7" w:rsidRDefault="007853B7"/>
                    <w:p w14:paraId="34D49403" w14:textId="77777777" w:rsidR="007853B7" w:rsidRDefault="007853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0520E7" w14:textId="77777777" w:rsidR="007853B7" w:rsidRDefault="007853B7"/>
    <w:p w14:paraId="2FCC0ACC" w14:textId="77777777" w:rsidR="007853B7" w:rsidRDefault="007853B7">
      <w:pPr>
        <w:rPr>
          <w:sz w:val="2"/>
          <w:szCs w:val="2"/>
        </w:rPr>
      </w:pPr>
    </w:p>
    <w:p w14:paraId="41C6F586" w14:textId="77777777" w:rsidR="007853B7" w:rsidRDefault="007853B7"/>
    <w:p w14:paraId="08C5DF1D" w14:textId="77777777" w:rsidR="007853B7" w:rsidRDefault="007853B7">
      <w:pPr>
        <w:spacing w:after="0" w:line="240" w:lineRule="auto"/>
      </w:pPr>
    </w:p>
  </w:footnote>
  <w:footnote w:type="continuationSeparator" w:id="0">
    <w:p w14:paraId="7B1C1A7B" w14:textId="77777777" w:rsidR="007853B7" w:rsidRDefault="0078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3B7"/>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11666</TotalTime>
  <Pages>6</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1095</cp:revision>
  <cp:lastPrinted>2009-02-06T05:36:00Z</cp:lastPrinted>
  <dcterms:created xsi:type="dcterms:W3CDTF">2024-01-07T13:43:00Z</dcterms:created>
  <dcterms:modified xsi:type="dcterms:W3CDTF">2024-01-25T10:41:00Z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