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61A6" w14:textId="77777777" w:rsidR="00E4410D" w:rsidRDefault="00E4410D" w:rsidP="00E4410D">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Лозовой, Вадим Николаевич</w:t>
      </w:r>
    </w:p>
    <w:p w14:paraId="619FD9D8" w14:textId="77777777" w:rsidR="00E4410D" w:rsidRDefault="00E4410D" w:rsidP="00E4410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C752AAE" w14:textId="77777777" w:rsidR="00E4410D" w:rsidRDefault="00E4410D" w:rsidP="00E4410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ИНСТИТУЦИОНАЛИЗАЦИЯ ПОЛИТИЧЕСКОЙ</w:t>
      </w:r>
    </w:p>
    <w:p w14:paraId="45F32EAD" w14:textId="77777777" w:rsidR="00E4410D" w:rsidRDefault="00E4410D" w:rsidP="00E4410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НАУКИ В США.</w:t>
      </w:r>
    </w:p>
    <w:p w14:paraId="1D52780B" w14:textId="77777777" w:rsidR="00E4410D" w:rsidRDefault="00E4410D" w:rsidP="00E4410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факторы и некоторые особенности возникновения и становления американской политической науки как самостоятельной обществоведческой дисциплины.</w:t>
      </w:r>
    </w:p>
    <w:p w14:paraId="7FD405A0" w14:textId="77777777" w:rsidR="00E4410D" w:rsidRDefault="00E4410D" w:rsidP="00E4410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Окончательное оформление американской политической науки.</w:t>
      </w:r>
    </w:p>
    <w:p w14:paraId="03E8BDD8" w14:textId="77777777" w:rsidR="00E4410D" w:rsidRDefault="00E4410D" w:rsidP="00E4410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СОЗДАНИЕ «НОВОЙ» ПОЛИТИЧЕСКОЙ НАУКИ В</w:t>
      </w:r>
    </w:p>
    <w:p w14:paraId="12C7BE8B" w14:textId="77777777" w:rsidR="00E4410D" w:rsidRDefault="00E4410D" w:rsidP="00E4410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Дискуссия между </w:t>
      </w:r>
      <w:proofErr w:type="spellStart"/>
      <w:r>
        <w:rPr>
          <w:rFonts w:ascii="Arial" w:hAnsi="Arial" w:cs="Arial"/>
          <w:color w:val="333333"/>
          <w:sz w:val="21"/>
          <w:szCs w:val="21"/>
        </w:rPr>
        <w:t>сциентистами</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антисциентистами</w:t>
      </w:r>
      <w:proofErr w:type="spellEnd"/>
      <w:r>
        <w:rPr>
          <w:rFonts w:ascii="Arial" w:hAnsi="Arial" w:cs="Arial"/>
          <w:color w:val="333333"/>
          <w:sz w:val="21"/>
          <w:szCs w:val="21"/>
        </w:rPr>
        <w:t xml:space="preserve"> в американской политической науке.</w:t>
      </w:r>
    </w:p>
    <w:p w14:paraId="13E5A162" w14:textId="77777777" w:rsidR="00E4410D" w:rsidRDefault="00E4410D" w:rsidP="00E4410D">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ЧИКАГСКАЯ ШКОЛА политической науки, ее роль и значение.</w:t>
      </w:r>
    </w:p>
    <w:p w14:paraId="40294F55" w14:textId="39605C02" w:rsidR="00050BAD" w:rsidRPr="00E4410D" w:rsidRDefault="00050BAD" w:rsidP="00E4410D"/>
    <w:sectPr w:rsidR="00050BAD" w:rsidRPr="00E441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6E7F1" w14:textId="77777777" w:rsidR="00982989" w:rsidRDefault="00982989">
      <w:pPr>
        <w:spacing w:after="0" w:line="240" w:lineRule="auto"/>
      </w:pPr>
      <w:r>
        <w:separator/>
      </w:r>
    </w:p>
  </w:endnote>
  <w:endnote w:type="continuationSeparator" w:id="0">
    <w:p w14:paraId="2B755CF8" w14:textId="77777777" w:rsidR="00982989" w:rsidRDefault="00982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0C59" w14:textId="77777777" w:rsidR="00982989" w:rsidRDefault="00982989"/>
    <w:p w14:paraId="520885E0" w14:textId="77777777" w:rsidR="00982989" w:rsidRDefault="00982989"/>
    <w:p w14:paraId="2C04D085" w14:textId="77777777" w:rsidR="00982989" w:rsidRDefault="00982989"/>
    <w:p w14:paraId="4FC0589B" w14:textId="77777777" w:rsidR="00982989" w:rsidRDefault="00982989"/>
    <w:p w14:paraId="2114076E" w14:textId="77777777" w:rsidR="00982989" w:rsidRDefault="00982989"/>
    <w:p w14:paraId="186DC7A0" w14:textId="77777777" w:rsidR="00982989" w:rsidRDefault="00982989"/>
    <w:p w14:paraId="46901599" w14:textId="77777777" w:rsidR="00982989" w:rsidRDefault="009829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9ABAE0" wp14:editId="30FFDD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15469" w14:textId="77777777" w:rsidR="00982989" w:rsidRDefault="009829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9ABA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615469" w14:textId="77777777" w:rsidR="00982989" w:rsidRDefault="009829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996B92" w14:textId="77777777" w:rsidR="00982989" w:rsidRDefault="00982989"/>
    <w:p w14:paraId="38C0837A" w14:textId="77777777" w:rsidR="00982989" w:rsidRDefault="00982989"/>
    <w:p w14:paraId="4C80A514" w14:textId="77777777" w:rsidR="00982989" w:rsidRDefault="009829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ED9A57" wp14:editId="5046E4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1C0ED" w14:textId="77777777" w:rsidR="00982989" w:rsidRDefault="00982989"/>
                          <w:p w14:paraId="613307FB" w14:textId="77777777" w:rsidR="00982989" w:rsidRDefault="009829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ED9A5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61C0ED" w14:textId="77777777" w:rsidR="00982989" w:rsidRDefault="00982989"/>
                    <w:p w14:paraId="613307FB" w14:textId="77777777" w:rsidR="00982989" w:rsidRDefault="009829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49CE39" w14:textId="77777777" w:rsidR="00982989" w:rsidRDefault="00982989"/>
    <w:p w14:paraId="7079585D" w14:textId="77777777" w:rsidR="00982989" w:rsidRDefault="00982989">
      <w:pPr>
        <w:rPr>
          <w:sz w:val="2"/>
          <w:szCs w:val="2"/>
        </w:rPr>
      </w:pPr>
    </w:p>
    <w:p w14:paraId="7A3FEB22" w14:textId="77777777" w:rsidR="00982989" w:rsidRDefault="00982989"/>
    <w:p w14:paraId="012C613B" w14:textId="77777777" w:rsidR="00982989" w:rsidRDefault="00982989">
      <w:pPr>
        <w:spacing w:after="0" w:line="240" w:lineRule="auto"/>
      </w:pPr>
    </w:p>
  </w:footnote>
  <w:footnote w:type="continuationSeparator" w:id="0">
    <w:p w14:paraId="6B93512E" w14:textId="77777777" w:rsidR="00982989" w:rsidRDefault="00982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9"/>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82599</TotalTime>
  <Pages>1</Pages>
  <Words>82</Words>
  <Characters>474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2992</cp:revision>
  <cp:lastPrinted>2009-02-06T05:36:00Z</cp:lastPrinted>
  <dcterms:created xsi:type="dcterms:W3CDTF">2024-01-07T13:43:00Z</dcterms:created>
  <dcterms:modified xsi:type="dcterms:W3CDTF">2025-04-28T11:10:00Z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