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2D047"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Астахов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Дмитрий</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Владимирович</w:t>
      </w:r>
      <w:r w:rsidRPr="00905BB8">
        <w:rPr>
          <w:rFonts w:ascii="Helvetica" w:hAnsi="Helvetica" w:cs="Helvetica"/>
          <w:b/>
          <w:bCs/>
          <w:color w:val="222222"/>
          <w:sz w:val="21"/>
          <w:szCs w:val="21"/>
        </w:rPr>
        <w:t>.</w:t>
      </w:r>
    </w:p>
    <w:p w14:paraId="71ECF74D"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Изучение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информативности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диагностики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онкологических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заболеваний</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определением</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антител</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рецептору</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α</w:t>
      </w:r>
      <w:r w:rsidRPr="00905BB8">
        <w:rPr>
          <w:rFonts w:ascii="Helvetica" w:hAnsi="Helvetica" w:cs="Helvetica"/>
          <w:b/>
          <w:bCs/>
          <w:color w:val="222222"/>
          <w:sz w:val="21"/>
          <w:szCs w:val="21"/>
        </w:rPr>
        <w:t>-</w:t>
      </w:r>
      <w:r w:rsidRPr="00905BB8">
        <w:rPr>
          <w:rFonts w:ascii="Helvetica" w:hAnsi="Helvetica" w:cs="Helvetica" w:hint="eastAsia"/>
          <w:b/>
          <w:bCs/>
          <w:color w:val="222222"/>
          <w:sz w:val="21"/>
          <w:szCs w:val="21"/>
        </w:rPr>
        <w:t>фотопротеина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роли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рецептора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α</w:t>
      </w:r>
      <w:r w:rsidRPr="00905BB8">
        <w:rPr>
          <w:rFonts w:ascii="Helvetica" w:hAnsi="Helvetica" w:cs="Helvetica"/>
          <w:b/>
          <w:bCs/>
          <w:color w:val="222222"/>
          <w:sz w:val="21"/>
          <w:szCs w:val="21"/>
        </w:rPr>
        <w:t>-</w:t>
      </w:r>
      <w:r w:rsidRPr="00905BB8">
        <w:rPr>
          <w:rFonts w:ascii="Helvetica" w:hAnsi="Helvetica" w:cs="Helvetica" w:hint="eastAsia"/>
          <w:b/>
          <w:bCs/>
          <w:color w:val="222222"/>
          <w:sz w:val="21"/>
          <w:szCs w:val="21"/>
        </w:rPr>
        <w:t>фотопротеина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противоопухолевом</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иммунитете</w:t>
      </w:r>
      <w:r w:rsidRPr="00905BB8">
        <w:rPr>
          <w:rFonts w:ascii="Helvetica" w:hAnsi="Helvetica" w:cs="Helvetica"/>
          <w:b/>
          <w:bCs/>
          <w:color w:val="222222"/>
          <w:sz w:val="21"/>
          <w:szCs w:val="21"/>
        </w:rPr>
        <w:t xml:space="preserve"> : </w:t>
      </w:r>
      <w:r w:rsidRPr="00905BB8">
        <w:rPr>
          <w:rFonts w:ascii="Helvetica" w:hAnsi="Helvetica" w:cs="Helvetica" w:hint="eastAsia"/>
          <w:b/>
          <w:bCs/>
          <w:color w:val="222222"/>
          <w:sz w:val="21"/>
          <w:szCs w:val="21"/>
        </w:rPr>
        <w:t>диссертация</w:t>
      </w:r>
      <w:r w:rsidRPr="00905BB8">
        <w:rPr>
          <w:rFonts w:ascii="Helvetica" w:hAnsi="Helvetica" w:cs="Helvetica"/>
          <w:b/>
          <w:bCs/>
          <w:color w:val="222222"/>
          <w:sz w:val="21"/>
          <w:szCs w:val="21"/>
        </w:rPr>
        <w:t xml:space="preserve"> ... </w:t>
      </w:r>
      <w:r w:rsidRPr="00905BB8">
        <w:rPr>
          <w:rFonts w:ascii="Helvetica" w:hAnsi="Helvetica" w:cs="Helvetica" w:hint="eastAsia"/>
          <w:b/>
          <w:bCs/>
          <w:color w:val="222222"/>
          <w:sz w:val="21"/>
          <w:szCs w:val="21"/>
        </w:rPr>
        <w:t>кандидата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биологических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наук</w:t>
      </w:r>
      <w:r w:rsidRPr="00905BB8">
        <w:rPr>
          <w:rFonts w:ascii="Helvetica" w:hAnsi="Helvetica" w:cs="Helvetica"/>
          <w:b/>
          <w:bCs/>
          <w:color w:val="222222"/>
          <w:sz w:val="21"/>
          <w:szCs w:val="21"/>
        </w:rPr>
        <w:t xml:space="preserve"> : 03.00.04. - </w:t>
      </w:r>
      <w:r w:rsidRPr="00905BB8">
        <w:rPr>
          <w:rFonts w:ascii="Helvetica" w:hAnsi="Helvetica" w:cs="Helvetica" w:hint="eastAsia"/>
          <w:b/>
          <w:bCs/>
          <w:color w:val="222222"/>
          <w:sz w:val="21"/>
          <w:szCs w:val="21"/>
        </w:rPr>
        <w:t>Москва</w:t>
      </w:r>
      <w:r w:rsidRPr="00905BB8">
        <w:rPr>
          <w:rFonts w:ascii="Helvetica" w:hAnsi="Helvetica" w:cs="Helvetica"/>
          <w:b/>
          <w:bCs/>
          <w:color w:val="222222"/>
          <w:sz w:val="21"/>
          <w:szCs w:val="21"/>
        </w:rPr>
        <w:t xml:space="preserve">, 1999. - 95 </w:t>
      </w:r>
      <w:r w:rsidRPr="00905BB8">
        <w:rPr>
          <w:rFonts w:ascii="Helvetica" w:hAnsi="Helvetica" w:cs="Helvetica" w:hint="eastAsia"/>
          <w:b/>
          <w:bCs/>
          <w:color w:val="222222"/>
          <w:sz w:val="21"/>
          <w:szCs w:val="21"/>
        </w:rPr>
        <w:t>с</w:t>
      </w:r>
      <w:r w:rsidRPr="00905BB8">
        <w:rPr>
          <w:rFonts w:ascii="Helvetica" w:hAnsi="Helvetica" w:cs="Helvetica"/>
          <w:b/>
          <w:bCs/>
          <w:color w:val="222222"/>
          <w:sz w:val="21"/>
          <w:szCs w:val="21"/>
        </w:rPr>
        <w:t xml:space="preserve">. : </w:t>
      </w:r>
      <w:r w:rsidRPr="00905BB8">
        <w:rPr>
          <w:rFonts w:ascii="Helvetica" w:hAnsi="Helvetica" w:cs="Helvetica" w:hint="eastAsia"/>
          <w:b/>
          <w:bCs/>
          <w:color w:val="222222"/>
          <w:sz w:val="21"/>
          <w:szCs w:val="21"/>
        </w:rPr>
        <w:t>ил</w:t>
      </w:r>
      <w:r w:rsidRPr="00905BB8">
        <w:rPr>
          <w:rFonts w:ascii="Helvetica" w:hAnsi="Helvetica" w:cs="Helvetica"/>
          <w:b/>
          <w:bCs/>
          <w:color w:val="222222"/>
          <w:sz w:val="21"/>
          <w:szCs w:val="21"/>
        </w:rPr>
        <w:t>.</w:t>
      </w:r>
    </w:p>
    <w:p w14:paraId="2AD83810"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больше</w:t>
      </w:r>
    </w:p>
    <w:p w14:paraId="43EB97A7"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Цитаты</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из</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текста</w:t>
      </w:r>
      <w:r w:rsidRPr="00905BB8">
        <w:rPr>
          <w:rFonts w:ascii="Helvetica" w:hAnsi="Helvetica" w:cs="Helvetica"/>
          <w:b/>
          <w:bCs/>
          <w:color w:val="222222"/>
          <w:sz w:val="21"/>
          <w:szCs w:val="21"/>
        </w:rPr>
        <w:t>:</w:t>
      </w:r>
    </w:p>
    <w:p w14:paraId="4025B357"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стр</w:t>
      </w:r>
      <w:r w:rsidRPr="00905BB8">
        <w:rPr>
          <w:rFonts w:ascii="Helvetica" w:hAnsi="Helvetica" w:cs="Helvetica"/>
          <w:b/>
          <w:bCs/>
          <w:color w:val="222222"/>
          <w:sz w:val="21"/>
          <w:szCs w:val="21"/>
        </w:rPr>
        <w:t>. 1</w:t>
      </w:r>
    </w:p>
    <w:p w14:paraId="015DEA00"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Г</w:t>
      </w:r>
      <w:r w:rsidRPr="00905BB8">
        <w:rPr>
          <w:rFonts w:ascii="Helvetica" w:hAnsi="Helvetica" w:cs="Helvetica"/>
          <w:b/>
          <w:bCs/>
          <w:color w:val="222222"/>
          <w:sz w:val="21"/>
          <w:szCs w:val="21"/>
        </w:rPr>
        <w:t xml:space="preserve">: } . V </w:t>
      </w:r>
      <w:r w:rsidRPr="00905BB8">
        <w:rPr>
          <w:rFonts w:ascii="Helvetica" w:hAnsi="Helvetica" w:cs="Helvetica" w:hint="eastAsia"/>
          <w:b/>
          <w:bCs/>
          <w:color w:val="222222"/>
          <w:sz w:val="21"/>
          <w:szCs w:val="21"/>
        </w:rPr>
        <w:t>МОСКОВСКАЯ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МЕДИЦИНСКАЯ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АКАДЕМИЯ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ИМ</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w:t>
      </w:r>
      <w:r w:rsidRPr="00905BB8">
        <w:rPr>
          <w:rFonts w:ascii="Helvetica" w:hAnsi="Helvetica" w:cs="Helvetica"/>
          <w:b/>
          <w:bCs/>
          <w:color w:val="222222"/>
          <w:sz w:val="21"/>
          <w:szCs w:val="21"/>
        </w:rPr>
        <w:t>.</w:t>
      </w:r>
      <w:r w:rsidRPr="00905BB8">
        <w:rPr>
          <w:rFonts w:ascii="Helvetica" w:hAnsi="Helvetica" w:cs="Helvetica" w:hint="eastAsia"/>
          <w:b/>
          <w:bCs/>
          <w:color w:val="222222"/>
          <w:sz w:val="21"/>
          <w:szCs w:val="21"/>
        </w:rPr>
        <w:t>М</w:t>
      </w:r>
      <w:r w:rsidRPr="00905BB8">
        <w:rPr>
          <w:rFonts w:ascii="Helvetica" w:hAnsi="Helvetica" w:cs="Helvetica"/>
          <w:b/>
          <w:bCs/>
          <w:color w:val="222222"/>
          <w:sz w:val="21"/>
          <w:szCs w:val="21"/>
        </w:rPr>
        <w:t>.</w:t>
      </w:r>
      <w:r w:rsidRPr="00905BB8">
        <w:rPr>
          <w:rFonts w:ascii="Helvetica" w:hAnsi="Helvetica" w:cs="Helvetica" w:hint="eastAsia"/>
          <w:b/>
          <w:bCs/>
          <w:color w:val="222222"/>
          <w:sz w:val="21"/>
          <w:szCs w:val="21"/>
        </w:rPr>
        <w:t>СЕЧЕНОВА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На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правах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рукописи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АСТАХОВ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ДМИТРИЙ</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ВЛАДИМИРОВИЧ</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ИЗУЧЕНИЕ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ИНФОРМАТИВНОСТИ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ДИАГНОСТИКИ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ОНКОЛОГИЧЕСКИХ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ЗАБОЛЕВАНИЙ</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ОПРЕДЕЛЕНИЕМ</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АНТИТЕЛ</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РЕЦЕПТОРУ</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w:t>
      </w:r>
      <w:r w:rsidRPr="00905BB8">
        <w:rPr>
          <w:rFonts w:ascii="Helvetica" w:hAnsi="Helvetica" w:cs="Helvetica"/>
          <w:b/>
          <w:bCs/>
          <w:color w:val="222222"/>
          <w:sz w:val="21"/>
          <w:szCs w:val="21"/>
        </w:rPr>
        <w:t>-</w:t>
      </w:r>
      <w:r w:rsidRPr="00905BB8">
        <w:rPr>
          <w:rFonts w:ascii="Helvetica" w:hAnsi="Helvetica" w:cs="Helvetica" w:hint="eastAsia"/>
          <w:b/>
          <w:bCs/>
          <w:color w:val="222222"/>
          <w:sz w:val="21"/>
          <w:szCs w:val="21"/>
        </w:rPr>
        <w:t>ФЕТОПРОТЕИНА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РОЛИ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РЕЦЕПТОРА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w:t>
      </w:r>
      <w:r w:rsidRPr="00905BB8">
        <w:rPr>
          <w:rFonts w:ascii="Helvetica" w:hAnsi="Helvetica" w:cs="Helvetica"/>
          <w:b/>
          <w:bCs/>
          <w:color w:val="222222"/>
          <w:sz w:val="21"/>
          <w:szCs w:val="21"/>
        </w:rPr>
        <w:t>-</w:t>
      </w:r>
      <w:r w:rsidRPr="00905BB8">
        <w:rPr>
          <w:rFonts w:ascii="Helvetica" w:hAnsi="Helvetica" w:cs="Helvetica" w:hint="eastAsia"/>
          <w:b/>
          <w:bCs/>
          <w:color w:val="222222"/>
          <w:sz w:val="21"/>
          <w:szCs w:val="21"/>
        </w:rPr>
        <w:t>ФЕТОПРОТЕИНА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ПРОТИВООПУХОЛЕВОМ</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ИМ</w:t>
      </w:r>
      <w:r w:rsidRPr="00905BB8">
        <w:rPr>
          <w:rFonts w:ascii="Helvetica" w:hAnsi="Helvetica" w:cs="Helvetica"/>
          <w:b/>
          <w:bCs/>
          <w:color w:val="222222"/>
          <w:sz w:val="21"/>
          <w:szCs w:val="21"/>
        </w:rPr>
        <w:t>]</w:t>
      </w:r>
      <w:r w:rsidRPr="00905BB8">
        <w:rPr>
          <w:rFonts w:ascii="Helvetica" w:hAnsi="Helvetica" w:cs="Helvetica" w:hint="eastAsia"/>
          <w:b/>
          <w:bCs/>
          <w:color w:val="222222"/>
          <w:sz w:val="21"/>
          <w:szCs w:val="21"/>
        </w:rPr>
        <w:t>УГУНИТЕТЕ</w:t>
      </w:r>
      <w:r w:rsidRPr="00905BB8">
        <w:rPr>
          <w:rFonts w:ascii="Helvetica" w:hAnsi="Helvetica" w:cs="Helvetica"/>
          <w:b/>
          <w:bCs/>
          <w:color w:val="222222"/>
          <w:sz w:val="21"/>
          <w:szCs w:val="21"/>
        </w:rPr>
        <w:t xml:space="preserve"> (03.00.04. - </w:t>
      </w:r>
      <w:r w:rsidRPr="00905BB8">
        <w:rPr>
          <w:rFonts w:ascii="Helvetica" w:hAnsi="Helvetica" w:cs="Helvetica" w:hint="eastAsia"/>
          <w:b/>
          <w:bCs/>
          <w:color w:val="222222"/>
          <w:sz w:val="21"/>
          <w:szCs w:val="21"/>
        </w:rPr>
        <w:t>БИОХИМИЯ</w:t>
      </w:r>
      <w:r w:rsidRPr="00905BB8">
        <w:rPr>
          <w:rFonts w:ascii="Helvetica" w:hAnsi="Helvetica" w:cs="Helvetica"/>
          <w:b/>
          <w:bCs/>
          <w:color w:val="222222"/>
          <w:sz w:val="21"/>
          <w:szCs w:val="21"/>
        </w:rPr>
        <w:t>)</w:t>
      </w:r>
    </w:p>
    <w:p w14:paraId="0AE6A9DE"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стр</w:t>
      </w:r>
      <w:r w:rsidRPr="00905BB8">
        <w:rPr>
          <w:rFonts w:ascii="Helvetica" w:hAnsi="Helvetica" w:cs="Helvetica"/>
          <w:b/>
          <w:bCs/>
          <w:color w:val="222222"/>
          <w:sz w:val="21"/>
          <w:szCs w:val="21"/>
        </w:rPr>
        <w:t>. 4</w:t>
      </w:r>
    </w:p>
    <w:p w14:paraId="4E0F4F0A"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Иммунизация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мышей</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ГЛАВА</w:t>
      </w:r>
      <w:r w:rsidRPr="00905BB8">
        <w:rPr>
          <w:rFonts w:ascii="Helvetica" w:hAnsi="Helvetica" w:cs="Helvetica"/>
          <w:b/>
          <w:bCs/>
          <w:color w:val="222222"/>
          <w:sz w:val="21"/>
          <w:szCs w:val="21"/>
        </w:rPr>
        <w:t xml:space="preserve"> 3. </w:t>
      </w:r>
      <w:r w:rsidRPr="00905BB8">
        <w:rPr>
          <w:rFonts w:ascii="Helvetica" w:hAnsi="Helvetica" w:cs="Helvetica" w:hint="eastAsia"/>
          <w:b/>
          <w:bCs/>
          <w:color w:val="222222"/>
          <w:sz w:val="21"/>
          <w:szCs w:val="21"/>
        </w:rPr>
        <w:t>РЕЗУЛЬТАТЫ</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ОБСУЖДЕНИЕ</w:t>
      </w:r>
      <w:r w:rsidRPr="00905BB8">
        <w:rPr>
          <w:rFonts w:ascii="Helvetica" w:hAnsi="Helvetica" w:cs="Helvetica"/>
          <w:b/>
          <w:bCs/>
          <w:color w:val="222222"/>
          <w:sz w:val="21"/>
          <w:szCs w:val="21"/>
        </w:rPr>
        <w:t xml:space="preserve"> 3.1. </w:t>
      </w:r>
      <w:r w:rsidRPr="00905BB8">
        <w:rPr>
          <w:rFonts w:ascii="Helvetica" w:hAnsi="Helvetica" w:cs="Helvetica" w:hint="eastAsia"/>
          <w:b/>
          <w:bCs/>
          <w:color w:val="222222"/>
          <w:sz w:val="21"/>
          <w:szCs w:val="21"/>
        </w:rPr>
        <w:t>Определение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уровня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АТ</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сыворотке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крови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больных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различными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заболеваниями</w:t>
      </w:r>
      <w:r w:rsidRPr="00905BB8">
        <w:rPr>
          <w:rFonts w:ascii="Helvetica" w:hAnsi="Helvetica" w:cs="Helvetica"/>
          <w:b/>
          <w:bCs/>
          <w:color w:val="222222"/>
          <w:sz w:val="21"/>
          <w:szCs w:val="21"/>
        </w:rPr>
        <w:t xml:space="preserve"> 3.1.1. </w:t>
      </w:r>
      <w:r w:rsidRPr="00905BB8">
        <w:rPr>
          <w:rFonts w:ascii="Helvetica" w:hAnsi="Helvetica" w:cs="Helvetica" w:hint="eastAsia"/>
          <w:b/>
          <w:bCs/>
          <w:color w:val="222222"/>
          <w:sz w:val="21"/>
          <w:szCs w:val="21"/>
        </w:rPr>
        <w:t>Определение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уровня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крови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онкологических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больных</w:t>
      </w:r>
      <w:r w:rsidRPr="00905BB8">
        <w:rPr>
          <w:rFonts w:ascii="Helvetica" w:hAnsi="Helvetica" w:cs="Helvetica"/>
          <w:b/>
          <w:bCs/>
          <w:color w:val="222222"/>
          <w:sz w:val="21"/>
          <w:szCs w:val="21"/>
        </w:rPr>
        <w:t xml:space="preserve"> 3.1.2. </w:t>
      </w:r>
      <w:r w:rsidRPr="00905BB8">
        <w:rPr>
          <w:rFonts w:ascii="Helvetica" w:hAnsi="Helvetica" w:cs="Helvetica" w:hint="eastAsia"/>
          <w:b/>
          <w:bCs/>
          <w:color w:val="222222"/>
          <w:sz w:val="21"/>
          <w:szCs w:val="21"/>
        </w:rPr>
        <w:t>Определение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уровня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АТ</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сыворотке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крови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здоровых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доноров</w:t>
      </w:r>
      <w:r w:rsidRPr="00905BB8">
        <w:rPr>
          <w:rFonts w:ascii="Helvetica" w:hAnsi="Helvetica" w:cs="Helvetica"/>
          <w:b/>
          <w:bCs/>
          <w:color w:val="222222"/>
          <w:sz w:val="21"/>
          <w:szCs w:val="21"/>
        </w:rPr>
        <w:t xml:space="preserve"> 3.1.3. </w:t>
      </w:r>
      <w:r w:rsidRPr="00905BB8">
        <w:rPr>
          <w:rFonts w:ascii="Helvetica" w:hAnsi="Helvetica" w:cs="Helvetica" w:hint="eastAsia"/>
          <w:b/>
          <w:bCs/>
          <w:color w:val="222222"/>
          <w:sz w:val="21"/>
          <w:szCs w:val="21"/>
        </w:rPr>
        <w:t>Определение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уровня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АТ</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сыворотке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крови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больных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опухолевыми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заболеваниями</w:t>
      </w:r>
      <w:r w:rsidRPr="00905BB8">
        <w:rPr>
          <w:rFonts w:ascii="Helvetica" w:hAnsi="Helvetica" w:cs="Helvetica"/>
          <w:b/>
          <w:bCs/>
          <w:color w:val="222222"/>
          <w:sz w:val="21"/>
          <w:szCs w:val="21"/>
        </w:rPr>
        <w:t xml:space="preserve"> 3.1.4. </w:t>
      </w:r>
      <w:r w:rsidRPr="00905BB8">
        <w:rPr>
          <w:rFonts w:ascii="Helvetica" w:hAnsi="Helvetica" w:cs="Helvetica" w:hint="eastAsia"/>
          <w:b/>
          <w:bCs/>
          <w:color w:val="222222"/>
          <w:sz w:val="21"/>
          <w:szCs w:val="21"/>
        </w:rPr>
        <w:t>Определение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уровня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АТ</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сыворотке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крови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больных</w:t>
      </w:r>
      <w:r w:rsidRPr="00905BB8">
        <w:rPr>
          <w:rFonts w:ascii="Helvetica" w:hAnsi="Helvetica" w:cs="Helvetica"/>
          <w:b/>
          <w:bCs/>
          <w:color w:val="222222"/>
          <w:sz w:val="21"/>
          <w:szCs w:val="21"/>
        </w:rPr>
        <w:t>...</w:t>
      </w:r>
    </w:p>
    <w:p w14:paraId="3C580A1D"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стр</w:t>
      </w:r>
      <w:r w:rsidRPr="00905BB8">
        <w:rPr>
          <w:rFonts w:ascii="Helvetica" w:hAnsi="Helvetica" w:cs="Helvetica"/>
          <w:b/>
          <w:bCs/>
          <w:color w:val="222222"/>
          <w:sz w:val="21"/>
          <w:szCs w:val="21"/>
        </w:rPr>
        <w:t>. 8</w:t>
      </w:r>
    </w:p>
    <w:p w14:paraId="1888C3AB"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[41,49,101]. </w:t>
      </w:r>
      <w:r w:rsidRPr="00905BB8">
        <w:rPr>
          <w:rFonts w:ascii="Helvetica" w:hAnsi="Helvetica" w:cs="Helvetica" w:hint="eastAsia"/>
          <w:b/>
          <w:bCs/>
          <w:color w:val="222222"/>
          <w:sz w:val="21"/>
          <w:szCs w:val="21"/>
        </w:rPr>
        <w:t>Обнаружены</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антитела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сыворотке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крови</w:t>
      </w:r>
      <w:r w:rsidRPr="00905BB8">
        <w:rPr>
          <w:rFonts w:ascii="Helvetica" w:hAnsi="Helvetica" w:cs="Helvetica"/>
          <w:b/>
          <w:bCs/>
          <w:color w:val="222222"/>
          <w:sz w:val="21"/>
          <w:szCs w:val="21"/>
        </w:rPr>
        <w:t xml:space="preserve"> [83]. </w:t>
      </w:r>
      <w:r w:rsidRPr="00905BB8">
        <w:rPr>
          <w:rFonts w:ascii="Helvetica" w:hAnsi="Helvetica" w:cs="Helvetica" w:hint="eastAsia"/>
          <w:b/>
          <w:bCs/>
          <w:color w:val="222222"/>
          <w:sz w:val="21"/>
          <w:szCs w:val="21"/>
        </w:rPr>
        <w:t>Эти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данные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позволяют</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поставить</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вопросы</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возможном</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применении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определения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рецептора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антител</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нему</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диагностических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целях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Также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вероятно</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участие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рецептора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формировании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противоопухолевого</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иммунитета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как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это</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показано</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для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некоторых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специфических</w:t>
      </w:r>
    </w:p>
    <w:p w14:paraId="51C73563" w14:textId="77777777" w:rsidR="00905BB8" w:rsidRPr="00905BB8" w:rsidRDefault="00905BB8" w:rsidP="00905BB8">
      <w:pPr>
        <w:rPr>
          <w:rFonts w:ascii="Helvetica" w:hAnsi="Helvetica" w:cs="Helvetica"/>
          <w:b/>
          <w:bCs/>
          <w:color w:val="222222"/>
          <w:sz w:val="21"/>
          <w:szCs w:val="21"/>
        </w:rPr>
      </w:pPr>
    </w:p>
    <w:p w14:paraId="6257EEA1"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lastRenderedPageBreak/>
        <w:t>Оглавление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диссертации</w:t>
      </w:r>
    </w:p>
    <w:p w14:paraId="626A8442"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кандидат</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биологических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наук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Астахов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Дмитрий</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Владимирович</w:t>
      </w:r>
    </w:p>
    <w:p w14:paraId="2B60B5CA"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ОГЛАВЛЕНИЕ</w:t>
      </w:r>
    </w:p>
    <w:p w14:paraId="382AC9BF" w14:textId="77777777" w:rsidR="00905BB8" w:rsidRPr="00905BB8" w:rsidRDefault="00905BB8" w:rsidP="00905BB8">
      <w:pPr>
        <w:rPr>
          <w:rFonts w:ascii="Helvetica" w:hAnsi="Helvetica" w:cs="Helvetica"/>
          <w:b/>
          <w:bCs/>
          <w:color w:val="222222"/>
          <w:sz w:val="21"/>
          <w:szCs w:val="21"/>
        </w:rPr>
      </w:pPr>
    </w:p>
    <w:p w14:paraId="5C8A632D"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Список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сокращений</w:t>
      </w:r>
    </w:p>
    <w:p w14:paraId="440B976E" w14:textId="77777777" w:rsidR="00905BB8" w:rsidRPr="00905BB8" w:rsidRDefault="00905BB8" w:rsidP="00905BB8">
      <w:pPr>
        <w:rPr>
          <w:rFonts w:ascii="Helvetica" w:hAnsi="Helvetica" w:cs="Helvetica"/>
          <w:b/>
          <w:bCs/>
          <w:color w:val="222222"/>
          <w:sz w:val="21"/>
          <w:szCs w:val="21"/>
        </w:rPr>
      </w:pPr>
    </w:p>
    <w:p w14:paraId="0BBD27E3"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ВВЕДЕНИЕ</w:t>
      </w:r>
    </w:p>
    <w:p w14:paraId="72AFE988" w14:textId="77777777" w:rsidR="00905BB8" w:rsidRPr="00905BB8" w:rsidRDefault="00905BB8" w:rsidP="00905BB8">
      <w:pPr>
        <w:rPr>
          <w:rFonts w:ascii="Helvetica" w:hAnsi="Helvetica" w:cs="Helvetica"/>
          <w:b/>
          <w:bCs/>
          <w:color w:val="222222"/>
          <w:sz w:val="21"/>
          <w:szCs w:val="21"/>
        </w:rPr>
      </w:pPr>
    </w:p>
    <w:p w14:paraId="619EFDD7"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ГЛАВА</w:t>
      </w:r>
      <w:r w:rsidRPr="00905BB8">
        <w:rPr>
          <w:rFonts w:ascii="Helvetica" w:hAnsi="Helvetica" w:cs="Helvetica"/>
          <w:b/>
          <w:bCs/>
          <w:color w:val="222222"/>
          <w:sz w:val="21"/>
          <w:szCs w:val="21"/>
        </w:rPr>
        <w:t xml:space="preserve"> 1. </w:t>
      </w:r>
      <w:r w:rsidRPr="00905BB8">
        <w:rPr>
          <w:rFonts w:ascii="Helvetica" w:hAnsi="Helvetica" w:cs="Helvetica" w:hint="eastAsia"/>
          <w:b/>
          <w:bCs/>
          <w:color w:val="222222"/>
          <w:sz w:val="21"/>
          <w:szCs w:val="21"/>
        </w:rPr>
        <w:t>ОБЗОР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ЛИТЕРАТУРЫ</w:t>
      </w:r>
    </w:p>
    <w:p w14:paraId="2B7D0FA0" w14:textId="77777777" w:rsidR="00905BB8" w:rsidRPr="00905BB8" w:rsidRDefault="00905BB8" w:rsidP="00905BB8">
      <w:pPr>
        <w:rPr>
          <w:rFonts w:ascii="Helvetica" w:hAnsi="Helvetica" w:cs="Helvetica"/>
          <w:b/>
          <w:bCs/>
          <w:color w:val="222222"/>
          <w:sz w:val="21"/>
          <w:szCs w:val="21"/>
        </w:rPr>
      </w:pPr>
    </w:p>
    <w:p w14:paraId="77CD43E4"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1.1. </w:t>
      </w:r>
      <w:r w:rsidRPr="00905BB8">
        <w:rPr>
          <w:rFonts w:ascii="Helvetica" w:hAnsi="Helvetica" w:cs="Helvetica" w:hint="eastAsia"/>
          <w:b/>
          <w:bCs/>
          <w:color w:val="222222"/>
          <w:sz w:val="21"/>
          <w:szCs w:val="21"/>
        </w:rPr>
        <w:t>а</w:t>
      </w:r>
      <w:r w:rsidRPr="00905BB8">
        <w:rPr>
          <w:rFonts w:ascii="Helvetica" w:hAnsi="Helvetica" w:cs="Helvetica"/>
          <w:b/>
          <w:bCs/>
          <w:color w:val="222222"/>
          <w:sz w:val="21"/>
          <w:szCs w:val="21"/>
        </w:rPr>
        <w:t>-</w:t>
      </w:r>
      <w:r w:rsidRPr="00905BB8">
        <w:rPr>
          <w:rFonts w:ascii="Helvetica" w:hAnsi="Helvetica" w:cs="Helvetica" w:hint="eastAsia"/>
          <w:b/>
          <w:bCs/>
          <w:color w:val="222222"/>
          <w:sz w:val="21"/>
          <w:szCs w:val="21"/>
        </w:rPr>
        <w:t>Фетопротеин</w:t>
      </w:r>
    </w:p>
    <w:p w14:paraId="18B268B5" w14:textId="77777777" w:rsidR="00905BB8" w:rsidRPr="00905BB8" w:rsidRDefault="00905BB8" w:rsidP="00905BB8">
      <w:pPr>
        <w:rPr>
          <w:rFonts w:ascii="Helvetica" w:hAnsi="Helvetica" w:cs="Helvetica"/>
          <w:b/>
          <w:bCs/>
          <w:color w:val="222222"/>
          <w:sz w:val="21"/>
          <w:szCs w:val="21"/>
        </w:rPr>
      </w:pPr>
    </w:p>
    <w:p w14:paraId="0F67AA5E"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1.1.1. </w:t>
      </w:r>
      <w:r w:rsidRPr="00905BB8">
        <w:rPr>
          <w:rFonts w:ascii="Helvetica" w:hAnsi="Helvetica" w:cs="Helvetica" w:hint="eastAsia"/>
          <w:b/>
          <w:bCs/>
          <w:color w:val="222222"/>
          <w:sz w:val="21"/>
          <w:szCs w:val="21"/>
        </w:rPr>
        <w:t>Обнаружение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w:t>
      </w:r>
    </w:p>
    <w:p w14:paraId="16FF9DFC" w14:textId="77777777" w:rsidR="00905BB8" w:rsidRPr="00905BB8" w:rsidRDefault="00905BB8" w:rsidP="00905BB8">
      <w:pPr>
        <w:rPr>
          <w:rFonts w:ascii="Helvetica" w:hAnsi="Helvetica" w:cs="Helvetica"/>
          <w:b/>
          <w:bCs/>
          <w:color w:val="222222"/>
          <w:sz w:val="21"/>
          <w:szCs w:val="21"/>
        </w:rPr>
      </w:pPr>
    </w:p>
    <w:p w14:paraId="675C8B1C"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1.1.2. </w:t>
      </w:r>
      <w:r w:rsidRPr="00905BB8">
        <w:rPr>
          <w:rFonts w:ascii="Helvetica" w:hAnsi="Helvetica" w:cs="Helvetica" w:hint="eastAsia"/>
          <w:b/>
          <w:bCs/>
          <w:color w:val="222222"/>
          <w:sz w:val="21"/>
          <w:szCs w:val="21"/>
        </w:rPr>
        <w:t>Свойства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структура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w:t>
      </w:r>
      <w:r w:rsidRPr="00905BB8">
        <w:rPr>
          <w:rFonts w:ascii="Helvetica" w:hAnsi="Helvetica" w:cs="Helvetica"/>
          <w:b/>
          <w:bCs/>
          <w:color w:val="222222"/>
          <w:sz w:val="21"/>
          <w:szCs w:val="21"/>
        </w:rPr>
        <w:t>,</w:t>
      </w:r>
    </w:p>
    <w:p w14:paraId="6451A4B6" w14:textId="77777777" w:rsidR="00905BB8" w:rsidRPr="00905BB8" w:rsidRDefault="00905BB8" w:rsidP="00905BB8">
      <w:pPr>
        <w:rPr>
          <w:rFonts w:ascii="Helvetica" w:hAnsi="Helvetica" w:cs="Helvetica"/>
          <w:b/>
          <w:bCs/>
          <w:color w:val="222222"/>
          <w:sz w:val="21"/>
          <w:szCs w:val="21"/>
        </w:rPr>
      </w:pPr>
    </w:p>
    <w:p w14:paraId="2B28B768"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1.1.3. </w:t>
      </w:r>
      <w:r w:rsidRPr="00905BB8">
        <w:rPr>
          <w:rFonts w:ascii="Helvetica" w:hAnsi="Helvetica" w:cs="Helvetica" w:hint="eastAsia"/>
          <w:b/>
          <w:bCs/>
          <w:color w:val="222222"/>
          <w:sz w:val="21"/>
          <w:szCs w:val="21"/>
        </w:rPr>
        <w:t>Связывающие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свойства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его</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транспортная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роль</w:t>
      </w:r>
    </w:p>
    <w:p w14:paraId="5410C9BA" w14:textId="77777777" w:rsidR="00905BB8" w:rsidRPr="00905BB8" w:rsidRDefault="00905BB8" w:rsidP="00905BB8">
      <w:pPr>
        <w:rPr>
          <w:rFonts w:ascii="Helvetica" w:hAnsi="Helvetica" w:cs="Helvetica"/>
          <w:b/>
          <w:bCs/>
          <w:color w:val="222222"/>
          <w:sz w:val="21"/>
          <w:szCs w:val="21"/>
        </w:rPr>
      </w:pPr>
    </w:p>
    <w:p w14:paraId="2317C036"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1.1.4. </w:t>
      </w:r>
      <w:r w:rsidRPr="00905BB8">
        <w:rPr>
          <w:rFonts w:ascii="Helvetica" w:hAnsi="Helvetica" w:cs="Helvetica" w:hint="eastAsia"/>
          <w:b/>
          <w:bCs/>
          <w:color w:val="222222"/>
          <w:sz w:val="21"/>
          <w:szCs w:val="21"/>
        </w:rPr>
        <w:t>Регуляторное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влияние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на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иммунитет</w:t>
      </w:r>
    </w:p>
    <w:p w14:paraId="613590B6" w14:textId="77777777" w:rsidR="00905BB8" w:rsidRPr="00905BB8" w:rsidRDefault="00905BB8" w:rsidP="00905BB8">
      <w:pPr>
        <w:rPr>
          <w:rFonts w:ascii="Helvetica" w:hAnsi="Helvetica" w:cs="Helvetica"/>
          <w:b/>
          <w:bCs/>
          <w:color w:val="222222"/>
          <w:sz w:val="21"/>
          <w:szCs w:val="21"/>
        </w:rPr>
      </w:pPr>
    </w:p>
    <w:p w14:paraId="5EFD7FB1"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1.1.5. </w:t>
      </w:r>
      <w:r w:rsidRPr="00905BB8">
        <w:rPr>
          <w:rFonts w:ascii="Helvetica" w:hAnsi="Helvetica" w:cs="Helvetica" w:hint="eastAsia"/>
          <w:b/>
          <w:bCs/>
          <w:color w:val="222222"/>
          <w:sz w:val="21"/>
          <w:szCs w:val="21"/>
        </w:rPr>
        <w:t>Влияние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на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рост</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клеток</w:t>
      </w:r>
    </w:p>
    <w:p w14:paraId="3E188085" w14:textId="77777777" w:rsidR="00905BB8" w:rsidRPr="00905BB8" w:rsidRDefault="00905BB8" w:rsidP="00905BB8">
      <w:pPr>
        <w:rPr>
          <w:rFonts w:ascii="Helvetica" w:hAnsi="Helvetica" w:cs="Helvetica"/>
          <w:b/>
          <w:bCs/>
          <w:color w:val="222222"/>
          <w:sz w:val="21"/>
          <w:szCs w:val="21"/>
        </w:rPr>
      </w:pPr>
    </w:p>
    <w:p w14:paraId="4D073247"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1.1.6. </w:t>
      </w:r>
      <w:r w:rsidRPr="00905BB8">
        <w:rPr>
          <w:rFonts w:ascii="Helvetica" w:hAnsi="Helvetica" w:cs="Helvetica" w:hint="eastAsia"/>
          <w:b/>
          <w:bCs/>
          <w:color w:val="222222"/>
          <w:sz w:val="21"/>
          <w:szCs w:val="21"/>
        </w:rPr>
        <w:t>Регуляция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генной</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экспрессии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w:t>
      </w:r>
    </w:p>
    <w:p w14:paraId="28209DF8" w14:textId="77777777" w:rsidR="00905BB8" w:rsidRPr="00905BB8" w:rsidRDefault="00905BB8" w:rsidP="00905BB8">
      <w:pPr>
        <w:rPr>
          <w:rFonts w:ascii="Helvetica" w:hAnsi="Helvetica" w:cs="Helvetica"/>
          <w:b/>
          <w:bCs/>
          <w:color w:val="222222"/>
          <w:sz w:val="21"/>
          <w:szCs w:val="21"/>
        </w:rPr>
      </w:pPr>
    </w:p>
    <w:p w14:paraId="0658F436"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1.2.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моноклональные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антитела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p>
    <w:p w14:paraId="1D9D692D" w14:textId="77777777" w:rsidR="00905BB8" w:rsidRPr="00905BB8" w:rsidRDefault="00905BB8" w:rsidP="00905BB8">
      <w:pPr>
        <w:rPr>
          <w:rFonts w:ascii="Helvetica" w:hAnsi="Helvetica" w:cs="Helvetica"/>
          <w:b/>
          <w:bCs/>
          <w:color w:val="222222"/>
          <w:sz w:val="21"/>
          <w:szCs w:val="21"/>
        </w:rPr>
      </w:pPr>
    </w:p>
    <w:p w14:paraId="3AD8A79C"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1.2.1. </w:t>
      </w:r>
      <w:r w:rsidRPr="00905BB8">
        <w:rPr>
          <w:rFonts w:ascii="Helvetica" w:hAnsi="Helvetica" w:cs="Helvetica" w:hint="eastAsia"/>
          <w:b/>
          <w:bCs/>
          <w:color w:val="222222"/>
          <w:sz w:val="21"/>
          <w:szCs w:val="21"/>
        </w:rPr>
        <w:t>Доказательства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существования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p>
    <w:p w14:paraId="24A2D15B" w14:textId="77777777" w:rsidR="00905BB8" w:rsidRPr="00905BB8" w:rsidRDefault="00905BB8" w:rsidP="00905BB8">
      <w:pPr>
        <w:rPr>
          <w:rFonts w:ascii="Helvetica" w:hAnsi="Helvetica" w:cs="Helvetica"/>
          <w:b/>
          <w:bCs/>
          <w:color w:val="222222"/>
          <w:sz w:val="21"/>
          <w:szCs w:val="21"/>
        </w:rPr>
      </w:pPr>
    </w:p>
    <w:p w14:paraId="1546670E"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1.2.2. </w:t>
      </w:r>
      <w:r w:rsidRPr="00905BB8">
        <w:rPr>
          <w:rFonts w:ascii="Helvetica" w:hAnsi="Helvetica" w:cs="Helvetica" w:hint="eastAsia"/>
          <w:b/>
          <w:bCs/>
          <w:color w:val="222222"/>
          <w:sz w:val="21"/>
          <w:szCs w:val="21"/>
        </w:rPr>
        <w:t>Очистка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p>
    <w:p w14:paraId="48EC3324" w14:textId="77777777" w:rsidR="00905BB8" w:rsidRPr="00905BB8" w:rsidRDefault="00905BB8" w:rsidP="00905BB8">
      <w:pPr>
        <w:rPr>
          <w:rFonts w:ascii="Helvetica" w:hAnsi="Helvetica" w:cs="Helvetica"/>
          <w:b/>
          <w:bCs/>
          <w:color w:val="222222"/>
          <w:sz w:val="21"/>
          <w:szCs w:val="21"/>
        </w:rPr>
      </w:pPr>
    </w:p>
    <w:p w14:paraId="2872C89E"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1.2.3. </w:t>
      </w:r>
      <w:r w:rsidRPr="00905BB8">
        <w:rPr>
          <w:rFonts w:ascii="Helvetica" w:hAnsi="Helvetica" w:cs="Helvetica" w:hint="eastAsia"/>
          <w:b/>
          <w:bCs/>
          <w:color w:val="222222"/>
          <w:sz w:val="21"/>
          <w:szCs w:val="21"/>
        </w:rPr>
        <w:t>Свойства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p>
    <w:p w14:paraId="56871563" w14:textId="77777777" w:rsidR="00905BB8" w:rsidRPr="00905BB8" w:rsidRDefault="00905BB8" w:rsidP="00905BB8">
      <w:pPr>
        <w:rPr>
          <w:rFonts w:ascii="Helvetica" w:hAnsi="Helvetica" w:cs="Helvetica"/>
          <w:b/>
          <w:bCs/>
          <w:color w:val="222222"/>
          <w:sz w:val="21"/>
          <w:szCs w:val="21"/>
        </w:rPr>
      </w:pPr>
    </w:p>
    <w:p w14:paraId="174C5574"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1.2.4.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сыворотке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крови</w:t>
      </w:r>
    </w:p>
    <w:p w14:paraId="6676F87D" w14:textId="77777777" w:rsidR="00905BB8" w:rsidRPr="00905BB8" w:rsidRDefault="00905BB8" w:rsidP="00905BB8">
      <w:pPr>
        <w:rPr>
          <w:rFonts w:ascii="Helvetica" w:hAnsi="Helvetica" w:cs="Helvetica"/>
          <w:b/>
          <w:bCs/>
          <w:color w:val="222222"/>
          <w:sz w:val="21"/>
          <w:szCs w:val="21"/>
        </w:rPr>
      </w:pPr>
    </w:p>
    <w:p w14:paraId="7D27B9D5"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1.2.5. </w:t>
      </w:r>
      <w:r w:rsidRPr="00905BB8">
        <w:rPr>
          <w:rFonts w:ascii="Helvetica" w:hAnsi="Helvetica" w:cs="Helvetica" w:hint="eastAsia"/>
          <w:b/>
          <w:bCs/>
          <w:color w:val="222222"/>
          <w:sz w:val="21"/>
          <w:szCs w:val="21"/>
        </w:rPr>
        <w:t>Антитела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сыворотке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крови</w:t>
      </w:r>
    </w:p>
    <w:p w14:paraId="78112C31" w14:textId="77777777" w:rsidR="00905BB8" w:rsidRPr="00905BB8" w:rsidRDefault="00905BB8" w:rsidP="00905BB8">
      <w:pPr>
        <w:rPr>
          <w:rFonts w:ascii="Helvetica" w:hAnsi="Helvetica" w:cs="Helvetica"/>
          <w:b/>
          <w:bCs/>
          <w:color w:val="222222"/>
          <w:sz w:val="21"/>
          <w:szCs w:val="21"/>
        </w:rPr>
      </w:pPr>
    </w:p>
    <w:p w14:paraId="45D951E8"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1.2.6. </w:t>
      </w:r>
      <w:r w:rsidRPr="00905BB8">
        <w:rPr>
          <w:rFonts w:ascii="Helvetica" w:hAnsi="Helvetica" w:cs="Helvetica" w:hint="eastAsia"/>
          <w:b/>
          <w:bCs/>
          <w:color w:val="222222"/>
          <w:sz w:val="21"/>
          <w:szCs w:val="21"/>
        </w:rPr>
        <w:t>Моноклональные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антитела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против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p>
    <w:p w14:paraId="3D27FFBB" w14:textId="77777777" w:rsidR="00905BB8" w:rsidRPr="00905BB8" w:rsidRDefault="00905BB8" w:rsidP="00905BB8">
      <w:pPr>
        <w:rPr>
          <w:rFonts w:ascii="Helvetica" w:hAnsi="Helvetica" w:cs="Helvetica"/>
          <w:b/>
          <w:bCs/>
          <w:color w:val="222222"/>
          <w:sz w:val="21"/>
          <w:szCs w:val="21"/>
        </w:rPr>
      </w:pPr>
    </w:p>
    <w:p w14:paraId="428A8997"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1.3. </w:t>
      </w:r>
      <w:r w:rsidRPr="00905BB8">
        <w:rPr>
          <w:rFonts w:ascii="Helvetica" w:hAnsi="Helvetica" w:cs="Helvetica" w:hint="eastAsia"/>
          <w:b/>
          <w:bCs/>
          <w:color w:val="222222"/>
          <w:sz w:val="21"/>
          <w:szCs w:val="21"/>
        </w:rPr>
        <w:t>Использование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МАт</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медицине</w:t>
      </w:r>
    </w:p>
    <w:p w14:paraId="57CD4BD5" w14:textId="77777777" w:rsidR="00905BB8" w:rsidRPr="00905BB8" w:rsidRDefault="00905BB8" w:rsidP="00905BB8">
      <w:pPr>
        <w:rPr>
          <w:rFonts w:ascii="Helvetica" w:hAnsi="Helvetica" w:cs="Helvetica"/>
          <w:b/>
          <w:bCs/>
          <w:color w:val="222222"/>
          <w:sz w:val="21"/>
          <w:szCs w:val="21"/>
        </w:rPr>
      </w:pPr>
    </w:p>
    <w:p w14:paraId="79E30C62"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1.3.1. </w:t>
      </w:r>
      <w:r w:rsidRPr="00905BB8">
        <w:rPr>
          <w:rFonts w:ascii="Helvetica" w:hAnsi="Helvetica" w:cs="Helvetica" w:hint="eastAsia"/>
          <w:b/>
          <w:bCs/>
          <w:color w:val="222222"/>
          <w:sz w:val="21"/>
          <w:szCs w:val="21"/>
        </w:rPr>
        <w:t>Использование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качестве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опухолевого</w:t>
      </w:r>
    </w:p>
    <w:p w14:paraId="165EFBEC" w14:textId="77777777" w:rsidR="00905BB8" w:rsidRPr="00905BB8" w:rsidRDefault="00905BB8" w:rsidP="00905BB8">
      <w:pPr>
        <w:rPr>
          <w:rFonts w:ascii="Helvetica" w:hAnsi="Helvetica" w:cs="Helvetica"/>
          <w:b/>
          <w:bCs/>
          <w:color w:val="222222"/>
          <w:sz w:val="21"/>
          <w:szCs w:val="21"/>
        </w:rPr>
      </w:pPr>
    </w:p>
    <w:p w14:paraId="54F34B00"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маркёра</w:t>
      </w:r>
    </w:p>
    <w:p w14:paraId="149116AB" w14:textId="77777777" w:rsidR="00905BB8" w:rsidRPr="00905BB8" w:rsidRDefault="00905BB8" w:rsidP="00905BB8">
      <w:pPr>
        <w:rPr>
          <w:rFonts w:ascii="Helvetica" w:hAnsi="Helvetica" w:cs="Helvetica"/>
          <w:b/>
          <w:bCs/>
          <w:color w:val="222222"/>
          <w:sz w:val="21"/>
          <w:szCs w:val="21"/>
        </w:rPr>
      </w:pPr>
    </w:p>
    <w:p w14:paraId="1D1F6588"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1.3.2. </w:t>
      </w:r>
      <w:r w:rsidRPr="00905BB8">
        <w:rPr>
          <w:rFonts w:ascii="Helvetica" w:hAnsi="Helvetica" w:cs="Helvetica" w:hint="eastAsia"/>
          <w:b/>
          <w:bCs/>
          <w:color w:val="222222"/>
          <w:sz w:val="21"/>
          <w:szCs w:val="21"/>
        </w:rPr>
        <w:t>Использование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для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локализации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опухолей</w:t>
      </w:r>
    </w:p>
    <w:p w14:paraId="5886C9DA" w14:textId="77777777" w:rsidR="00905BB8" w:rsidRPr="00905BB8" w:rsidRDefault="00905BB8" w:rsidP="00905BB8">
      <w:pPr>
        <w:rPr>
          <w:rFonts w:ascii="Helvetica" w:hAnsi="Helvetica" w:cs="Helvetica"/>
          <w:b/>
          <w:bCs/>
          <w:color w:val="222222"/>
          <w:sz w:val="21"/>
          <w:szCs w:val="21"/>
        </w:rPr>
      </w:pPr>
    </w:p>
    <w:p w14:paraId="45FA99EB"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1.3.3. </w:t>
      </w:r>
      <w:r w:rsidRPr="00905BB8">
        <w:rPr>
          <w:rFonts w:ascii="Helvetica" w:hAnsi="Helvetica" w:cs="Helvetica" w:hint="eastAsia"/>
          <w:b/>
          <w:bCs/>
          <w:color w:val="222222"/>
          <w:sz w:val="21"/>
          <w:szCs w:val="21"/>
        </w:rPr>
        <w:t>Использование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качестве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белка</w:t>
      </w:r>
      <w:r w:rsidRPr="00905BB8">
        <w:rPr>
          <w:rFonts w:ascii="Helvetica" w:hAnsi="Helvetica" w:cs="Helvetica"/>
          <w:b/>
          <w:bCs/>
          <w:color w:val="222222"/>
          <w:sz w:val="21"/>
          <w:szCs w:val="21"/>
        </w:rPr>
        <w:t>-</w:t>
      </w:r>
      <w:r w:rsidRPr="00905BB8">
        <w:rPr>
          <w:rFonts w:ascii="Helvetica" w:hAnsi="Helvetica" w:cs="Helvetica" w:hint="eastAsia"/>
          <w:b/>
          <w:bCs/>
          <w:color w:val="222222"/>
          <w:sz w:val="21"/>
          <w:szCs w:val="21"/>
        </w:rPr>
        <w:t>вектора</w:t>
      </w:r>
    </w:p>
    <w:p w14:paraId="39EFB186" w14:textId="77777777" w:rsidR="00905BB8" w:rsidRPr="00905BB8" w:rsidRDefault="00905BB8" w:rsidP="00905BB8">
      <w:pPr>
        <w:rPr>
          <w:rFonts w:ascii="Helvetica" w:hAnsi="Helvetica" w:cs="Helvetica"/>
          <w:b/>
          <w:bCs/>
          <w:color w:val="222222"/>
          <w:sz w:val="21"/>
          <w:szCs w:val="21"/>
        </w:rPr>
      </w:pPr>
    </w:p>
    <w:p w14:paraId="3B7A43C3"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при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лечении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злокачественных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опухолей</w:t>
      </w:r>
    </w:p>
    <w:p w14:paraId="5C8660C3" w14:textId="77777777" w:rsidR="00905BB8" w:rsidRPr="00905BB8" w:rsidRDefault="00905BB8" w:rsidP="00905BB8">
      <w:pPr>
        <w:rPr>
          <w:rFonts w:ascii="Helvetica" w:hAnsi="Helvetica" w:cs="Helvetica"/>
          <w:b/>
          <w:bCs/>
          <w:color w:val="222222"/>
          <w:sz w:val="21"/>
          <w:szCs w:val="21"/>
        </w:rPr>
      </w:pPr>
    </w:p>
    <w:p w14:paraId="2A3AF946"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1.3.4. </w:t>
      </w:r>
      <w:r w:rsidRPr="00905BB8">
        <w:rPr>
          <w:rFonts w:ascii="Helvetica" w:hAnsi="Helvetica" w:cs="Helvetica" w:hint="eastAsia"/>
          <w:b/>
          <w:bCs/>
          <w:color w:val="222222"/>
          <w:sz w:val="21"/>
          <w:szCs w:val="21"/>
        </w:rPr>
        <w:t>Использование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МАт</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гистологических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исследованиях</w:t>
      </w:r>
    </w:p>
    <w:p w14:paraId="3379C381" w14:textId="77777777" w:rsidR="00905BB8" w:rsidRPr="00905BB8" w:rsidRDefault="00905BB8" w:rsidP="00905BB8">
      <w:pPr>
        <w:rPr>
          <w:rFonts w:ascii="Helvetica" w:hAnsi="Helvetica" w:cs="Helvetica"/>
          <w:b/>
          <w:bCs/>
          <w:color w:val="222222"/>
          <w:sz w:val="21"/>
          <w:szCs w:val="21"/>
        </w:rPr>
      </w:pPr>
    </w:p>
    <w:p w14:paraId="614DF3DE"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1.3.5. </w:t>
      </w:r>
      <w:r w:rsidRPr="00905BB8">
        <w:rPr>
          <w:rFonts w:ascii="Helvetica" w:hAnsi="Helvetica" w:cs="Helvetica" w:hint="eastAsia"/>
          <w:b/>
          <w:bCs/>
          <w:color w:val="222222"/>
          <w:sz w:val="21"/>
          <w:szCs w:val="21"/>
        </w:rPr>
        <w:t>Ингибирование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пролиферации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злокачественных</w:t>
      </w:r>
    </w:p>
    <w:p w14:paraId="06917AD9" w14:textId="77777777" w:rsidR="00905BB8" w:rsidRPr="00905BB8" w:rsidRDefault="00905BB8" w:rsidP="00905BB8">
      <w:pPr>
        <w:rPr>
          <w:rFonts w:ascii="Helvetica" w:hAnsi="Helvetica" w:cs="Helvetica"/>
          <w:b/>
          <w:bCs/>
          <w:color w:val="222222"/>
          <w:sz w:val="21"/>
          <w:szCs w:val="21"/>
        </w:rPr>
      </w:pPr>
    </w:p>
    <w:p w14:paraId="1622793A"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lastRenderedPageBreak/>
        <w:t>клеток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МАт</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p>
    <w:p w14:paraId="439167DC" w14:textId="77777777" w:rsidR="00905BB8" w:rsidRPr="00905BB8" w:rsidRDefault="00905BB8" w:rsidP="00905BB8">
      <w:pPr>
        <w:rPr>
          <w:rFonts w:ascii="Helvetica" w:hAnsi="Helvetica" w:cs="Helvetica"/>
          <w:b/>
          <w:bCs/>
          <w:color w:val="222222"/>
          <w:sz w:val="21"/>
          <w:szCs w:val="21"/>
        </w:rPr>
      </w:pPr>
    </w:p>
    <w:p w14:paraId="3C4A28D5"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1.3.6. </w:t>
      </w:r>
      <w:r w:rsidRPr="00905BB8">
        <w:rPr>
          <w:rFonts w:ascii="Helvetica" w:hAnsi="Helvetica" w:cs="Helvetica" w:hint="eastAsia"/>
          <w:b/>
          <w:bCs/>
          <w:color w:val="222222"/>
          <w:sz w:val="21"/>
          <w:szCs w:val="21"/>
        </w:rPr>
        <w:t>Возможность</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использования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для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иммунизации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онкологических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больных</w:t>
      </w:r>
    </w:p>
    <w:p w14:paraId="040D38EB" w14:textId="77777777" w:rsidR="00905BB8" w:rsidRPr="00905BB8" w:rsidRDefault="00905BB8" w:rsidP="00905BB8">
      <w:pPr>
        <w:rPr>
          <w:rFonts w:ascii="Helvetica" w:hAnsi="Helvetica" w:cs="Helvetica"/>
          <w:b/>
          <w:bCs/>
          <w:color w:val="222222"/>
          <w:sz w:val="21"/>
          <w:szCs w:val="21"/>
        </w:rPr>
      </w:pPr>
    </w:p>
    <w:p w14:paraId="0A4D3211"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1.4. </w:t>
      </w:r>
      <w:r w:rsidRPr="00905BB8">
        <w:rPr>
          <w:rFonts w:ascii="Helvetica" w:hAnsi="Helvetica" w:cs="Helvetica" w:hint="eastAsia"/>
          <w:b/>
          <w:bCs/>
          <w:color w:val="222222"/>
          <w:sz w:val="21"/>
          <w:szCs w:val="21"/>
        </w:rPr>
        <w:t>Некоторые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направления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иммунопрофилактике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w:t>
      </w:r>
    </w:p>
    <w:p w14:paraId="4E866D79" w14:textId="77777777" w:rsidR="00905BB8" w:rsidRPr="00905BB8" w:rsidRDefault="00905BB8" w:rsidP="00905BB8">
      <w:pPr>
        <w:rPr>
          <w:rFonts w:ascii="Helvetica" w:hAnsi="Helvetica" w:cs="Helvetica"/>
          <w:b/>
          <w:bCs/>
          <w:color w:val="222222"/>
          <w:sz w:val="21"/>
          <w:szCs w:val="21"/>
        </w:rPr>
      </w:pPr>
    </w:p>
    <w:p w14:paraId="162296BF"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иммунотерапии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опухолевых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заболеваний</w:t>
      </w:r>
    </w:p>
    <w:p w14:paraId="47FDE46B" w14:textId="77777777" w:rsidR="00905BB8" w:rsidRPr="00905BB8" w:rsidRDefault="00905BB8" w:rsidP="00905BB8">
      <w:pPr>
        <w:rPr>
          <w:rFonts w:ascii="Helvetica" w:hAnsi="Helvetica" w:cs="Helvetica"/>
          <w:b/>
          <w:bCs/>
          <w:color w:val="222222"/>
          <w:sz w:val="21"/>
          <w:szCs w:val="21"/>
        </w:rPr>
      </w:pPr>
    </w:p>
    <w:p w14:paraId="7230BE33"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1.4.1. </w:t>
      </w:r>
      <w:r w:rsidRPr="00905BB8">
        <w:rPr>
          <w:rFonts w:ascii="Helvetica" w:hAnsi="Helvetica" w:cs="Helvetica" w:hint="eastAsia"/>
          <w:b/>
          <w:bCs/>
          <w:color w:val="222222"/>
          <w:sz w:val="21"/>
          <w:szCs w:val="21"/>
        </w:rPr>
        <w:t>Иммунные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факторы</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механизмы</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вызывающие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деструкцию</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опухолей</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Нарушение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иммунной</w:t>
      </w:r>
    </w:p>
    <w:p w14:paraId="52FDA8DB" w14:textId="77777777" w:rsidR="00905BB8" w:rsidRPr="00905BB8" w:rsidRDefault="00905BB8" w:rsidP="00905BB8">
      <w:pPr>
        <w:rPr>
          <w:rFonts w:ascii="Helvetica" w:hAnsi="Helvetica" w:cs="Helvetica"/>
          <w:b/>
          <w:bCs/>
          <w:color w:val="222222"/>
          <w:sz w:val="21"/>
          <w:szCs w:val="21"/>
        </w:rPr>
      </w:pPr>
    </w:p>
    <w:p w14:paraId="6843BCFC"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системе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при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опухолевых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заболеваниях</w:t>
      </w:r>
    </w:p>
    <w:p w14:paraId="09B6112D" w14:textId="77777777" w:rsidR="00905BB8" w:rsidRPr="00905BB8" w:rsidRDefault="00905BB8" w:rsidP="00905BB8">
      <w:pPr>
        <w:rPr>
          <w:rFonts w:ascii="Helvetica" w:hAnsi="Helvetica" w:cs="Helvetica"/>
          <w:b/>
          <w:bCs/>
          <w:color w:val="222222"/>
          <w:sz w:val="21"/>
          <w:szCs w:val="21"/>
        </w:rPr>
      </w:pPr>
    </w:p>
    <w:p w14:paraId="28BDA7F7"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1.4.2. </w:t>
      </w:r>
      <w:r w:rsidRPr="00905BB8">
        <w:rPr>
          <w:rFonts w:ascii="Helvetica" w:hAnsi="Helvetica" w:cs="Helvetica" w:hint="eastAsia"/>
          <w:b/>
          <w:bCs/>
          <w:color w:val="222222"/>
          <w:sz w:val="21"/>
          <w:szCs w:val="21"/>
        </w:rPr>
        <w:t>Неспецифическая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иммунотерапия</w:t>
      </w:r>
    </w:p>
    <w:p w14:paraId="0EE1868D" w14:textId="77777777" w:rsidR="00905BB8" w:rsidRPr="00905BB8" w:rsidRDefault="00905BB8" w:rsidP="00905BB8">
      <w:pPr>
        <w:rPr>
          <w:rFonts w:ascii="Helvetica" w:hAnsi="Helvetica" w:cs="Helvetica"/>
          <w:b/>
          <w:bCs/>
          <w:color w:val="222222"/>
          <w:sz w:val="21"/>
          <w:szCs w:val="21"/>
        </w:rPr>
      </w:pPr>
    </w:p>
    <w:p w14:paraId="7CF37E33"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1.4.2.1. </w:t>
      </w:r>
      <w:r w:rsidRPr="00905BB8">
        <w:rPr>
          <w:rFonts w:ascii="Helvetica" w:hAnsi="Helvetica" w:cs="Helvetica" w:hint="eastAsia"/>
          <w:b/>
          <w:bCs/>
          <w:color w:val="222222"/>
          <w:sz w:val="21"/>
          <w:szCs w:val="21"/>
        </w:rPr>
        <w:t>Препараты</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растительного</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животного</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происхождения</w:t>
      </w:r>
    </w:p>
    <w:p w14:paraId="243D6676" w14:textId="77777777" w:rsidR="00905BB8" w:rsidRPr="00905BB8" w:rsidRDefault="00905BB8" w:rsidP="00905BB8">
      <w:pPr>
        <w:rPr>
          <w:rFonts w:ascii="Helvetica" w:hAnsi="Helvetica" w:cs="Helvetica"/>
          <w:b/>
          <w:bCs/>
          <w:color w:val="222222"/>
          <w:sz w:val="21"/>
          <w:szCs w:val="21"/>
        </w:rPr>
      </w:pPr>
    </w:p>
    <w:p w14:paraId="62908120"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1.4.2.2. </w:t>
      </w:r>
      <w:r w:rsidRPr="00905BB8">
        <w:rPr>
          <w:rFonts w:ascii="Helvetica" w:hAnsi="Helvetica" w:cs="Helvetica" w:hint="eastAsia"/>
          <w:b/>
          <w:bCs/>
          <w:color w:val="222222"/>
          <w:sz w:val="21"/>
          <w:szCs w:val="21"/>
        </w:rPr>
        <w:t>Эндотоксины</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бактерий</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препараты</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разработанные</w:t>
      </w:r>
    </w:p>
    <w:p w14:paraId="5CB694AC" w14:textId="77777777" w:rsidR="00905BB8" w:rsidRPr="00905BB8" w:rsidRDefault="00905BB8" w:rsidP="00905BB8">
      <w:pPr>
        <w:rPr>
          <w:rFonts w:ascii="Helvetica" w:hAnsi="Helvetica" w:cs="Helvetica"/>
          <w:b/>
          <w:bCs/>
          <w:color w:val="222222"/>
          <w:sz w:val="21"/>
          <w:szCs w:val="21"/>
        </w:rPr>
      </w:pPr>
    </w:p>
    <w:p w14:paraId="63726179"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на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основе</w:t>
      </w:r>
    </w:p>
    <w:p w14:paraId="36125ABD" w14:textId="77777777" w:rsidR="00905BB8" w:rsidRPr="00905BB8" w:rsidRDefault="00905BB8" w:rsidP="00905BB8">
      <w:pPr>
        <w:rPr>
          <w:rFonts w:ascii="Helvetica" w:hAnsi="Helvetica" w:cs="Helvetica"/>
          <w:b/>
          <w:bCs/>
          <w:color w:val="222222"/>
          <w:sz w:val="21"/>
          <w:szCs w:val="21"/>
        </w:rPr>
      </w:pPr>
    </w:p>
    <w:p w14:paraId="792FE132"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1.4.2.3. </w:t>
      </w:r>
      <w:r w:rsidRPr="00905BB8">
        <w:rPr>
          <w:rFonts w:ascii="Helvetica" w:hAnsi="Helvetica" w:cs="Helvetica" w:hint="eastAsia"/>
          <w:b/>
          <w:bCs/>
          <w:color w:val="222222"/>
          <w:sz w:val="21"/>
          <w:szCs w:val="21"/>
        </w:rPr>
        <w:t>Синтетические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фармакологические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препараты</w:t>
      </w:r>
    </w:p>
    <w:p w14:paraId="3CDF2184" w14:textId="77777777" w:rsidR="00905BB8" w:rsidRPr="00905BB8" w:rsidRDefault="00905BB8" w:rsidP="00905BB8">
      <w:pPr>
        <w:rPr>
          <w:rFonts w:ascii="Helvetica" w:hAnsi="Helvetica" w:cs="Helvetica"/>
          <w:b/>
          <w:bCs/>
          <w:color w:val="222222"/>
          <w:sz w:val="21"/>
          <w:szCs w:val="21"/>
        </w:rPr>
      </w:pPr>
    </w:p>
    <w:p w14:paraId="5715A396"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1.4.2.4. </w:t>
      </w:r>
      <w:r w:rsidRPr="00905BB8">
        <w:rPr>
          <w:rFonts w:ascii="Helvetica" w:hAnsi="Helvetica" w:cs="Helvetica" w:hint="eastAsia"/>
          <w:b/>
          <w:bCs/>
          <w:color w:val="222222"/>
          <w:sz w:val="21"/>
          <w:szCs w:val="21"/>
        </w:rPr>
        <w:t>Фототерапия</w:t>
      </w:r>
    </w:p>
    <w:p w14:paraId="74319B23" w14:textId="77777777" w:rsidR="00905BB8" w:rsidRPr="00905BB8" w:rsidRDefault="00905BB8" w:rsidP="00905BB8">
      <w:pPr>
        <w:rPr>
          <w:rFonts w:ascii="Helvetica" w:hAnsi="Helvetica" w:cs="Helvetica"/>
          <w:b/>
          <w:bCs/>
          <w:color w:val="222222"/>
          <w:sz w:val="21"/>
          <w:szCs w:val="21"/>
        </w:rPr>
      </w:pPr>
    </w:p>
    <w:p w14:paraId="2E199244"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lastRenderedPageBreak/>
        <w:t xml:space="preserve">1.4.2.5. </w:t>
      </w:r>
      <w:r w:rsidRPr="00905BB8">
        <w:rPr>
          <w:rFonts w:ascii="Helvetica" w:hAnsi="Helvetica" w:cs="Helvetica" w:hint="eastAsia"/>
          <w:b/>
          <w:bCs/>
          <w:color w:val="222222"/>
          <w:sz w:val="21"/>
          <w:szCs w:val="21"/>
        </w:rPr>
        <w:t>Цитокины</w:t>
      </w:r>
    </w:p>
    <w:p w14:paraId="260CFA9E" w14:textId="77777777" w:rsidR="00905BB8" w:rsidRPr="00905BB8" w:rsidRDefault="00905BB8" w:rsidP="00905BB8">
      <w:pPr>
        <w:rPr>
          <w:rFonts w:ascii="Helvetica" w:hAnsi="Helvetica" w:cs="Helvetica"/>
          <w:b/>
          <w:bCs/>
          <w:color w:val="222222"/>
          <w:sz w:val="21"/>
          <w:szCs w:val="21"/>
        </w:rPr>
      </w:pPr>
    </w:p>
    <w:p w14:paraId="5AF756EA"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1.4.3. </w:t>
      </w:r>
      <w:r w:rsidRPr="00905BB8">
        <w:rPr>
          <w:rFonts w:ascii="Helvetica" w:hAnsi="Helvetica" w:cs="Helvetica" w:hint="eastAsia"/>
          <w:b/>
          <w:bCs/>
          <w:color w:val="222222"/>
          <w:sz w:val="21"/>
          <w:szCs w:val="21"/>
        </w:rPr>
        <w:t>Специфическая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иммунотерапия</w:t>
      </w:r>
    </w:p>
    <w:p w14:paraId="5DCE2ED7" w14:textId="77777777" w:rsidR="00905BB8" w:rsidRPr="00905BB8" w:rsidRDefault="00905BB8" w:rsidP="00905BB8">
      <w:pPr>
        <w:rPr>
          <w:rFonts w:ascii="Helvetica" w:hAnsi="Helvetica" w:cs="Helvetica"/>
          <w:b/>
          <w:bCs/>
          <w:color w:val="222222"/>
          <w:sz w:val="21"/>
          <w:szCs w:val="21"/>
        </w:rPr>
      </w:pPr>
    </w:p>
    <w:p w14:paraId="49E7D428"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1.4.3.1. </w:t>
      </w:r>
      <w:r w:rsidRPr="00905BB8">
        <w:rPr>
          <w:rFonts w:ascii="Helvetica" w:hAnsi="Helvetica" w:cs="Helvetica" w:hint="eastAsia"/>
          <w:b/>
          <w:bCs/>
          <w:color w:val="222222"/>
          <w:sz w:val="21"/>
          <w:szCs w:val="21"/>
        </w:rPr>
        <w:t>Пассивная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специфическая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иммунотерапия</w:t>
      </w:r>
    </w:p>
    <w:p w14:paraId="5DC2EB81" w14:textId="77777777" w:rsidR="00905BB8" w:rsidRPr="00905BB8" w:rsidRDefault="00905BB8" w:rsidP="00905BB8">
      <w:pPr>
        <w:rPr>
          <w:rFonts w:ascii="Helvetica" w:hAnsi="Helvetica" w:cs="Helvetica"/>
          <w:b/>
          <w:bCs/>
          <w:color w:val="222222"/>
          <w:sz w:val="21"/>
          <w:szCs w:val="21"/>
        </w:rPr>
      </w:pPr>
    </w:p>
    <w:p w14:paraId="19D1A010"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1.4.3.2. </w:t>
      </w:r>
      <w:r w:rsidRPr="00905BB8">
        <w:rPr>
          <w:rFonts w:ascii="Helvetica" w:hAnsi="Helvetica" w:cs="Helvetica" w:hint="eastAsia"/>
          <w:b/>
          <w:bCs/>
          <w:color w:val="222222"/>
          <w:sz w:val="21"/>
          <w:szCs w:val="21"/>
        </w:rPr>
        <w:t>Адоптивная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специфическая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иммунотерапия</w:t>
      </w:r>
    </w:p>
    <w:p w14:paraId="19F64461" w14:textId="77777777" w:rsidR="00905BB8" w:rsidRPr="00905BB8" w:rsidRDefault="00905BB8" w:rsidP="00905BB8">
      <w:pPr>
        <w:rPr>
          <w:rFonts w:ascii="Helvetica" w:hAnsi="Helvetica" w:cs="Helvetica"/>
          <w:b/>
          <w:bCs/>
          <w:color w:val="222222"/>
          <w:sz w:val="21"/>
          <w:szCs w:val="21"/>
        </w:rPr>
      </w:pPr>
    </w:p>
    <w:p w14:paraId="17AA0A6B"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1.4.3.3. </w:t>
      </w:r>
      <w:r w:rsidRPr="00905BB8">
        <w:rPr>
          <w:rFonts w:ascii="Helvetica" w:hAnsi="Helvetica" w:cs="Helvetica" w:hint="eastAsia"/>
          <w:b/>
          <w:bCs/>
          <w:color w:val="222222"/>
          <w:sz w:val="21"/>
          <w:szCs w:val="21"/>
        </w:rPr>
        <w:t>Активная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иммунотерапия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аутологичными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иммуномодуляторами</w:t>
      </w:r>
    </w:p>
    <w:p w14:paraId="715E61CA" w14:textId="77777777" w:rsidR="00905BB8" w:rsidRPr="00905BB8" w:rsidRDefault="00905BB8" w:rsidP="00905BB8">
      <w:pPr>
        <w:rPr>
          <w:rFonts w:ascii="Helvetica" w:hAnsi="Helvetica" w:cs="Helvetica"/>
          <w:b/>
          <w:bCs/>
          <w:color w:val="222222"/>
          <w:sz w:val="21"/>
          <w:szCs w:val="21"/>
        </w:rPr>
      </w:pPr>
    </w:p>
    <w:p w14:paraId="4CDA880E"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ГЛАВА</w:t>
      </w:r>
      <w:r w:rsidRPr="00905BB8">
        <w:rPr>
          <w:rFonts w:ascii="Helvetica" w:hAnsi="Helvetica" w:cs="Helvetica"/>
          <w:b/>
          <w:bCs/>
          <w:color w:val="222222"/>
          <w:sz w:val="21"/>
          <w:szCs w:val="21"/>
        </w:rPr>
        <w:t xml:space="preserve"> 2. </w:t>
      </w:r>
      <w:r w:rsidRPr="00905BB8">
        <w:rPr>
          <w:rFonts w:ascii="Helvetica" w:hAnsi="Helvetica" w:cs="Helvetica" w:hint="eastAsia"/>
          <w:b/>
          <w:bCs/>
          <w:color w:val="222222"/>
          <w:sz w:val="21"/>
          <w:szCs w:val="21"/>
        </w:rPr>
        <w:t>МАТЕРИАЛЫ</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МЕТОДЫ</w:t>
      </w:r>
    </w:p>
    <w:p w14:paraId="76A25CB8" w14:textId="77777777" w:rsidR="00905BB8" w:rsidRPr="00905BB8" w:rsidRDefault="00905BB8" w:rsidP="00905BB8">
      <w:pPr>
        <w:rPr>
          <w:rFonts w:ascii="Helvetica" w:hAnsi="Helvetica" w:cs="Helvetica"/>
          <w:b/>
          <w:bCs/>
          <w:color w:val="222222"/>
          <w:sz w:val="21"/>
          <w:szCs w:val="21"/>
        </w:rPr>
      </w:pPr>
    </w:p>
    <w:p w14:paraId="4DCC04AA"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2.1. </w:t>
      </w:r>
      <w:r w:rsidRPr="00905BB8">
        <w:rPr>
          <w:rFonts w:ascii="Helvetica" w:hAnsi="Helvetica" w:cs="Helvetica" w:hint="eastAsia"/>
          <w:b/>
          <w:bCs/>
          <w:color w:val="222222"/>
          <w:sz w:val="21"/>
          <w:szCs w:val="21"/>
        </w:rPr>
        <w:t>Иммуноферментный</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анализ</w:t>
      </w:r>
    </w:p>
    <w:p w14:paraId="26DBD77C" w14:textId="77777777" w:rsidR="00905BB8" w:rsidRPr="00905BB8" w:rsidRDefault="00905BB8" w:rsidP="00905BB8">
      <w:pPr>
        <w:rPr>
          <w:rFonts w:ascii="Helvetica" w:hAnsi="Helvetica" w:cs="Helvetica"/>
          <w:b/>
          <w:bCs/>
          <w:color w:val="222222"/>
          <w:sz w:val="21"/>
          <w:szCs w:val="21"/>
        </w:rPr>
      </w:pPr>
    </w:p>
    <w:p w14:paraId="5AE66ED6"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2.2. </w:t>
      </w:r>
      <w:r w:rsidRPr="00905BB8">
        <w:rPr>
          <w:rFonts w:ascii="Helvetica" w:hAnsi="Helvetica" w:cs="Helvetica" w:hint="eastAsia"/>
          <w:b/>
          <w:bCs/>
          <w:color w:val="222222"/>
          <w:sz w:val="21"/>
          <w:szCs w:val="21"/>
        </w:rPr>
        <w:t>Определение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цитотоксической</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активности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сывороток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крови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онкологических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больных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больных</w:t>
      </w:r>
    </w:p>
    <w:p w14:paraId="5536E9D3" w14:textId="77777777" w:rsidR="00905BB8" w:rsidRPr="00905BB8" w:rsidRDefault="00905BB8" w:rsidP="00905BB8">
      <w:pPr>
        <w:rPr>
          <w:rFonts w:ascii="Helvetica" w:hAnsi="Helvetica" w:cs="Helvetica"/>
          <w:b/>
          <w:bCs/>
          <w:color w:val="222222"/>
          <w:sz w:val="21"/>
          <w:szCs w:val="21"/>
        </w:rPr>
      </w:pPr>
    </w:p>
    <w:p w14:paraId="36B51493"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ангиитами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кожи</w:t>
      </w:r>
    </w:p>
    <w:p w14:paraId="5BE32BD5" w14:textId="77777777" w:rsidR="00905BB8" w:rsidRPr="00905BB8" w:rsidRDefault="00905BB8" w:rsidP="00905BB8">
      <w:pPr>
        <w:rPr>
          <w:rFonts w:ascii="Helvetica" w:hAnsi="Helvetica" w:cs="Helvetica"/>
          <w:b/>
          <w:bCs/>
          <w:color w:val="222222"/>
          <w:sz w:val="21"/>
          <w:szCs w:val="21"/>
        </w:rPr>
      </w:pPr>
    </w:p>
    <w:p w14:paraId="351581D1"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2.3. </w:t>
      </w:r>
      <w:r w:rsidRPr="00905BB8">
        <w:rPr>
          <w:rFonts w:ascii="Helvetica" w:hAnsi="Helvetica" w:cs="Helvetica" w:hint="eastAsia"/>
          <w:b/>
          <w:bCs/>
          <w:color w:val="222222"/>
          <w:sz w:val="21"/>
          <w:szCs w:val="21"/>
        </w:rPr>
        <w:t>Очистка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p>
    <w:p w14:paraId="1521F6EF" w14:textId="77777777" w:rsidR="00905BB8" w:rsidRPr="00905BB8" w:rsidRDefault="00905BB8" w:rsidP="00905BB8">
      <w:pPr>
        <w:rPr>
          <w:rFonts w:ascii="Helvetica" w:hAnsi="Helvetica" w:cs="Helvetica"/>
          <w:b/>
          <w:bCs/>
          <w:color w:val="222222"/>
          <w:sz w:val="21"/>
          <w:szCs w:val="21"/>
        </w:rPr>
      </w:pPr>
    </w:p>
    <w:p w14:paraId="530AF7A7"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2.4. </w:t>
      </w:r>
      <w:r w:rsidRPr="00905BB8">
        <w:rPr>
          <w:rFonts w:ascii="Helvetica" w:hAnsi="Helvetica" w:cs="Helvetica" w:hint="eastAsia"/>
          <w:b/>
          <w:bCs/>
          <w:color w:val="222222"/>
          <w:sz w:val="21"/>
          <w:szCs w:val="21"/>
        </w:rPr>
        <w:t>Электрофорез</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ПААГ</w:t>
      </w:r>
    </w:p>
    <w:p w14:paraId="66CBB0C9" w14:textId="77777777" w:rsidR="00905BB8" w:rsidRPr="00905BB8" w:rsidRDefault="00905BB8" w:rsidP="00905BB8">
      <w:pPr>
        <w:rPr>
          <w:rFonts w:ascii="Helvetica" w:hAnsi="Helvetica" w:cs="Helvetica"/>
          <w:b/>
          <w:bCs/>
          <w:color w:val="222222"/>
          <w:sz w:val="21"/>
          <w:szCs w:val="21"/>
        </w:rPr>
      </w:pPr>
    </w:p>
    <w:p w14:paraId="2F49F72C"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2.5. </w:t>
      </w:r>
      <w:r w:rsidRPr="00905BB8">
        <w:rPr>
          <w:rFonts w:ascii="Helvetica" w:hAnsi="Helvetica" w:cs="Helvetica" w:hint="eastAsia"/>
          <w:b/>
          <w:bCs/>
          <w:color w:val="222222"/>
          <w:sz w:val="21"/>
          <w:szCs w:val="21"/>
        </w:rPr>
        <w:t>Определение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концентрации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белка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w:t>
      </w:r>
    </w:p>
    <w:p w14:paraId="439C18E5" w14:textId="77777777" w:rsidR="00905BB8" w:rsidRPr="00905BB8" w:rsidRDefault="00905BB8" w:rsidP="00905BB8">
      <w:pPr>
        <w:rPr>
          <w:rFonts w:ascii="Helvetica" w:hAnsi="Helvetica" w:cs="Helvetica"/>
          <w:b/>
          <w:bCs/>
          <w:color w:val="222222"/>
          <w:sz w:val="21"/>
          <w:szCs w:val="21"/>
        </w:rPr>
      </w:pPr>
    </w:p>
    <w:p w14:paraId="5673CEB9"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2.6. </w:t>
      </w:r>
      <w:r w:rsidRPr="00905BB8">
        <w:rPr>
          <w:rFonts w:ascii="Helvetica" w:hAnsi="Helvetica" w:cs="Helvetica" w:hint="eastAsia"/>
          <w:b/>
          <w:bCs/>
          <w:color w:val="222222"/>
          <w:sz w:val="21"/>
          <w:szCs w:val="21"/>
        </w:rPr>
        <w:t>Иммунизация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мышей</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p>
    <w:p w14:paraId="33CE7EA0" w14:textId="77777777" w:rsidR="00905BB8" w:rsidRPr="00905BB8" w:rsidRDefault="00905BB8" w:rsidP="00905BB8">
      <w:pPr>
        <w:rPr>
          <w:rFonts w:ascii="Helvetica" w:hAnsi="Helvetica" w:cs="Helvetica"/>
          <w:b/>
          <w:bCs/>
          <w:color w:val="222222"/>
          <w:sz w:val="21"/>
          <w:szCs w:val="21"/>
        </w:rPr>
      </w:pPr>
    </w:p>
    <w:p w14:paraId="13DC9DCA"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ГЛАВА</w:t>
      </w:r>
      <w:r w:rsidRPr="00905BB8">
        <w:rPr>
          <w:rFonts w:ascii="Helvetica" w:hAnsi="Helvetica" w:cs="Helvetica"/>
          <w:b/>
          <w:bCs/>
          <w:color w:val="222222"/>
          <w:sz w:val="21"/>
          <w:szCs w:val="21"/>
        </w:rPr>
        <w:t xml:space="preserve"> 3. </w:t>
      </w:r>
      <w:r w:rsidRPr="00905BB8">
        <w:rPr>
          <w:rFonts w:ascii="Helvetica" w:hAnsi="Helvetica" w:cs="Helvetica" w:hint="eastAsia"/>
          <w:b/>
          <w:bCs/>
          <w:color w:val="222222"/>
          <w:sz w:val="21"/>
          <w:szCs w:val="21"/>
        </w:rPr>
        <w:t>РЕЗУЛЬТАТЫ</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ОБСУЖДЕНИЕ</w:t>
      </w:r>
    </w:p>
    <w:p w14:paraId="119E03CF" w14:textId="77777777" w:rsidR="00905BB8" w:rsidRPr="00905BB8" w:rsidRDefault="00905BB8" w:rsidP="00905BB8">
      <w:pPr>
        <w:rPr>
          <w:rFonts w:ascii="Helvetica" w:hAnsi="Helvetica" w:cs="Helvetica"/>
          <w:b/>
          <w:bCs/>
          <w:color w:val="222222"/>
          <w:sz w:val="21"/>
          <w:szCs w:val="21"/>
        </w:rPr>
      </w:pPr>
    </w:p>
    <w:p w14:paraId="7604E33A"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3.1. </w:t>
      </w:r>
      <w:r w:rsidRPr="00905BB8">
        <w:rPr>
          <w:rFonts w:ascii="Helvetica" w:hAnsi="Helvetica" w:cs="Helvetica" w:hint="eastAsia"/>
          <w:b/>
          <w:bCs/>
          <w:color w:val="222222"/>
          <w:sz w:val="21"/>
          <w:szCs w:val="21"/>
        </w:rPr>
        <w:t>Определение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уровня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АТ</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сыворотке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крови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больных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различными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заболеваниями</w:t>
      </w:r>
    </w:p>
    <w:p w14:paraId="348E2FC4" w14:textId="77777777" w:rsidR="00905BB8" w:rsidRPr="00905BB8" w:rsidRDefault="00905BB8" w:rsidP="00905BB8">
      <w:pPr>
        <w:rPr>
          <w:rFonts w:ascii="Helvetica" w:hAnsi="Helvetica" w:cs="Helvetica"/>
          <w:b/>
          <w:bCs/>
          <w:color w:val="222222"/>
          <w:sz w:val="21"/>
          <w:szCs w:val="21"/>
        </w:rPr>
      </w:pPr>
    </w:p>
    <w:p w14:paraId="4DCB4A3E"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3.1.1. </w:t>
      </w:r>
      <w:r w:rsidRPr="00905BB8">
        <w:rPr>
          <w:rFonts w:ascii="Helvetica" w:hAnsi="Helvetica" w:cs="Helvetica" w:hint="eastAsia"/>
          <w:b/>
          <w:bCs/>
          <w:color w:val="222222"/>
          <w:sz w:val="21"/>
          <w:szCs w:val="21"/>
        </w:rPr>
        <w:t>Определение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уровня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сыворотке</w:t>
      </w:r>
    </w:p>
    <w:p w14:paraId="0AEC16C6" w14:textId="77777777" w:rsidR="00905BB8" w:rsidRPr="00905BB8" w:rsidRDefault="00905BB8" w:rsidP="00905BB8">
      <w:pPr>
        <w:rPr>
          <w:rFonts w:ascii="Helvetica" w:hAnsi="Helvetica" w:cs="Helvetica"/>
          <w:b/>
          <w:bCs/>
          <w:color w:val="222222"/>
          <w:sz w:val="21"/>
          <w:szCs w:val="21"/>
        </w:rPr>
      </w:pPr>
    </w:p>
    <w:p w14:paraId="1E327323"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крови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онкологических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больных</w:t>
      </w:r>
    </w:p>
    <w:p w14:paraId="1077CAF4" w14:textId="77777777" w:rsidR="00905BB8" w:rsidRPr="00905BB8" w:rsidRDefault="00905BB8" w:rsidP="00905BB8">
      <w:pPr>
        <w:rPr>
          <w:rFonts w:ascii="Helvetica" w:hAnsi="Helvetica" w:cs="Helvetica"/>
          <w:b/>
          <w:bCs/>
          <w:color w:val="222222"/>
          <w:sz w:val="21"/>
          <w:szCs w:val="21"/>
        </w:rPr>
      </w:pPr>
    </w:p>
    <w:p w14:paraId="5EB19FD2"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3.1.2. </w:t>
      </w:r>
      <w:r w:rsidRPr="00905BB8">
        <w:rPr>
          <w:rFonts w:ascii="Helvetica" w:hAnsi="Helvetica" w:cs="Helvetica" w:hint="eastAsia"/>
          <w:b/>
          <w:bCs/>
          <w:color w:val="222222"/>
          <w:sz w:val="21"/>
          <w:szCs w:val="21"/>
        </w:rPr>
        <w:t>Определение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уровня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АТ</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сыворотке</w:t>
      </w:r>
    </w:p>
    <w:p w14:paraId="5F4D296F" w14:textId="77777777" w:rsidR="00905BB8" w:rsidRPr="00905BB8" w:rsidRDefault="00905BB8" w:rsidP="00905BB8">
      <w:pPr>
        <w:rPr>
          <w:rFonts w:ascii="Helvetica" w:hAnsi="Helvetica" w:cs="Helvetica"/>
          <w:b/>
          <w:bCs/>
          <w:color w:val="222222"/>
          <w:sz w:val="21"/>
          <w:szCs w:val="21"/>
        </w:rPr>
      </w:pPr>
    </w:p>
    <w:p w14:paraId="2E3B619D"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крови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здоровых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доноров</w:t>
      </w:r>
    </w:p>
    <w:p w14:paraId="371C9928" w14:textId="77777777" w:rsidR="00905BB8" w:rsidRPr="00905BB8" w:rsidRDefault="00905BB8" w:rsidP="00905BB8">
      <w:pPr>
        <w:rPr>
          <w:rFonts w:ascii="Helvetica" w:hAnsi="Helvetica" w:cs="Helvetica"/>
          <w:b/>
          <w:bCs/>
          <w:color w:val="222222"/>
          <w:sz w:val="21"/>
          <w:szCs w:val="21"/>
        </w:rPr>
      </w:pPr>
    </w:p>
    <w:p w14:paraId="5F2C5431"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3.1.3. </w:t>
      </w:r>
      <w:r w:rsidRPr="00905BB8">
        <w:rPr>
          <w:rFonts w:ascii="Helvetica" w:hAnsi="Helvetica" w:cs="Helvetica" w:hint="eastAsia"/>
          <w:b/>
          <w:bCs/>
          <w:color w:val="222222"/>
          <w:sz w:val="21"/>
          <w:szCs w:val="21"/>
        </w:rPr>
        <w:t>Определение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уровня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АТ</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сыворотке</w:t>
      </w:r>
    </w:p>
    <w:p w14:paraId="42A6D2A3" w14:textId="77777777" w:rsidR="00905BB8" w:rsidRPr="00905BB8" w:rsidRDefault="00905BB8" w:rsidP="00905BB8">
      <w:pPr>
        <w:rPr>
          <w:rFonts w:ascii="Helvetica" w:hAnsi="Helvetica" w:cs="Helvetica"/>
          <w:b/>
          <w:bCs/>
          <w:color w:val="222222"/>
          <w:sz w:val="21"/>
          <w:szCs w:val="21"/>
        </w:rPr>
      </w:pPr>
    </w:p>
    <w:p w14:paraId="14EB9434"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крови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больных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опухолевыми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заболеваниями</w:t>
      </w:r>
    </w:p>
    <w:p w14:paraId="2CA15254" w14:textId="77777777" w:rsidR="00905BB8" w:rsidRPr="00905BB8" w:rsidRDefault="00905BB8" w:rsidP="00905BB8">
      <w:pPr>
        <w:rPr>
          <w:rFonts w:ascii="Helvetica" w:hAnsi="Helvetica" w:cs="Helvetica"/>
          <w:b/>
          <w:bCs/>
          <w:color w:val="222222"/>
          <w:sz w:val="21"/>
          <w:szCs w:val="21"/>
        </w:rPr>
      </w:pPr>
    </w:p>
    <w:p w14:paraId="43E02646"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3.1.4. </w:t>
      </w:r>
      <w:r w:rsidRPr="00905BB8">
        <w:rPr>
          <w:rFonts w:ascii="Helvetica" w:hAnsi="Helvetica" w:cs="Helvetica" w:hint="eastAsia"/>
          <w:b/>
          <w:bCs/>
          <w:color w:val="222222"/>
          <w:sz w:val="21"/>
          <w:szCs w:val="21"/>
        </w:rPr>
        <w:t>Определение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уровня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АТ</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сыворотке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крови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больных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ангиитами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кожи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w:t>
      </w:r>
    </w:p>
    <w:p w14:paraId="09292965" w14:textId="77777777" w:rsidR="00905BB8" w:rsidRPr="00905BB8" w:rsidRDefault="00905BB8" w:rsidP="00905BB8">
      <w:pPr>
        <w:rPr>
          <w:rFonts w:ascii="Helvetica" w:hAnsi="Helvetica" w:cs="Helvetica"/>
          <w:b/>
          <w:bCs/>
          <w:color w:val="222222"/>
          <w:sz w:val="21"/>
          <w:szCs w:val="21"/>
        </w:rPr>
      </w:pPr>
    </w:p>
    <w:p w14:paraId="0B25B2A1"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некоторыми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другими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заболеваниями</w:t>
      </w:r>
    </w:p>
    <w:p w14:paraId="40428109" w14:textId="77777777" w:rsidR="00905BB8" w:rsidRPr="00905BB8" w:rsidRDefault="00905BB8" w:rsidP="00905BB8">
      <w:pPr>
        <w:rPr>
          <w:rFonts w:ascii="Helvetica" w:hAnsi="Helvetica" w:cs="Helvetica"/>
          <w:b/>
          <w:bCs/>
          <w:color w:val="222222"/>
          <w:sz w:val="21"/>
          <w:szCs w:val="21"/>
        </w:rPr>
      </w:pPr>
    </w:p>
    <w:p w14:paraId="525D1919"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3.2. </w:t>
      </w:r>
      <w:r w:rsidRPr="00905BB8">
        <w:rPr>
          <w:rFonts w:ascii="Helvetica" w:hAnsi="Helvetica" w:cs="Helvetica" w:hint="eastAsia"/>
          <w:b/>
          <w:bCs/>
          <w:color w:val="222222"/>
          <w:sz w:val="21"/>
          <w:szCs w:val="21"/>
        </w:rPr>
        <w:t>Исследование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цитотоксической</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активности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некоторых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сывороток</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крови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онкологических</w:t>
      </w:r>
    </w:p>
    <w:p w14:paraId="5898C453" w14:textId="77777777" w:rsidR="00905BB8" w:rsidRPr="00905BB8" w:rsidRDefault="00905BB8" w:rsidP="00905BB8">
      <w:pPr>
        <w:rPr>
          <w:rFonts w:ascii="Helvetica" w:hAnsi="Helvetica" w:cs="Helvetica"/>
          <w:b/>
          <w:bCs/>
          <w:color w:val="222222"/>
          <w:sz w:val="21"/>
          <w:szCs w:val="21"/>
        </w:rPr>
      </w:pPr>
    </w:p>
    <w:p w14:paraId="77B081BC"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больных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больных</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ангиитами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кожи</w:t>
      </w:r>
    </w:p>
    <w:p w14:paraId="496E047B" w14:textId="77777777" w:rsidR="00905BB8" w:rsidRPr="00905BB8" w:rsidRDefault="00905BB8" w:rsidP="00905BB8">
      <w:pPr>
        <w:rPr>
          <w:rFonts w:ascii="Helvetica" w:hAnsi="Helvetica" w:cs="Helvetica"/>
          <w:b/>
          <w:bCs/>
          <w:color w:val="222222"/>
          <w:sz w:val="21"/>
          <w:szCs w:val="21"/>
        </w:rPr>
      </w:pPr>
    </w:p>
    <w:p w14:paraId="1CAEADD7"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b/>
          <w:bCs/>
          <w:color w:val="222222"/>
          <w:sz w:val="21"/>
          <w:szCs w:val="21"/>
        </w:rPr>
        <w:t xml:space="preserve">3.3. </w:t>
      </w:r>
      <w:r w:rsidRPr="00905BB8">
        <w:rPr>
          <w:rFonts w:ascii="Helvetica" w:hAnsi="Helvetica" w:cs="Helvetica" w:hint="eastAsia"/>
          <w:b/>
          <w:bCs/>
          <w:color w:val="222222"/>
          <w:sz w:val="21"/>
          <w:szCs w:val="21"/>
        </w:rPr>
        <w:t>Изучение</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влияния</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иммунизации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животных</w:t>
      </w:r>
    </w:p>
    <w:p w14:paraId="744FCBB2" w14:textId="77777777" w:rsidR="00905BB8" w:rsidRPr="00905BB8" w:rsidRDefault="00905BB8" w:rsidP="00905BB8">
      <w:pPr>
        <w:rPr>
          <w:rFonts w:ascii="Helvetica" w:hAnsi="Helvetica" w:cs="Helvetica"/>
          <w:b/>
          <w:bCs/>
          <w:color w:val="222222"/>
          <w:sz w:val="21"/>
          <w:szCs w:val="21"/>
        </w:rPr>
      </w:pPr>
    </w:p>
    <w:p w14:paraId="34466D84" w14:textId="77777777" w:rsidR="00905BB8" w:rsidRPr="00905BB8" w:rsidRDefault="00905BB8" w:rsidP="00905BB8">
      <w:pPr>
        <w:rPr>
          <w:rFonts w:ascii="Helvetica" w:hAnsi="Helvetica" w:cs="Helvetica"/>
          <w:b/>
          <w:bCs/>
          <w:color w:val="222222"/>
          <w:sz w:val="21"/>
          <w:szCs w:val="21"/>
        </w:rPr>
      </w:pPr>
      <w:r w:rsidRPr="00905BB8">
        <w:rPr>
          <w:rFonts w:ascii="Helvetica" w:hAnsi="Helvetica" w:cs="Helvetica" w:hint="eastAsia"/>
          <w:b/>
          <w:bCs/>
          <w:color w:val="222222"/>
          <w:sz w:val="21"/>
          <w:szCs w:val="21"/>
        </w:rPr>
        <w:t>АФПР</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фотоиммунизации</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на</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рост</w:t>
      </w:r>
      <w:r w:rsidRPr="00905BB8">
        <w:rPr>
          <w:rFonts w:ascii="Helvetica" w:hAnsi="Helvetica" w:cs="Helvetica"/>
          <w:b/>
          <w:bCs/>
          <w:color w:val="222222"/>
          <w:sz w:val="21"/>
          <w:szCs w:val="21"/>
        </w:rPr>
        <w:t xml:space="preserve"> </w:t>
      </w:r>
      <w:r w:rsidRPr="00905BB8">
        <w:rPr>
          <w:rFonts w:ascii="Helvetica" w:hAnsi="Helvetica" w:cs="Helvetica" w:hint="eastAsia"/>
          <w:b/>
          <w:bCs/>
          <w:color w:val="222222"/>
          <w:sz w:val="21"/>
          <w:szCs w:val="21"/>
        </w:rPr>
        <w:t>опухоли</w:t>
      </w:r>
    </w:p>
    <w:p w14:paraId="0CE4328E" w14:textId="77777777" w:rsidR="00905BB8" w:rsidRPr="00905BB8" w:rsidRDefault="00905BB8" w:rsidP="00905BB8">
      <w:pPr>
        <w:rPr>
          <w:rFonts w:ascii="Helvetica" w:hAnsi="Helvetica" w:cs="Helvetica"/>
          <w:b/>
          <w:bCs/>
          <w:color w:val="222222"/>
          <w:sz w:val="21"/>
          <w:szCs w:val="21"/>
        </w:rPr>
      </w:pPr>
    </w:p>
    <w:p w14:paraId="109CC004" w14:textId="29741DA5" w:rsidR="00484EB4" w:rsidRPr="00905BB8" w:rsidRDefault="00905BB8" w:rsidP="00905BB8">
      <w:r w:rsidRPr="00905BB8">
        <w:rPr>
          <w:rFonts w:ascii="Helvetica" w:hAnsi="Helvetica" w:cs="Helvetica" w:hint="eastAsia"/>
          <w:b/>
          <w:bCs/>
          <w:color w:val="222222"/>
          <w:sz w:val="21"/>
          <w:szCs w:val="21"/>
        </w:rPr>
        <w:lastRenderedPageBreak/>
        <w:t>ВЫВОДЫ</w:t>
      </w:r>
    </w:p>
    <w:sectPr w:rsidR="00484EB4" w:rsidRPr="00905BB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F259" w14:textId="77777777" w:rsidR="008F0695" w:rsidRDefault="008F0695">
      <w:pPr>
        <w:spacing w:after="0" w:line="240" w:lineRule="auto"/>
      </w:pPr>
      <w:r>
        <w:separator/>
      </w:r>
    </w:p>
  </w:endnote>
  <w:endnote w:type="continuationSeparator" w:id="0">
    <w:p w14:paraId="17215F56" w14:textId="77777777" w:rsidR="008F0695" w:rsidRDefault="008F0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7E1B8" w14:textId="77777777" w:rsidR="008F0695" w:rsidRDefault="008F0695"/>
    <w:p w14:paraId="620B154D" w14:textId="77777777" w:rsidR="008F0695" w:rsidRDefault="008F0695"/>
    <w:p w14:paraId="5E3D136C" w14:textId="77777777" w:rsidR="008F0695" w:rsidRDefault="008F0695"/>
    <w:p w14:paraId="681EF804" w14:textId="77777777" w:rsidR="008F0695" w:rsidRDefault="008F0695"/>
    <w:p w14:paraId="071D8CDF" w14:textId="77777777" w:rsidR="008F0695" w:rsidRDefault="008F0695"/>
    <w:p w14:paraId="13B1EB35" w14:textId="77777777" w:rsidR="008F0695" w:rsidRDefault="008F0695"/>
    <w:p w14:paraId="2B98F977" w14:textId="77777777" w:rsidR="008F0695" w:rsidRDefault="008F06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58C218" wp14:editId="021B04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4FC0F" w14:textId="77777777" w:rsidR="008F0695" w:rsidRDefault="008F06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58C2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A4FC0F" w14:textId="77777777" w:rsidR="008F0695" w:rsidRDefault="008F06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A72053" w14:textId="77777777" w:rsidR="008F0695" w:rsidRDefault="008F0695"/>
    <w:p w14:paraId="748FDEAD" w14:textId="77777777" w:rsidR="008F0695" w:rsidRDefault="008F0695"/>
    <w:p w14:paraId="4E5E7A79" w14:textId="77777777" w:rsidR="008F0695" w:rsidRDefault="008F06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9271D9" wp14:editId="4A2676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133BC" w14:textId="77777777" w:rsidR="008F0695" w:rsidRDefault="008F0695"/>
                          <w:p w14:paraId="5D0A930E" w14:textId="77777777" w:rsidR="008F0695" w:rsidRDefault="008F06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9271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6133BC" w14:textId="77777777" w:rsidR="008F0695" w:rsidRDefault="008F0695"/>
                    <w:p w14:paraId="5D0A930E" w14:textId="77777777" w:rsidR="008F0695" w:rsidRDefault="008F06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8D55E4" w14:textId="77777777" w:rsidR="008F0695" w:rsidRDefault="008F0695"/>
    <w:p w14:paraId="5E24CED0" w14:textId="77777777" w:rsidR="008F0695" w:rsidRDefault="008F0695">
      <w:pPr>
        <w:rPr>
          <w:sz w:val="2"/>
          <w:szCs w:val="2"/>
        </w:rPr>
      </w:pPr>
    </w:p>
    <w:p w14:paraId="451EEA3D" w14:textId="77777777" w:rsidR="008F0695" w:rsidRDefault="008F0695"/>
    <w:p w14:paraId="4E0CF67C" w14:textId="77777777" w:rsidR="008F0695" w:rsidRDefault="008F0695">
      <w:pPr>
        <w:spacing w:after="0" w:line="240" w:lineRule="auto"/>
      </w:pPr>
    </w:p>
  </w:footnote>
  <w:footnote w:type="continuationSeparator" w:id="0">
    <w:p w14:paraId="4F3F2CED" w14:textId="77777777" w:rsidR="008F0695" w:rsidRDefault="008F0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695"/>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197740</TotalTime>
  <Pages>7</Pages>
  <Words>622</Words>
  <Characters>3547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1124</cp:revision>
  <cp:lastPrinted>2009-02-06T05:36:00Z</cp:lastPrinted>
  <dcterms:created xsi:type="dcterms:W3CDTF">2024-01-07T13:43:00Z</dcterms:created>
  <dcterms:modified xsi:type="dcterms:W3CDTF">2025-11-02T20:50:00Z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