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8B17" w14:textId="64E54D1F" w:rsidR="00872640" w:rsidRDefault="0089319B" w:rsidP="0089319B">
      <w:r w:rsidRPr="0089319B">
        <w:rPr>
          <w:rFonts w:hint="eastAsia"/>
        </w:rPr>
        <w:t>Николаенко</w:t>
      </w:r>
      <w:r w:rsidRPr="0089319B">
        <w:t xml:space="preserve">, </w:t>
      </w:r>
      <w:r w:rsidRPr="0089319B">
        <w:rPr>
          <w:rFonts w:hint="eastAsia"/>
        </w:rPr>
        <w:t>Елена</w:t>
      </w:r>
      <w:r w:rsidRPr="0089319B">
        <w:t xml:space="preserve"> </w:t>
      </w:r>
      <w:r w:rsidRPr="0089319B">
        <w:rPr>
          <w:rFonts w:hint="eastAsia"/>
        </w:rPr>
        <w:t>Алексеевна</w:t>
      </w:r>
      <w:r>
        <w:t xml:space="preserve"> </w:t>
      </w:r>
      <w:r w:rsidRPr="0089319B">
        <w:rPr>
          <w:rFonts w:hint="eastAsia"/>
        </w:rPr>
        <w:t>Административно</w:t>
      </w:r>
      <w:r w:rsidRPr="0089319B">
        <w:t>-</w:t>
      </w:r>
      <w:r w:rsidRPr="0089319B">
        <w:rPr>
          <w:rFonts w:hint="eastAsia"/>
        </w:rPr>
        <w:t>правовое</w:t>
      </w:r>
      <w:r w:rsidRPr="0089319B">
        <w:t xml:space="preserve"> </w:t>
      </w:r>
      <w:r w:rsidRPr="0089319B">
        <w:rPr>
          <w:rFonts w:hint="eastAsia"/>
        </w:rPr>
        <w:t>регулирование</w:t>
      </w:r>
      <w:r w:rsidRPr="0089319B">
        <w:t xml:space="preserve"> </w:t>
      </w:r>
      <w:r w:rsidRPr="0089319B">
        <w:rPr>
          <w:rFonts w:hint="eastAsia"/>
        </w:rPr>
        <w:t>прохождения</w:t>
      </w:r>
      <w:r w:rsidRPr="0089319B">
        <w:t xml:space="preserve"> </w:t>
      </w:r>
      <w:r w:rsidRPr="0089319B">
        <w:rPr>
          <w:rFonts w:hint="eastAsia"/>
        </w:rPr>
        <w:t>службы</w:t>
      </w:r>
      <w:r w:rsidRPr="0089319B">
        <w:t xml:space="preserve"> </w:t>
      </w:r>
      <w:r w:rsidRPr="0089319B">
        <w:rPr>
          <w:rFonts w:hint="eastAsia"/>
        </w:rPr>
        <w:t>курсантами</w:t>
      </w:r>
      <w:r w:rsidRPr="0089319B">
        <w:t xml:space="preserve"> </w:t>
      </w:r>
      <w:r w:rsidRPr="0089319B">
        <w:rPr>
          <w:rFonts w:hint="eastAsia"/>
        </w:rPr>
        <w:t>образовательных</w:t>
      </w:r>
      <w:r w:rsidRPr="0089319B">
        <w:t xml:space="preserve"> </w:t>
      </w:r>
      <w:r w:rsidRPr="0089319B">
        <w:rPr>
          <w:rFonts w:hint="eastAsia"/>
        </w:rPr>
        <w:t>организаций</w:t>
      </w:r>
      <w:r w:rsidRPr="0089319B">
        <w:t xml:space="preserve"> </w:t>
      </w:r>
      <w:r w:rsidRPr="0089319B">
        <w:rPr>
          <w:rFonts w:hint="eastAsia"/>
        </w:rPr>
        <w:t>МВД</w:t>
      </w:r>
      <w:r w:rsidRPr="0089319B">
        <w:t xml:space="preserve"> </w:t>
      </w:r>
      <w:r w:rsidRPr="0089319B">
        <w:rPr>
          <w:rFonts w:hint="eastAsia"/>
        </w:rPr>
        <w:t>России</w:t>
      </w:r>
    </w:p>
    <w:p w14:paraId="1FE7AEFE" w14:textId="77777777" w:rsidR="0089319B" w:rsidRDefault="0089319B" w:rsidP="0089319B">
      <w:r>
        <w:rPr>
          <w:rFonts w:hint="eastAsia"/>
        </w:rPr>
        <w:t>ОГЛАВЛЕНИЕ</w:t>
      </w:r>
      <w:r>
        <w:t xml:space="preserve"> </w:t>
      </w:r>
      <w:r>
        <w:rPr>
          <w:rFonts w:hint="eastAsia"/>
        </w:rPr>
        <w:t>ДИССЕРТАЦИИ</w:t>
      </w:r>
    </w:p>
    <w:p w14:paraId="1631104E" w14:textId="77777777" w:rsidR="0089319B" w:rsidRDefault="0089319B" w:rsidP="0089319B">
      <w:r>
        <w:rPr>
          <w:rFonts w:hint="eastAsia"/>
        </w:rPr>
        <w:t>кандидат</w:t>
      </w:r>
      <w:r>
        <w:t xml:space="preserve"> </w:t>
      </w:r>
      <w:r>
        <w:rPr>
          <w:rFonts w:hint="eastAsia"/>
        </w:rPr>
        <w:t>наук</w:t>
      </w:r>
      <w:r>
        <w:t xml:space="preserve"> </w:t>
      </w:r>
      <w:r>
        <w:rPr>
          <w:rFonts w:hint="eastAsia"/>
        </w:rPr>
        <w:t>Николаенко</w:t>
      </w:r>
      <w:r>
        <w:t xml:space="preserve">, </w:t>
      </w:r>
      <w:r>
        <w:rPr>
          <w:rFonts w:hint="eastAsia"/>
        </w:rPr>
        <w:t>Елена</w:t>
      </w:r>
      <w:r>
        <w:t xml:space="preserve"> </w:t>
      </w:r>
      <w:r>
        <w:rPr>
          <w:rFonts w:hint="eastAsia"/>
        </w:rPr>
        <w:t>Алексеевна</w:t>
      </w:r>
    </w:p>
    <w:p w14:paraId="734B457E" w14:textId="77777777" w:rsidR="0089319B" w:rsidRDefault="0089319B" w:rsidP="0089319B">
      <w:r>
        <w:rPr>
          <w:rFonts w:hint="eastAsia"/>
        </w:rPr>
        <w:t>ОГЛАВЛЕНИЕ</w:t>
      </w:r>
    </w:p>
    <w:p w14:paraId="29B5E5B7" w14:textId="77777777" w:rsidR="0089319B" w:rsidRDefault="0089319B" w:rsidP="0089319B"/>
    <w:p w14:paraId="423A6988" w14:textId="77777777" w:rsidR="0089319B" w:rsidRDefault="0089319B" w:rsidP="0089319B">
      <w:r>
        <w:rPr>
          <w:rFonts w:hint="eastAsia"/>
        </w:rPr>
        <w:t>ВВЕДЕНИЕ</w:t>
      </w:r>
    </w:p>
    <w:p w14:paraId="55EF6E41" w14:textId="77777777" w:rsidR="0089319B" w:rsidRDefault="0089319B" w:rsidP="0089319B"/>
    <w:p w14:paraId="5D65AA60" w14:textId="77777777" w:rsidR="0089319B" w:rsidRDefault="0089319B" w:rsidP="0089319B">
      <w:r>
        <w:rPr>
          <w:rFonts w:hint="eastAsia"/>
        </w:rPr>
        <w:t>Глава</w:t>
      </w:r>
      <w:r>
        <w:t xml:space="preserve"> I. </w:t>
      </w:r>
      <w:r>
        <w:rPr>
          <w:rFonts w:hint="eastAsia"/>
        </w:rPr>
        <w:t>ТЕОРЕТИКО</w:t>
      </w:r>
      <w:r>
        <w:t>-</w:t>
      </w:r>
      <w:r>
        <w:rPr>
          <w:rFonts w:hint="eastAsia"/>
        </w:rPr>
        <w:t>ПРАВОВЫЕ</w:t>
      </w:r>
      <w:r>
        <w:t xml:space="preserve"> </w:t>
      </w:r>
      <w:r>
        <w:rPr>
          <w:rFonts w:hint="eastAsia"/>
        </w:rPr>
        <w:t>ОСНОВЫ</w:t>
      </w:r>
    </w:p>
    <w:p w14:paraId="2045FAE5" w14:textId="77777777" w:rsidR="0089319B" w:rsidRDefault="0089319B" w:rsidP="0089319B"/>
    <w:p w14:paraId="37B6EAC0" w14:textId="77777777" w:rsidR="0089319B" w:rsidRDefault="0089319B" w:rsidP="0089319B">
      <w:r>
        <w:rPr>
          <w:rFonts w:hint="eastAsia"/>
        </w:rPr>
        <w:t>СЛУЖБЫ</w:t>
      </w:r>
      <w:r>
        <w:t xml:space="preserve"> </w:t>
      </w:r>
      <w:r>
        <w:rPr>
          <w:rFonts w:hint="eastAsia"/>
        </w:rPr>
        <w:t>ОБУЧАЮЩИХСЯ</w:t>
      </w:r>
      <w:r>
        <w:t xml:space="preserve"> </w:t>
      </w:r>
      <w:r>
        <w:rPr>
          <w:rFonts w:hint="eastAsia"/>
        </w:rPr>
        <w:t>ОБРАЗОВАТЕЛЬНЫХ</w:t>
      </w:r>
      <w:r>
        <w:t xml:space="preserve"> </w:t>
      </w:r>
      <w:r>
        <w:rPr>
          <w:rFonts w:hint="eastAsia"/>
        </w:rPr>
        <w:t>ОРГАНИЗАЦИЙ</w:t>
      </w:r>
      <w:r>
        <w:t xml:space="preserve"> </w:t>
      </w:r>
      <w:r>
        <w:rPr>
          <w:rFonts w:hint="eastAsia"/>
        </w:rPr>
        <w:t>СИСТЕМЫ</w:t>
      </w:r>
      <w:r>
        <w:t xml:space="preserve"> </w:t>
      </w:r>
      <w:r>
        <w:rPr>
          <w:rFonts w:hint="eastAsia"/>
        </w:rPr>
        <w:t>ВНУТРЕННИХ</w:t>
      </w:r>
      <w:r>
        <w:t xml:space="preserve"> </w:t>
      </w:r>
      <w:r>
        <w:rPr>
          <w:rFonts w:hint="eastAsia"/>
        </w:rPr>
        <w:t>ДЕЛ</w:t>
      </w:r>
    </w:p>
    <w:p w14:paraId="7F588D21" w14:textId="77777777" w:rsidR="0089319B" w:rsidRDefault="0089319B" w:rsidP="0089319B"/>
    <w:p w14:paraId="032B32D6" w14:textId="77777777" w:rsidR="0089319B" w:rsidRDefault="0089319B" w:rsidP="0089319B">
      <w:r>
        <w:rPr>
          <w:rFonts w:hint="eastAsia"/>
        </w:rPr>
        <w:t>§</w:t>
      </w:r>
      <w:r>
        <w:t xml:space="preserve"> 1. </w:t>
      </w:r>
      <w:r>
        <w:rPr>
          <w:rFonts w:hint="eastAsia"/>
        </w:rPr>
        <w:t>Государственная</w:t>
      </w:r>
      <w:r>
        <w:t xml:space="preserve"> </w:t>
      </w:r>
      <w:r>
        <w:rPr>
          <w:rFonts w:hint="eastAsia"/>
        </w:rPr>
        <w:t>служба</w:t>
      </w:r>
      <w:r>
        <w:t xml:space="preserve"> </w:t>
      </w:r>
      <w:r>
        <w:rPr>
          <w:rFonts w:hint="eastAsia"/>
        </w:rPr>
        <w:t>в</w:t>
      </w:r>
      <w:r>
        <w:t xml:space="preserve"> </w:t>
      </w:r>
      <w:r>
        <w:rPr>
          <w:rFonts w:hint="eastAsia"/>
        </w:rPr>
        <w:t>системе</w:t>
      </w:r>
      <w:r>
        <w:t xml:space="preserve"> </w:t>
      </w:r>
      <w:r>
        <w:rPr>
          <w:rFonts w:hint="eastAsia"/>
        </w:rPr>
        <w:t>органов</w:t>
      </w:r>
      <w:r>
        <w:t xml:space="preserve"> </w:t>
      </w:r>
      <w:r>
        <w:rPr>
          <w:rFonts w:hint="eastAsia"/>
        </w:rPr>
        <w:t>внутренних</w:t>
      </w:r>
      <w:r>
        <w:t xml:space="preserve"> </w:t>
      </w:r>
      <w:r>
        <w:rPr>
          <w:rFonts w:hint="eastAsia"/>
        </w:rPr>
        <w:t>дел</w:t>
      </w:r>
      <w:r>
        <w:t>:</w:t>
      </w:r>
    </w:p>
    <w:p w14:paraId="2B49FB5C" w14:textId="77777777" w:rsidR="0089319B" w:rsidRDefault="0089319B" w:rsidP="0089319B"/>
    <w:p w14:paraId="503CB411" w14:textId="77777777" w:rsidR="0089319B" w:rsidRDefault="0089319B" w:rsidP="0089319B">
      <w:r>
        <w:rPr>
          <w:rFonts w:hint="eastAsia"/>
        </w:rPr>
        <w:t>теоретические</w:t>
      </w:r>
      <w:r>
        <w:t xml:space="preserve"> </w:t>
      </w:r>
      <w:r>
        <w:rPr>
          <w:rFonts w:hint="eastAsia"/>
        </w:rPr>
        <w:t>основы</w:t>
      </w:r>
      <w:r>
        <w:t xml:space="preserve">, </w:t>
      </w:r>
      <w:r>
        <w:rPr>
          <w:rFonts w:hint="eastAsia"/>
        </w:rPr>
        <w:t>содержание</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нормативно</w:t>
      </w:r>
      <w:r>
        <w:t>-</w:t>
      </w:r>
      <w:r>
        <w:rPr>
          <w:rFonts w:hint="eastAsia"/>
        </w:rPr>
        <w:t>правового</w:t>
      </w:r>
      <w:r>
        <w:t xml:space="preserve"> </w:t>
      </w:r>
      <w:r>
        <w:rPr>
          <w:rFonts w:hint="eastAsia"/>
        </w:rPr>
        <w:t>регулирования</w:t>
      </w:r>
    </w:p>
    <w:p w14:paraId="43D4D122" w14:textId="77777777" w:rsidR="0089319B" w:rsidRDefault="0089319B" w:rsidP="0089319B"/>
    <w:p w14:paraId="5667E0D7" w14:textId="77777777" w:rsidR="0089319B" w:rsidRDefault="0089319B" w:rsidP="0089319B">
      <w:r>
        <w:rPr>
          <w:rFonts w:hint="eastAsia"/>
        </w:rPr>
        <w:t>§</w:t>
      </w:r>
      <w:r>
        <w:t xml:space="preserve"> 2. </w:t>
      </w:r>
      <w:r>
        <w:rPr>
          <w:rFonts w:hint="eastAsia"/>
        </w:rPr>
        <w:t>Курсанты</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как</w:t>
      </w:r>
      <w:r>
        <w:t xml:space="preserve"> </w:t>
      </w:r>
      <w:r>
        <w:rPr>
          <w:rFonts w:hint="eastAsia"/>
        </w:rPr>
        <w:t>особые</w:t>
      </w:r>
      <w:r>
        <w:t xml:space="preserve"> 36 </w:t>
      </w:r>
      <w:r>
        <w:rPr>
          <w:rFonts w:hint="eastAsia"/>
        </w:rPr>
        <w:t>субъекты</w:t>
      </w:r>
      <w:r>
        <w:t xml:space="preserve"> </w:t>
      </w:r>
      <w:r>
        <w:rPr>
          <w:rFonts w:hint="eastAsia"/>
        </w:rPr>
        <w:t>государственной</w:t>
      </w:r>
      <w:r>
        <w:t xml:space="preserve"> </w:t>
      </w:r>
      <w:r>
        <w:rPr>
          <w:rFonts w:hint="eastAsia"/>
        </w:rPr>
        <w:t>службы</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6A2969A0" w14:textId="77777777" w:rsidR="0089319B" w:rsidRDefault="0089319B" w:rsidP="0089319B"/>
    <w:p w14:paraId="51C610F1" w14:textId="77777777" w:rsidR="0089319B" w:rsidRDefault="0089319B" w:rsidP="0089319B">
      <w:r>
        <w:rPr>
          <w:rFonts w:hint="eastAsia"/>
        </w:rPr>
        <w:t>§</w:t>
      </w:r>
      <w:r>
        <w:t xml:space="preserve"> 3.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современные</w:t>
      </w:r>
      <w:r>
        <w:t xml:space="preserve"> </w:t>
      </w:r>
      <w:r>
        <w:rPr>
          <w:rFonts w:hint="eastAsia"/>
        </w:rPr>
        <w:t>основы</w:t>
      </w:r>
      <w:r>
        <w:t xml:space="preserve"> </w:t>
      </w:r>
      <w:r>
        <w:rPr>
          <w:rFonts w:hint="eastAsia"/>
        </w:rPr>
        <w:t>формирования</w:t>
      </w:r>
    </w:p>
    <w:p w14:paraId="3684C405" w14:textId="77777777" w:rsidR="0089319B" w:rsidRDefault="0089319B" w:rsidP="0089319B"/>
    <w:p w14:paraId="1E60BED2" w14:textId="77777777" w:rsidR="0089319B" w:rsidRDefault="0089319B" w:rsidP="0089319B">
      <w:r>
        <w:rPr>
          <w:rFonts w:hint="eastAsia"/>
        </w:rPr>
        <w:t>государственно</w:t>
      </w:r>
      <w:r>
        <w:t>-</w:t>
      </w:r>
      <w:r>
        <w:rPr>
          <w:rFonts w:hint="eastAsia"/>
        </w:rPr>
        <w:t>служебного</w:t>
      </w:r>
      <w:r>
        <w:t xml:space="preserve"> </w:t>
      </w:r>
      <w:r>
        <w:rPr>
          <w:rFonts w:hint="eastAsia"/>
        </w:rPr>
        <w:t>положения</w:t>
      </w:r>
      <w:r>
        <w:t xml:space="preserve"> </w:t>
      </w:r>
      <w:r>
        <w:rPr>
          <w:rFonts w:hint="eastAsia"/>
        </w:rPr>
        <w:t>обучающихся</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системы</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p>
    <w:p w14:paraId="00855150" w14:textId="77777777" w:rsidR="0089319B" w:rsidRDefault="0089319B" w:rsidP="0089319B"/>
    <w:p w14:paraId="158D276F" w14:textId="77777777" w:rsidR="0089319B" w:rsidRDefault="0089319B" w:rsidP="0089319B">
      <w:r>
        <w:rPr>
          <w:rFonts w:hint="eastAsia"/>
        </w:rPr>
        <w:t>Глава</w:t>
      </w:r>
      <w:r>
        <w:t xml:space="preserve"> II. </w:t>
      </w:r>
      <w:r>
        <w:rPr>
          <w:rFonts w:hint="eastAsia"/>
        </w:rPr>
        <w:t>АДМИНИСТРАТИВНО</w:t>
      </w:r>
      <w:r>
        <w:t>-</w:t>
      </w:r>
      <w:r>
        <w:rPr>
          <w:rFonts w:hint="eastAsia"/>
        </w:rPr>
        <w:t>ПРАВОВОЕ</w:t>
      </w:r>
      <w:r>
        <w:t xml:space="preserve"> </w:t>
      </w:r>
      <w:r>
        <w:rPr>
          <w:rFonts w:hint="eastAsia"/>
        </w:rPr>
        <w:t>ПОЛОЖЕНИЕ</w:t>
      </w:r>
    </w:p>
    <w:p w14:paraId="632E77BC" w14:textId="77777777" w:rsidR="0089319B" w:rsidRDefault="0089319B" w:rsidP="0089319B"/>
    <w:p w14:paraId="08B4454C" w14:textId="77777777" w:rsidR="0089319B" w:rsidRDefault="0089319B" w:rsidP="0089319B">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РЕАЛИЗАЦИИ</w:t>
      </w:r>
    </w:p>
    <w:p w14:paraId="06D33640" w14:textId="77777777" w:rsidR="0089319B" w:rsidRDefault="0089319B" w:rsidP="0089319B"/>
    <w:p w14:paraId="6FD4ED38" w14:textId="77777777" w:rsidR="0089319B" w:rsidRDefault="0089319B" w:rsidP="0089319B">
      <w:r>
        <w:rPr>
          <w:rFonts w:hint="eastAsia"/>
        </w:rPr>
        <w:t>§</w:t>
      </w:r>
      <w:r>
        <w:t xml:space="preserve"> 1. </w:t>
      </w:r>
      <w:r>
        <w:rPr>
          <w:rFonts w:hint="eastAsia"/>
        </w:rPr>
        <w:t>Этапы</w:t>
      </w:r>
      <w:r>
        <w:t xml:space="preserve"> </w:t>
      </w:r>
      <w:r>
        <w:rPr>
          <w:rFonts w:hint="eastAsia"/>
        </w:rPr>
        <w:t>прохождения</w:t>
      </w:r>
      <w:r>
        <w:t xml:space="preserve"> </w:t>
      </w:r>
      <w:r>
        <w:rPr>
          <w:rFonts w:hint="eastAsia"/>
        </w:rPr>
        <w:t>государственной</w:t>
      </w:r>
      <w:r>
        <w:t xml:space="preserve"> </w:t>
      </w:r>
      <w:r>
        <w:rPr>
          <w:rFonts w:hint="eastAsia"/>
        </w:rPr>
        <w:t>службы</w:t>
      </w:r>
      <w:r>
        <w:t xml:space="preserve"> </w:t>
      </w:r>
      <w:r>
        <w:rPr>
          <w:rFonts w:hint="eastAsia"/>
        </w:rPr>
        <w:t>курсантами</w:t>
      </w:r>
    </w:p>
    <w:p w14:paraId="569D717B" w14:textId="77777777" w:rsidR="0089319B" w:rsidRDefault="0089319B" w:rsidP="0089319B"/>
    <w:p w14:paraId="71176A80" w14:textId="77777777" w:rsidR="0089319B" w:rsidRDefault="0089319B" w:rsidP="0089319B">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система</w:t>
      </w:r>
      <w:r>
        <w:t xml:space="preserve"> </w:t>
      </w:r>
      <w:r>
        <w:rPr>
          <w:rFonts w:hint="eastAsia"/>
        </w:rPr>
        <w:t>и</w:t>
      </w:r>
      <w:r>
        <w:t xml:space="preserve"> </w:t>
      </w:r>
      <w:r>
        <w:rPr>
          <w:rFonts w:hint="eastAsia"/>
        </w:rPr>
        <w:t>элементы</w:t>
      </w:r>
    </w:p>
    <w:p w14:paraId="2A5DA324" w14:textId="77777777" w:rsidR="0089319B" w:rsidRDefault="0089319B" w:rsidP="0089319B"/>
    <w:p w14:paraId="6548729E" w14:textId="77777777" w:rsidR="0089319B" w:rsidRDefault="0089319B" w:rsidP="0089319B">
      <w:r>
        <w:rPr>
          <w:rFonts w:hint="eastAsia"/>
        </w:rPr>
        <w:t>§</w:t>
      </w:r>
      <w:r>
        <w:t xml:space="preserve"> 2.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реализации</w:t>
      </w:r>
      <w:r>
        <w:t xml:space="preserve"> </w:t>
      </w:r>
      <w:r>
        <w:rPr>
          <w:rFonts w:hint="eastAsia"/>
        </w:rPr>
        <w:t>административно</w:t>
      </w:r>
      <w:r>
        <w:t>-</w:t>
      </w:r>
      <w:r>
        <w:rPr>
          <w:rFonts w:hint="eastAsia"/>
        </w:rPr>
        <w:t>правового</w:t>
      </w:r>
      <w:r>
        <w:t xml:space="preserve"> 116 </w:t>
      </w:r>
      <w:r>
        <w:rPr>
          <w:rFonts w:hint="eastAsia"/>
        </w:rPr>
        <w:t>статуса</w:t>
      </w:r>
      <w:r>
        <w:t xml:space="preserve">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на</w:t>
      </w:r>
      <w:r>
        <w:t xml:space="preserve"> </w:t>
      </w:r>
      <w:r>
        <w:rPr>
          <w:rFonts w:hint="eastAsia"/>
        </w:rPr>
        <w:t>этапах</w:t>
      </w:r>
      <w:r>
        <w:t xml:space="preserve"> </w:t>
      </w:r>
      <w:r>
        <w:rPr>
          <w:rFonts w:hint="eastAsia"/>
        </w:rPr>
        <w:t>прохождения</w:t>
      </w:r>
      <w:r>
        <w:t xml:space="preserve"> </w:t>
      </w:r>
      <w:r>
        <w:rPr>
          <w:rFonts w:hint="eastAsia"/>
        </w:rPr>
        <w:t>службы</w:t>
      </w:r>
      <w:r>
        <w:t>:</w:t>
      </w:r>
    </w:p>
    <w:p w14:paraId="27620FBC" w14:textId="77777777" w:rsidR="0089319B" w:rsidRDefault="0089319B" w:rsidP="0089319B"/>
    <w:p w14:paraId="78026E31" w14:textId="77777777" w:rsidR="0089319B" w:rsidRDefault="0089319B" w:rsidP="0089319B">
      <w:r>
        <w:t xml:space="preserve">2.1. </w:t>
      </w:r>
      <w:r>
        <w:rPr>
          <w:rFonts w:hint="eastAsia"/>
        </w:rPr>
        <w:t>Зачисление</w:t>
      </w:r>
      <w:r>
        <w:t xml:space="preserve"> </w:t>
      </w:r>
      <w:r>
        <w:rPr>
          <w:rFonts w:hint="eastAsia"/>
        </w:rPr>
        <w:t>на</w:t>
      </w:r>
      <w:r>
        <w:t xml:space="preserve"> </w:t>
      </w:r>
      <w:r>
        <w:rPr>
          <w:rFonts w:hint="eastAsia"/>
        </w:rPr>
        <w:t>службу</w:t>
      </w:r>
      <w:r>
        <w:t xml:space="preserve"> </w:t>
      </w:r>
      <w:r>
        <w:rPr>
          <w:rFonts w:hint="eastAsia"/>
        </w:rPr>
        <w:t>в</w:t>
      </w:r>
      <w:r>
        <w:t xml:space="preserve"> </w:t>
      </w:r>
      <w:r>
        <w:rPr>
          <w:rFonts w:hint="eastAsia"/>
        </w:rPr>
        <w:t>органы</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125 </w:t>
      </w:r>
      <w:r>
        <w:rPr>
          <w:rFonts w:hint="eastAsia"/>
        </w:rPr>
        <w:t>как</w:t>
      </w:r>
      <w:r>
        <w:t xml:space="preserve"> </w:t>
      </w:r>
      <w:r>
        <w:rPr>
          <w:rFonts w:hint="eastAsia"/>
        </w:rPr>
        <w:t>основание</w:t>
      </w:r>
      <w:r>
        <w:t xml:space="preserve"> </w:t>
      </w:r>
      <w:r>
        <w:rPr>
          <w:rFonts w:hint="eastAsia"/>
        </w:rPr>
        <w:t>возникновения</w:t>
      </w:r>
      <w:r>
        <w:t xml:space="preserve"> </w:t>
      </w:r>
      <w:r>
        <w:rPr>
          <w:rFonts w:hint="eastAsia"/>
        </w:rPr>
        <w:t>особого</w:t>
      </w:r>
      <w:r>
        <w:t xml:space="preserve"> </w:t>
      </w:r>
      <w:r>
        <w:rPr>
          <w:rFonts w:hint="eastAsia"/>
        </w:rPr>
        <w:t>правового</w:t>
      </w:r>
      <w:r>
        <w:t xml:space="preserve"> </w:t>
      </w:r>
      <w:r>
        <w:rPr>
          <w:rFonts w:hint="eastAsia"/>
        </w:rPr>
        <w:t>положения</w:t>
      </w:r>
    </w:p>
    <w:p w14:paraId="104A5846" w14:textId="77777777" w:rsidR="0089319B" w:rsidRDefault="0089319B" w:rsidP="0089319B"/>
    <w:p w14:paraId="0F291C52" w14:textId="77777777" w:rsidR="0089319B" w:rsidRDefault="0089319B" w:rsidP="0089319B">
      <w:r>
        <w:t xml:space="preserve">2.2. </w:t>
      </w:r>
      <w:r>
        <w:rPr>
          <w:rFonts w:hint="eastAsia"/>
        </w:rPr>
        <w:t>Прохождение</w:t>
      </w:r>
      <w:r>
        <w:t xml:space="preserve"> </w:t>
      </w:r>
      <w:r>
        <w:rPr>
          <w:rFonts w:hint="eastAsia"/>
        </w:rPr>
        <w:t>службы</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t xml:space="preserve"> 137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373033AE" w14:textId="77777777" w:rsidR="0089319B" w:rsidRDefault="0089319B" w:rsidP="0089319B"/>
    <w:p w14:paraId="4F3B7566" w14:textId="77777777" w:rsidR="0089319B" w:rsidRDefault="0089319B" w:rsidP="0089319B">
      <w:r>
        <w:t xml:space="preserve">2.3. </w:t>
      </w:r>
      <w:r>
        <w:rPr>
          <w:rFonts w:hint="eastAsia"/>
        </w:rPr>
        <w:t>Правовые</w:t>
      </w:r>
      <w:r>
        <w:t xml:space="preserve"> </w:t>
      </w:r>
      <w:r>
        <w:rPr>
          <w:rFonts w:hint="eastAsia"/>
        </w:rPr>
        <w:t>и</w:t>
      </w:r>
      <w:r>
        <w:t xml:space="preserve"> </w:t>
      </w:r>
      <w:r>
        <w:rPr>
          <w:rFonts w:hint="eastAsia"/>
        </w:rPr>
        <w:t>организационные</w:t>
      </w:r>
      <w:r>
        <w:t xml:space="preserve"> </w:t>
      </w:r>
      <w:r>
        <w:rPr>
          <w:rFonts w:hint="eastAsia"/>
        </w:rPr>
        <w:t>последствия</w:t>
      </w:r>
      <w:r>
        <w:t xml:space="preserve"> </w:t>
      </w:r>
      <w:r>
        <w:rPr>
          <w:rFonts w:hint="eastAsia"/>
        </w:rPr>
        <w:t>завершения</w:t>
      </w:r>
      <w:r>
        <w:t xml:space="preserve"> </w:t>
      </w:r>
      <w:r>
        <w:rPr>
          <w:rFonts w:hint="eastAsia"/>
        </w:rPr>
        <w:t>обучения</w:t>
      </w:r>
      <w:r>
        <w:t xml:space="preserve"> 152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3713A611" w14:textId="77777777" w:rsidR="0089319B" w:rsidRDefault="0089319B" w:rsidP="0089319B"/>
    <w:p w14:paraId="07D6B61E" w14:textId="77777777" w:rsidR="0089319B" w:rsidRDefault="0089319B" w:rsidP="0089319B">
      <w:r>
        <w:rPr>
          <w:rFonts w:hint="eastAsia"/>
        </w:rPr>
        <w:t>Глава</w:t>
      </w:r>
      <w:r>
        <w:t xml:space="preserve"> </w:t>
      </w:r>
      <w:r>
        <w:rPr>
          <w:rFonts w:hint="eastAsia"/>
        </w:rPr>
        <w:t>Ш</w:t>
      </w:r>
      <w:r>
        <w:t xml:space="preserve">. </w:t>
      </w:r>
      <w:r>
        <w:rPr>
          <w:rFonts w:hint="eastAsia"/>
        </w:rPr>
        <w:t>АКТУАЛЬНЫЕ</w:t>
      </w:r>
      <w:r>
        <w:t xml:space="preserve"> </w:t>
      </w:r>
      <w:r>
        <w:rPr>
          <w:rFonts w:hint="eastAsia"/>
        </w:rPr>
        <w:t>ВОПРОСЫ</w:t>
      </w:r>
      <w:r>
        <w:t xml:space="preserve"> </w:t>
      </w:r>
      <w:r>
        <w:rPr>
          <w:rFonts w:hint="eastAsia"/>
        </w:rPr>
        <w:t>УПРАВЛЕНИЯ</w:t>
      </w:r>
    </w:p>
    <w:p w14:paraId="53154B81" w14:textId="77777777" w:rsidR="0089319B" w:rsidRDefault="0089319B" w:rsidP="0089319B"/>
    <w:p w14:paraId="72FE6CF3" w14:textId="77777777" w:rsidR="0089319B" w:rsidRDefault="0089319B" w:rsidP="0089319B">
      <w:r>
        <w:rPr>
          <w:rFonts w:hint="eastAsia"/>
        </w:rPr>
        <w:t>И</w:t>
      </w:r>
      <w:r>
        <w:t xml:space="preserve"> </w:t>
      </w:r>
      <w:r>
        <w:rPr>
          <w:rFonts w:hint="eastAsia"/>
        </w:rPr>
        <w:t>ОРГАНИЗАЦИИ</w:t>
      </w:r>
      <w:r>
        <w:t xml:space="preserve"> </w:t>
      </w:r>
      <w:r>
        <w:rPr>
          <w:rFonts w:hint="eastAsia"/>
        </w:rPr>
        <w:t>СЛУЖБЫ</w:t>
      </w:r>
      <w:r>
        <w:t xml:space="preserve"> </w:t>
      </w:r>
      <w:r>
        <w:rPr>
          <w:rFonts w:hint="eastAsia"/>
        </w:rPr>
        <w:t>КУРСАНТОВ</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25A6A55C" w14:textId="77777777" w:rsidR="0089319B" w:rsidRDefault="0089319B" w:rsidP="0089319B"/>
    <w:p w14:paraId="0522704D" w14:textId="77777777" w:rsidR="0089319B" w:rsidRDefault="0089319B" w:rsidP="0089319B">
      <w:r>
        <w:rPr>
          <w:rFonts w:hint="eastAsia"/>
        </w:rPr>
        <w:t>§</w:t>
      </w:r>
      <w:r>
        <w:t xml:space="preserve"> 1. </w:t>
      </w:r>
      <w:r>
        <w:rPr>
          <w:rFonts w:hint="eastAsia"/>
        </w:rPr>
        <w:t>Курсанты</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153ADE17" w14:textId="77777777" w:rsidR="0089319B" w:rsidRDefault="0089319B" w:rsidP="0089319B"/>
    <w:p w14:paraId="0E66E0F7" w14:textId="77777777" w:rsidR="0089319B" w:rsidRDefault="0089319B" w:rsidP="0089319B">
      <w:r>
        <w:rPr>
          <w:rFonts w:hint="eastAsia"/>
        </w:rPr>
        <w:t>как</w:t>
      </w:r>
      <w:r>
        <w:t xml:space="preserve"> </w:t>
      </w:r>
      <w:r>
        <w:rPr>
          <w:rFonts w:hint="eastAsia"/>
        </w:rPr>
        <w:t>основа</w:t>
      </w:r>
      <w:r>
        <w:t xml:space="preserve"> </w:t>
      </w:r>
      <w:r>
        <w:rPr>
          <w:rFonts w:hint="eastAsia"/>
        </w:rPr>
        <w:t>организационно</w:t>
      </w:r>
      <w:r>
        <w:t>-</w:t>
      </w:r>
      <w:r>
        <w:rPr>
          <w:rFonts w:hint="eastAsia"/>
        </w:rPr>
        <w:t>правового</w:t>
      </w:r>
      <w:r>
        <w:t xml:space="preserve"> </w:t>
      </w:r>
      <w:r>
        <w:rPr>
          <w:rFonts w:hint="eastAsia"/>
        </w:rPr>
        <w:t>механизма</w:t>
      </w:r>
      <w:r>
        <w:t xml:space="preserve"> </w:t>
      </w:r>
      <w:r>
        <w:rPr>
          <w:rFonts w:hint="eastAsia"/>
        </w:rPr>
        <w:t>комплектования</w:t>
      </w:r>
      <w:r>
        <w:t xml:space="preserve"> </w:t>
      </w:r>
      <w:r>
        <w:rPr>
          <w:rFonts w:hint="eastAsia"/>
        </w:rPr>
        <w:t>кадрового</w:t>
      </w:r>
      <w:r>
        <w:t xml:space="preserve"> </w:t>
      </w:r>
      <w:r>
        <w:rPr>
          <w:rFonts w:hint="eastAsia"/>
        </w:rPr>
        <w:t>состава</w:t>
      </w:r>
      <w:r>
        <w:t xml:space="preserve"> </w:t>
      </w:r>
      <w:r>
        <w:rPr>
          <w:rFonts w:hint="eastAsia"/>
        </w:rPr>
        <w:t>органов</w:t>
      </w:r>
      <w:r>
        <w:t xml:space="preserve"> </w:t>
      </w:r>
      <w:r>
        <w:rPr>
          <w:rFonts w:hint="eastAsia"/>
        </w:rPr>
        <w:t>внутренних</w:t>
      </w:r>
      <w:r>
        <w:t xml:space="preserve"> </w:t>
      </w:r>
      <w:r>
        <w:rPr>
          <w:rFonts w:hint="eastAsia"/>
        </w:rPr>
        <w:t>дел</w:t>
      </w:r>
    </w:p>
    <w:p w14:paraId="1BD11795" w14:textId="77777777" w:rsidR="0089319B" w:rsidRDefault="0089319B" w:rsidP="0089319B"/>
    <w:p w14:paraId="3F827D48" w14:textId="77777777" w:rsidR="0089319B" w:rsidRDefault="0089319B" w:rsidP="0089319B">
      <w:r>
        <w:rPr>
          <w:rFonts w:hint="eastAsia"/>
        </w:rPr>
        <w:lastRenderedPageBreak/>
        <w:t>§</w:t>
      </w:r>
      <w:r>
        <w:t xml:space="preserve"> 2. </w:t>
      </w:r>
      <w:r>
        <w:rPr>
          <w:rFonts w:hint="eastAsia"/>
        </w:rPr>
        <w:t>Обеспечение</w:t>
      </w:r>
      <w:r>
        <w:t xml:space="preserve"> </w:t>
      </w:r>
      <w:r>
        <w:rPr>
          <w:rFonts w:hint="eastAsia"/>
        </w:rPr>
        <w:t>законности</w:t>
      </w:r>
      <w:r>
        <w:t xml:space="preserve"> </w:t>
      </w:r>
      <w:r>
        <w:rPr>
          <w:rFonts w:hint="eastAsia"/>
        </w:rPr>
        <w:t>и</w:t>
      </w:r>
      <w:r>
        <w:t xml:space="preserve"> </w:t>
      </w:r>
      <w:r>
        <w:rPr>
          <w:rFonts w:hint="eastAsia"/>
        </w:rPr>
        <w:t>административно</w:t>
      </w:r>
      <w:r>
        <w:t>-</w:t>
      </w:r>
      <w:r>
        <w:rPr>
          <w:rFonts w:hint="eastAsia"/>
        </w:rPr>
        <w:t>правовые</w:t>
      </w:r>
      <w:r>
        <w:t xml:space="preserve"> </w:t>
      </w:r>
      <w:r>
        <w:rPr>
          <w:rFonts w:hint="eastAsia"/>
        </w:rPr>
        <w:t>меры</w:t>
      </w:r>
    </w:p>
    <w:p w14:paraId="0C0CF7F2" w14:textId="77777777" w:rsidR="0089319B" w:rsidRDefault="0089319B" w:rsidP="0089319B"/>
    <w:p w14:paraId="6890A8A6" w14:textId="77777777" w:rsidR="0089319B" w:rsidRDefault="0089319B" w:rsidP="0089319B">
      <w:r>
        <w:rPr>
          <w:rFonts w:hint="eastAsia"/>
        </w:rPr>
        <w:t>противодействия</w:t>
      </w:r>
      <w:r>
        <w:t xml:space="preserve"> </w:t>
      </w:r>
      <w:r>
        <w:rPr>
          <w:rFonts w:hint="eastAsia"/>
        </w:rPr>
        <w:t>коррупции</w:t>
      </w:r>
      <w:r>
        <w:t xml:space="preserve"> </w:t>
      </w:r>
      <w:r>
        <w:rPr>
          <w:rFonts w:hint="eastAsia"/>
        </w:rPr>
        <w:t>при</w:t>
      </w:r>
      <w:r>
        <w:t xml:space="preserve"> </w:t>
      </w:r>
      <w:r>
        <w:rPr>
          <w:rFonts w:hint="eastAsia"/>
        </w:rPr>
        <w:t>прохождении</w:t>
      </w:r>
      <w:r>
        <w:t xml:space="preserve"> </w:t>
      </w:r>
      <w:r>
        <w:rPr>
          <w:rFonts w:hint="eastAsia"/>
        </w:rPr>
        <w:t>службы</w:t>
      </w:r>
      <w:r>
        <w:t xml:space="preserve">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10A2C8D1" w14:textId="77777777" w:rsidR="0089319B" w:rsidRDefault="0089319B" w:rsidP="0089319B"/>
    <w:p w14:paraId="4FFEAB9A" w14:textId="77777777" w:rsidR="0089319B" w:rsidRDefault="0089319B" w:rsidP="0089319B">
      <w:r>
        <w:rPr>
          <w:rFonts w:hint="eastAsia"/>
        </w:rPr>
        <w:t>§</w:t>
      </w:r>
      <w:r>
        <w:t xml:space="preserve"> 3.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r>
        <w:t xml:space="preserve"> 202 </w:t>
      </w:r>
      <w:r>
        <w:rPr>
          <w:rFonts w:hint="eastAsia"/>
        </w:rPr>
        <w:t>правовой</w:t>
      </w:r>
      <w:r>
        <w:t xml:space="preserve"> </w:t>
      </w:r>
      <w:r>
        <w:rPr>
          <w:rFonts w:hint="eastAsia"/>
        </w:rPr>
        <w:t>основы</w:t>
      </w:r>
      <w:r>
        <w:t xml:space="preserve">, </w:t>
      </w:r>
      <w:r>
        <w:rPr>
          <w:rFonts w:hint="eastAsia"/>
        </w:rPr>
        <w:t>регулирующей</w:t>
      </w:r>
      <w:r>
        <w:t xml:space="preserve"> </w:t>
      </w:r>
      <w:r>
        <w:rPr>
          <w:rFonts w:hint="eastAsia"/>
        </w:rPr>
        <w:t>прохождение</w:t>
      </w:r>
      <w:r>
        <w:t xml:space="preserve"> </w:t>
      </w:r>
      <w:r>
        <w:rPr>
          <w:rFonts w:hint="eastAsia"/>
        </w:rPr>
        <w:t>службы</w:t>
      </w:r>
      <w:r>
        <w:t xml:space="preserve"> </w:t>
      </w:r>
      <w:r>
        <w:rPr>
          <w:rFonts w:hint="eastAsia"/>
        </w:rPr>
        <w:t>курсантами</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p>
    <w:p w14:paraId="780A1D31" w14:textId="77777777" w:rsidR="0089319B" w:rsidRDefault="0089319B" w:rsidP="0089319B"/>
    <w:p w14:paraId="370ED05F" w14:textId="77777777" w:rsidR="0089319B" w:rsidRDefault="0089319B" w:rsidP="0089319B">
      <w:r>
        <w:rPr>
          <w:rFonts w:hint="eastAsia"/>
        </w:rPr>
        <w:t>ЗАКЛЮЧЕНИЕ</w:t>
      </w:r>
    </w:p>
    <w:p w14:paraId="4E5C91D2" w14:textId="77777777" w:rsidR="0089319B" w:rsidRDefault="0089319B" w:rsidP="0089319B"/>
    <w:p w14:paraId="5052FFCD" w14:textId="77777777" w:rsidR="0089319B" w:rsidRDefault="0089319B" w:rsidP="0089319B">
      <w:r>
        <w:rPr>
          <w:rFonts w:hint="eastAsia"/>
        </w:rPr>
        <w:t>СПИСОК</w:t>
      </w:r>
      <w:r>
        <w:t xml:space="preserve"> </w:t>
      </w:r>
      <w:r>
        <w:rPr>
          <w:rFonts w:hint="eastAsia"/>
        </w:rPr>
        <w:t>ИСПОЛЬЗОВАННЫХ</w:t>
      </w:r>
      <w:r>
        <w:t xml:space="preserve"> </w:t>
      </w:r>
      <w:r>
        <w:rPr>
          <w:rFonts w:hint="eastAsia"/>
        </w:rPr>
        <w:t>ИСТОЧНИКОВ</w:t>
      </w:r>
    </w:p>
    <w:p w14:paraId="1B2C4580" w14:textId="77777777" w:rsidR="0089319B" w:rsidRDefault="0089319B" w:rsidP="0089319B"/>
    <w:p w14:paraId="0C72F3CE" w14:textId="77777777" w:rsidR="0089319B" w:rsidRDefault="0089319B" w:rsidP="0089319B">
      <w:r>
        <w:rPr>
          <w:rFonts w:hint="eastAsia"/>
        </w:rPr>
        <w:t>И</w:t>
      </w:r>
      <w:r>
        <w:t xml:space="preserve"> </w:t>
      </w:r>
      <w:r>
        <w:rPr>
          <w:rFonts w:hint="eastAsia"/>
        </w:rPr>
        <w:t>ЛИТЕРАТУРЫ</w:t>
      </w:r>
    </w:p>
    <w:p w14:paraId="30FFD112" w14:textId="77777777" w:rsidR="0089319B" w:rsidRDefault="0089319B" w:rsidP="0089319B"/>
    <w:p w14:paraId="610471F5" w14:textId="77777777" w:rsidR="0089319B" w:rsidRDefault="0089319B" w:rsidP="0089319B">
      <w:r>
        <w:rPr>
          <w:rFonts w:hint="eastAsia"/>
        </w:rPr>
        <w:t>ПРИЛОЖЕНИЯ</w:t>
      </w:r>
    </w:p>
    <w:p w14:paraId="0294BCB8" w14:textId="77777777" w:rsidR="0089319B" w:rsidRDefault="0089319B" w:rsidP="0089319B"/>
    <w:p w14:paraId="0338B4CC" w14:textId="1F1883DC" w:rsidR="0089319B" w:rsidRPr="0089319B" w:rsidRDefault="0089319B" w:rsidP="0089319B">
      <w:r>
        <w:t>259</w:t>
      </w:r>
    </w:p>
    <w:sectPr w:rsidR="0089319B" w:rsidRPr="0089319B" w:rsidSect="004116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9763" w14:textId="77777777" w:rsidR="00411620" w:rsidRDefault="00411620">
      <w:pPr>
        <w:spacing w:after="0" w:line="240" w:lineRule="auto"/>
      </w:pPr>
      <w:r>
        <w:separator/>
      </w:r>
    </w:p>
  </w:endnote>
  <w:endnote w:type="continuationSeparator" w:id="0">
    <w:p w14:paraId="5F615D7C" w14:textId="77777777" w:rsidR="00411620" w:rsidRDefault="0041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90F5" w14:textId="77777777" w:rsidR="00411620" w:rsidRDefault="00411620"/>
    <w:p w14:paraId="1158EE68" w14:textId="77777777" w:rsidR="00411620" w:rsidRDefault="00411620"/>
    <w:p w14:paraId="1BBED8BC" w14:textId="77777777" w:rsidR="00411620" w:rsidRDefault="00411620"/>
    <w:p w14:paraId="038D6CAE" w14:textId="77777777" w:rsidR="00411620" w:rsidRDefault="00411620"/>
    <w:p w14:paraId="638F1485" w14:textId="77777777" w:rsidR="00411620" w:rsidRDefault="00411620"/>
    <w:p w14:paraId="03130CD5" w14:textId="77777777" w:rsidR="00411620" w:rsidRDefault="00411620"/>
    <w:p w14:paraId="0CE00B0B" w14:textId="77777777" w:rsidR="00411620" w:rsidRDefault="004116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926CE" wp14:editId="180292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F2EC" w14:textId="77777777" w:rsidR="00411620" w:rsidRDefault="004116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926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C2F2EC" w14:textId="77777777" w:rsidR="00411620" w:rsidRDefault="004116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4594D" w14:textId="77777777" w:rsidR="00411620" w:rsidRDefault="00411620"/>
    <w:p w14:paraId="49B2A133" w14:textId="77777777" w:rsidR="00411620" w:rsidRDefault="00411620"/>
    <w:p w14:paraId="64DF01FC" w14:textId="77777777" w:rsidR="00411620" w:rsidRDefault="004116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B8B837" wp14:editId="0A7FF4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6C35" w14:textId="77777777" w:rsidR="00411620" w:rsidRDefault="00411620"/>
                          <w:p w14:paraId="2413F51D" w14:textId="77777777" w:rsidR="00411620" w:rsidRDefault="004116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8B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106C35" w14:textId="77777777" w:rsidR="00411620" w:rsidRDefault="00411620"/>
                    <w:p w14:paraId="2413F51D" w14:textId="77777777" w:rsidR="00411620" w:rsidRDefault="004116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C1F66" w14:textId="77777777" w:rsidR="00411620" w:rsidRDefault="00411620"/>
    <w:p w14:paraId="1B2D79C1" w14:textId="77777777" w:rsidR="00411620" w:rsidRDefault="00411620">
      <w:pPr>
        <w:rPr>
          <w:sz w:val="2"/>
          <w:szCs w:val="2"/>
        </w:rPr>
      </w:pPr>
    </w:p>
    <w:p w14:paraId="3AA49198" w14:textId="77777777" w:rsidR="00411620" w:rsidRDefault="00411620"/>
    <w:p w14:paraId="56723BB3" w14:textId="77777777" w:rsidR="00411620" w:rsidRDefault="00411620">
      <w:pPr>
        <w:spacing w:after="0" w:line="240" w:lineRule="auto"/>
      </w:pPr>
    </w:p>
  </w:footnote>
  <w:footnote w:type="continuationSeparator" w:id="0">
    <w:p w14:paraId="3357F1DF" w14:textId="77777777" w:rsidR="00411620" w:rsidRDefault="0041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0"/>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3</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543</cp:revision>
  <cp:lastPrinted>2009-02-06T05:36:00Z</cp:lastPrinted>
  <dcterms:created xsi:type="dcterms:W3CDTF">2024-04-09T10:20:00Z</dcterms:created>
  <dcterms:modified xsi:type="dcterms:W3CDTF">2024-04-13T20:30:00Z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