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Жураковський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Богдан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Михайлович</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Назва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дисертаційної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періодичностей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регресії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перетвореним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гаусівським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стаціонарним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шумом</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p>
    <w:p w:rsidR="000D4566" w:rsidRPr="000D4566" w:rsidRDefault="000D4566" w:rsidP="000D4566">
      <w:pPr>
        <w:rPr>
          <w:rFonts w:ascii="Times New Roman" w:eastAsia="Times New Roman" w:hAnsi="Times New Roman" w:cs="Times New Roman"/>
          <w:i/>
          <w:iCs/>
          <w:spacing w:val="-2"/>
          <w:kern w:val="0"/>
          <w:sz w:val="28"/>
          <w:szCs w:val="28"/>
          <w:lang w:eastAsia="ru-RU"/>
        </w:rPr>
      </w:pPr>
    </w:p>
    <w:p w:rsidR="000D4566" w:rsidRPr="000D4566" w:rsidRDefault="000D4566" w:rsidP="000D4566">
      <w:pPr>
        <w:rPr>
          <w:rFonts w:ascii="Times New Roman" w:eastAsia="Times New Roman" w:hAnsi="Times New Roman" w:cs="Times New Roman"/>
          <w:i/>
          <w:iCs/>
          <w:spacing w:val="-2"/>
          <w:kern w:val="0"/>
          <w:sz w:val="28"/>
          <w:szCs w:val="28"/>
          <w:lang w:eastAsia="ru-RU"/>
        </w:rPr>
      </w:pP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ональний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верситет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України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Київський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чний</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нститут</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правах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рукопису</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Жураковський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Богдан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Михайлович</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УДК</w:t>
      </w:r>
      <w:r w:rsidRPr="000D4566">
        <w:rPr>
          <w:rFonts w:ascii="Times New Roman" w:eastAsia="Times New Roman" w:hAnsi="Times New Roman" w:cs="Times New Roman"/>
          <w:i/>
          <w:iCs/>
          <w:spacing w:val="-2"/>
          <w:kern w:val="0"/>
          <w:sz w:val="28"/>
          <w:szCs w:val="28"/>
          <w:lang w:eastAsia="ru-RU"/>
        </w:rPr>
        <w:t xml:space="preserve"> 519.21</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локально</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перетвореним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онарним</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шумом</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здобуття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ступеня</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кандидата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зико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математичних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Спец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01.01.05 -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статистика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Науковий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w:t>
      </w:r>
      <w:r w:rsidRPr="000D4566">
        <w:rPr>
          <w:rFonts w:ascii="Times New Roman" w:eastAsia="Times New Roman" w:hAnsi="Times New Roman" w:cs="Times New Roman"/>
          <w:i/>
          <w:iCs/>
          <w:spacing w:val="-2"/>
          <w:kern w:val="0"/>
          <w:sz w:val="28"/>
          <w:szCs w:val="28"/>
          <w:lang w:eastAsia="ru-RU"/>
        </w:rPr>
        <w:t xml:space="preserve"> - </w:t>
      </w:r>
      <w:r w:rsidRPr="000D4566">
        <w:rPr>
          <w:rFonts w:ascii="Times New Roman" w:eastAsia="Times New Roman" w:hAnsi="Times New Roman" w:cs="Times New Roman" w:hint="eastAsia"/>
          <w:i/>
          <w:iCs/>
          <w:spacing w:val="-2"/>
          <w:kern w:val="0"/>
          <w:sz w:val="28"/>
          <w:szCs w:val="28"/>
          <w:lang w:eastAsia="ru-RU"/>
        </w:rPr>
        <w:t>доктор</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зико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математичних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професор</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ванов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Олександр</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Володимирович</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- 2016</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Вступ</w:t>
      </w:r>
      <w:r w:rsidRPr="000D4566">
        <w:rPr>
          <w:rFonts w:ascii="Times New Roman" w:eastAsia="Times New Roman" w:hAnsi="Times New Roman" w:cs="Times New Roman"/>
          <w:i/>
          <w:iCs/>
          <w:spacing w:val="-2"/>
          <w:kern w:val="0"/>
          <w:sz w:val="28"/>
          <w:szCs w:val="28"/>
          <w:lang w:eastAsia="ru-RU"/>
        </w:rPr>
        <w:t xml:space="preserve"> 4</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1 </w:t>
      </w:r>
      <w:r w:rsidRPr="000D4566">
        <w:rPr>
          <w:rFonts w:ascii="Times New Roman" w:eastAsia="Times New Roman" w:hAnsi="Times New Roman" w:cs="Times New Roman" w:hint="eastAsia"/>
          <w:i/>
          <w:iCs/>
          <w:spacing w:val="-2"/>
          <w:kern w:val="0"/>
          <w:sz w:val="28"/>
          <w:szCs w:val="28"/>
          <w:lang w:eastAsia="ru-RU"/>
        </w:rPr>
        <w:t>Огляд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тератури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темою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24</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2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найменших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квадрат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31</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2.1 </w:t>
      </w:r>
      <w:r w:rsidRPr="000D4566">
        <w:rPr>
          <w:rFonts w:ascii="Times New Roman" w:eastAsia="Times New Roman" w:hAnsi="Times New Roman" w:cs="Times New Roman" w:hint="eastAsia"/>
          <w:i/>
          <w:iCs/>
          <w:spacing w:val="-2"/>
          <w:kern w:val="0"/>
          <w:sz w:val="28"/>
          <w:szCs w:val="28"/>
          <w:lang w:eastAsia="ru-RU"/>
        </w:rPr>
        <w:t>Постановка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х</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розв’язання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i . . . . . . . . . . 31</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2.2 </w:t>
      </w:r>
      <w:r w:rsidRPr="000D4566">
        <w:rPr>
          <w:rFonts w:ascii="Times New Roman" w:eastAsia="Times New Roman" w:hAnsi="Times New Roman" w:cs="Times New Roman" w:hint="eastAsia"/>
          <w:i/>
          <w:iCs/>
          <w:spacing w:val="-2"/>
          <w:kern w:val="0"/>
          <w:sz w:val="28"/>
          <w:szCs w:val="28"/>
          <w:lang w:eastAsia="ru-RU"/>
        </w:rPr>
        <w:t>Консистентн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найменших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квадрат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 . . . . 32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2.3 </w:t>
      </w:r>
      <w:r w:rsidRPr="000D4566">
        <w:rPr>
          <w:rFonts w:ascii="Times New Roman" w:eastAsia="Times New Roman" w:hAnsi="Times New Roman" w:cs="Times New Roman" w:hint="eastAsia"/>
          <w:i/>
          <w:iCs/>
          <w:spacing w:val="-2"/>
          <w:kern w:val="0"/>
          <w:sz w:val="28"/>
          <w:szCs w:val="28"/>
          <w:lang w:eastAsia="ru-RU"/>
        </w:rPr>
        <w:t>Теорема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редукц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 . . . . . . . . . . . . . . . . . . . . . 45</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2.4 </w:t>
      </w: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єдин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найменших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квадрат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 57</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2.5 </w:t>
      </w: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одного</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нтеграла</w:t>
      </w:r>
      <w:r w:rsidRPr="000D4566">
        <w:rPr>
          <w:rFonts w:ascii="Times New Roman" w:eastAsia="Times New Roman" w:hAnsi="Times New Roman" w:cs="Times New Roman"/>
          <w:i/>
          <w:iCs/>
          <w:spacing w:val="-2"/>
          <w:kern w:val="0"/>
          <w:sz w:val="28"/>
          <w:szCs w:val="28"/>
          <w:lang w:eastAsia="ru-RU"/>
        </w:rPr>
        <w:t xml:space="preserve"> . . . . . 67</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2.6 </w:t>
      </w: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найменших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квадрат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кутових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частот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коливань</w:t>
      </w:r>
      <w:r w:rsidRPr="000D4566">
        <w:rPr>
          <w:rFonts w:ascii="Times New Roman" w:eastAsia="Times New Roman" w:hAnsi="Times New Roman" w:cs="Times New Roman"/>
          <w:i/>
          <w:iCs/>
          <w:spacing w:val="-2"/>
          <w:kern w:val="0"/>
          <w:sz w:val="28"/>
          <w:szCs w:val="28"/>
          <w:lang w:eastAsia="ru-RU"/>
        </w:rPr>
        <w:t xml:space="preserve"> . . . . . . . . . . . . . . . . . . . . . . . . . . 84</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Висновки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лу</w:t>
      </w:r>
      <w:r w:rsidRPr="000D4566">
        <w:rPr>
          <w:rFonts w:ascii="Times New Roman" w:eastAsia="Times New Roman" w:hAnsi="Times New Roman" w:cs="Times New Roman"/>
          <w:i/>
          <w:iCs/>
          <w:spacing w:val="-2"/>
          <w:kern w:val="0"/>
          <w:sz w:val="28"/>
          <w:szCs w:val="28"/>
          <w:lang w:eastAsia="ru-RU"/>
        </w:rPr>
        <w:t xml:space="preserve"> 2 . . . . . . . . . . . . . . . . . . . . . . . . . 91</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3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коливання</w:t>
      </w:r>
      <w:r w:rsidRPr="000D4566">
        <w:rPr>
          <w:rFonts w:ascii="Times New Roman" w:eastAsia="Times New Roman" w:hAnsi="Times New Roman" w:cs="Times New Roman"/>
          <w:i/>
          <w:iCs/>
          <w:spacing w:val="-2"/>
          <w:kern w:val="0"/>
          <w:sz w:val="28"/>
          <w:szCs w:val="28"/>
          <w:lang w:eastAsia="ru-RU"/>
        </w:rPr>
        <w:t xml:space="preserve"> 92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3.1 </w:t>
      </w:r>
      <w:r w:rsidRPr="000D4566">
        <w:rPr>
          <w:rFonts w:ascii="Times New Roman" w:eastAsia="Times New Roman" w:hAnsi="Times New Roman" w:cs="Times New Roman" w:hint="eastAsia"/>
          <w:i/>
          <w:iCs/>
          <w:spacing w:val="-2"/>
          <w:kern w:val="0"/>
          <w:sz w:val="28"/>
          <w:szCs w:val="28"/>
          <w:lang w:eastAsia="ru-RU"/>
        </w:rPr>
        <w:t>Попередн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зауваження</w:t>
      </w:r>
      <w:r w:rsidRPr="000D4566">
        <w:rPr>
          <w:rFonts w:ascii="Times New Roman" w:eastAsia="Times New Roman" w:hAnsi="Times New Roman" w:cs="Times New Roman"/>
          <w:i/>
          <w:iCs/>
          <w:spacing w:val="-2"/>
          <w:kern w:val="0"/>
          <w:sz w:val="28"/>
          <w:szCs w:val="28"/>
          <w:lang w:eastAsia="ru-RU"/>
        </w:rPr>
        <w:t xml:space="preserve"> . . . . . . . . . . . . . . . . . . . 92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3.2 </w:t>
      </w:r>
      <w:r w:rsidRPr="000D4566">
        <w:rPr>
          <w:rFonts w:ascii="Times New Roman" w:eastAsia="Times New Roman" w:hAnsi="Times New Roman" w:cs="Times New Roman" w:hint="eastAsia"/>
          <w:i/>
          <w:iCs/>
          <w:spacing w:val="-2"/>
          <w:kern w:val="0"/>
          <w:sz w:val="28"/>
          <w:szCs w:val="28"/>
          <w:lang w:eastAsia="ru-RU"/>
        </w:rPr>
        <w:t>Консистентн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 . . . . . . . . 93</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3.3 </w:t>
      </w: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 . 96</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Висновки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лу</w:t>
      </w:r>
      <w:r w:rsidRPr="000D4566">
        <w:rPr>
          <w:rFonts w:ascii="Times New Roman" w:eastAsia="Times New Roman" w:hAnsi="Times New Roman" w:cs="Times New Roman"/>
          <w:i/>
          <w:iCs/>
          <w:spacing w:val="-2"/>
          <w:kern w:val="0"/>
          <w:sz w:val="28"/>
          <w:szCs w:val="28"/>
          <w:lang w:eastAsia="ru-RU"/>
        </w:rPr>
        <w:t xml:space="preserve"> 3 . . . . . . . . . . . . . . . . . . . . . . . . . 108</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4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масштабу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майже</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109</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4.1 </w:t>
      </w:r>
      <w:r w:rsidRPr="000D4566">
        <w:rPr>
          <w:rFonts w:ascii="Times New Roman" w:eastAsia="Times New Roman" w:hAnsi="Times New Roman" w:cs="Times New Roman" w:hint="eastAsia"/>
          <w:i/>
          <w:iCs/>
          <w:spacing w:val="-2"/>
          <w:kern w:val="0"/>
          <w:sz w:val="28"/>
          <w:szCs w:val="28"/>
          <w:lang w:eastAsia="ru-RU"/>
        </w:rPr>
        <w:t>Попередн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зауваження</w:t>
      </w:r>
      <w:r w:rsidRPr="000D4566">
        <w:rPr>
          <w:rFonts w:ascii="Times New Roman" w:eastAsia="Times New Roman" w:hAnsi="Times New Roman" w:cs="Times New Roman"/>
          <w:i/>
          <w:iCs/>
          <w:spacing w:val="-2"/>
          <w:kern w:val="0"/>
          <w:sz w:val="28"/>
          <w:szCs w:val="28"/>
          <w:lang w:eastAsia="ru-RU"/>
        </w:rPr>
        <w:t xml:space="preserve"> . . . . . . . . . . . . . . . . . . . 109</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3</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4.2 </w:t>
      </w:r>
      <w:r w:rsidRPr="000D4566">
        <w:rPr>
          <w:rFonts w:ascii="Times New Roman" w:eastAsia="Times New Roman" w:hAnsi="Times New Roman" w:cs="Times New Roman" w:hint="eastAsia"/>
          <w:i/>
          <w:iCs/>
          <w:spacing w:val="-2"/>
          <w:kern w:val="0"/>
          <w:sz w:val="28"/>
          <w:szCs w:val="28"/>
          <w:lang w:eastAsia="ru-RU"/>
        </w:rPr>
        <w:t>Консистентн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майжепер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 . . . . . . . . . . . . . . 109</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4.3 </w:t>
      </w: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 . . . . . . . . . . . . . . 116</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4.4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нювання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ковар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матриць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граничних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розпод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 . . . . . . . . . . . . . . . . . . . . . . 126</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 xml:space="preserve">4.5 </w:t>
      </w:r>
      <w:r w:rsidRPr="000D4566">
        <w:rPr>
          <w:rFonts w:ascii="Times New Roman" w:eastAsia="Times New Roman" w:hAnsi="Times New Roman" w:cs="Times New Roman" w:hint="eastAsia"/>
          <w:i/>
          <w:iCs/>
          <w:spacing w:val="-2"/>
          <w:kern w:val="0"/>
          <w:sz w:val="28"/>
          <w:szCs w:val="28"/>
          <w:lang w:eastAsia="ru-RU"/>
        </w:rPr>
        <w:t>Приклади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G i</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умови</w:t>
      </w:r>
      <w:r w:rsidRPr="000D4566">
        <w:rPr>
          <w:rFonts w:ascii="Times New Roman" w:eastAsia="Times New Roman" w:hAnsi="Times New Roman" w:cs="Times New Roman"/>
          <w:i/>
          <w:iCs/>
          <w:spacing w:val="-2"/>
          <w:kern w:val="0"/>
          <w:sz w:val="28"/>
          <w:szCs w:val="28"/>
          <w:lang w:eastAsia="ru-RU"/>
        </w:rPr>
        <w:t xml:space="preserve"> A1 . . . . . . . . . . . . 128</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Висновки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лу</w:t>
      </w:r>
      <w:r w:rsidRPr="000D4566">
        <w:rPr>
          <w:rFonts w:ascii="Times New Roman" w:eastAsia="Times New Roman" w:hAnsi="Times New Roman" w:cs="Times New Roman"/>
          <w:i/>
          <w:iCs/>
          <w:spacing w:val="-2"/>
          <w:kern w:val="0"/>
          <w:sz w:val="28"/>
          <w:szCs w:val="28"/>
          <w:lang w:eastAsia="ru-RU"/>
        </w:rPr>
        <w:t xml:space="preserve"> 4 . . . . . . . . . . . . . . . . . . . . . . . . . 130</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Загальн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висновки</w:t>
      </w:r>
      <w:r w:rsidRPr="000D4566">
        <w:rPr>
          <w:rFonts w:ascii="Times New Roman" w:eastAsia="Times New Roman" w:hAnsi="Times New Roman" w:cs="Times New Roman"/>
          <w:i/>
          <w:iCs/>
          <w:spacing w:val="-2"/>
          <w:kern w:val="0"/>
          <w:sz w:val="28"/>
          <w:szCs w:val="28"/>
          <w:lang w:eastAsia="ru-RU"/>
        </w:rPr>
        <w:t xml:space="preserve"> 132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Список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використаних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джерел</w:t>
      </w:r>
      <w:r w:rsidRPr="000D4566">
        <w:rPr>
          <w:rFonts w:ascii="Times New Roman" w:eastAsia="Times New Roman" w:hAnsi="Times New Roman" w:cs="Times New Roman"/>
          <w:i/>
          <w:iCs/>
          <w:spacing w:val="-2"/>
          <w:kern w:val="0"/>
          <w:sz w:val="28"/>
          <w:szCs w:val="28"/>
          <w:lang w:eastAsia="ru-RU"/>
        </w:rPr>
        <w:t xml:space="preserve"> 133</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4</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ВСТУП</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Актуальн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теми</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поважне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сце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займає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модель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сигнал</w:t>
      </w:r>
      <w:r w:rsidRPr="000D4566">
        <w:rPr>
          <w:rFonts w:ascii="Times New Roman" w:eastAsia="Times New Roman" w:hAnsi="Times New Roman" w:cs="Times New Roman"/>
          <w:i/>
          <w:iCs/>
          <w:spacing w:val="-2"/>
          <w:kern w:val="0"/>
          <w:sz w:val="28"/>
          <w:szCs w:val="28"/>
          <w:lang w:eastAsia="ru-RU"/>
        </w:rPr>
        <w:t xml:space="preserve"> + </w:t>
      </w:r>
      <w:r w:rsidRPr="000D4566">
        <w:rPr>
          <w:rFonts w:ascii="Times New Roman" w:eastAsia="Times New Roman" w:hAnsi="Times New Roman" w:cs="Times New Roman" w:hint="eastAsia"/>
          <w:i/>
          <w:iCs/>
          <w:spacing w:val="-2"/>
          <w:kern w:val="0"/>
          <w:sz w:val="28"/>
          <w:szCs w:val="28"/>
          <w:lang w:eastAsia="ru-RU"/>
        </w:rPr>
        <w:t>шум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Велика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льк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стосовно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розв’язується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рамках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якому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розглядаються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або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частково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дносно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домих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модел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розглядались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монограф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Гренандера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Розенблата</w:t>
      </w:r>
      <w:r w:rsidRPr="000D4566">
        <w:rPr>
          <w:rFonts w:ascii="Times New Roman" w:eastAsia="Times New Roman" w:hAnsi="Times New Roman" w:cs="Times New Roman"/>
          <w:i/>
          <w:iCs/>
          <w:spacing w:val="-2"/>
          <w:kern w:val="0"/>
          <w:sz w:val="28"/>
          <w:szCs w:val="28"/>
          <w:lang w:eastAsia="ru-RU"/>
        </w:rPr>
        <w:t xml:space="preserve"> [79, 80],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Гренандера</w:t>
      </w:r>
      <w:r w:rsidRPr="000D4566">
        <w:rPr>
          <w:rFonts w:ascii="Times New Roman" w:eastAsia="Times New Roman" w:hAnsi="Times New Roman" w:cs="Times New Roman"/>
          <w:i/>
          <w:iCs/>
          <w:spacing w:val="-2"/>
          <w:kern w:val="0"/>
          <w:sz w:val="28"/>
          <w:szCs w:val="28"/>
          <w:lang w:eastAsia="ru-RU"/>
        </w:rPr>
        <w:t xml:space="preserve"> [78], I.</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браг</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мова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Ю</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Розанова</w:t>
      </w:r>
      <w:r w:rsidRPr="000D4566">
        <w:rPr>
          <w:rFonts w:ascii="Times New Roman" w:eastAsia="Times New Roman" w:hAnsi="Times New Roman" w:cs="Times New Roman"/>
          <w:i/>
          <w:iCs/>
          <w:spacing w:val="-2"/>
          <w:kern w:val="0"/>
          <w:sz w:val="28"/>
          <w:szCs w:val="28"/>
          <w:lang w:eastAsia="ru-RU"/>
        </w:rPr>
        <w:t xml:space="preserve"> [21],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Ш</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пцера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Ширяєва</w:t>
      </w:r>
      <w:r w:rsidRPr="000D4566">
        <w:rPr>
          <w:rFonts w:ascii="Times New Roman" w:eastAsia="Times New Roman" w:hAnsi="Times New Roman" w:cs="Times New Roman"/>
          <w:i/>
          <w:iCs/>
          <w:spacing w:val="-2"/>
          <w:kern w:val="0"/>
          <w:sz w:val="28"/>
          <w:szCs w:val="28"/>
          <w:lang w:eastAsia="ru-RU"/>
        </w:rPr>
        <w:t xml:space="preserve"> [38], </w:t>
      </w:r>
      <w:r w:rsidRPr="000D4566">
        <w:rPr>
          <w:rFonts w:ascii="Times New Roman" w:eastAsia="Times New Roman" w:hAnsi="Times New Roman" w:cs="Times New Roman" w:hint="eastAsia"/>
          <w:i/>
          <w:iCs/>
          <w:spacing w:val="-2"/>
          <w:kern w:val="0"/>
          <w:sz w:val="28"/>
          <w:szCs w:val="28"/>
          <w:lang w:eastAsia="ru-RU"/>
        </w:rPr>
        <w:t>Е</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Хеннана</w:t>
      </w:r>
      <w:r w:rsidRPr="000D4566">
        <w:rPr>
          <w:rFonts w:ascii="Times New Roman" w:eastAsia="Times New Roman" w:hAnsi="Times New Roman" w:cs="Times New Roman"/>
          <w:i/>
          <w:iCs/>
          <w:spacing w:val="-2"/>
          <w:kern w:val="0"/>
          <w:sz w:val="28"/>
          <w:szCs w:val="28"/>
          <w:lang w:eastAsia="ru-RU"/>
        </w:rPr>
        <w:t xml:space="preserve"> [46], </w:t>
      </w:r>
      <w:r w:rsidRPr="000D4566">
        <w:rPr>
          <w:rFonts w:ascii="Times New Roman" w:eastAsia="Times New Roman" w:hAnsi="Times New Roman" w:cs="Times New Roman" w:hint="eastAsia"/>
          <w:i/>
          <w:iCs/>
          <w:spacing w:val="-2"/>
          <w:kern w:val="0"/>
          <w:sz w:val="28"/>
          <w:szCs w:val="28"/>
          <w:lang w:eastAsia="ru-RU"/>
        </w:rPr>
        <w:t>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Андерсона</w:t>
      </w:r>
      <w:r w:rsidRPr="000D4566">
        <w:rPr>
          <w:rFonts w:ascii="Times New Roman" w:eastAsia="Times New Roman" w:hAnsi="Times New Roman" w:cs="Times New Roman"/>
          <w:i/>
          <w:iCs/>
          <w:spacing w:val="-2"/>
          <w:kern w:val="0"/>
          <w:sz w:val="28"/>
          <w:szCs w:val="28"/>
          <w:lang w:eastAsia="ru-RU"/>
        </w:rPr>
        <w:t xml:space="preserve"> [50], I.</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браг</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мова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Хасьм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нського</w:t>
      </w:r>
      <w:r w:rsidRPr="000D4566">
        <w:rPr>
          <w:rFonts w:ascii="Times New Roman" w:eastAsia="Times New Roman" w:hAnsi="Times New Roman" w:cs="Times New Roman"/>
          <w:i/>
          <w:iCs/>
          <w:spacing w:val="-2"/>
          <w:kern w:val="0"/>
          <w:sz w:val="28"/>
          <w:szCs w:val="28"/>
          <w:lang w:eastAsia="ru-RU"/>
        </w:rPr>
        <w:t xml:space="preserve"> [22], I.</w:t>
      </w:r>
      <w:r w:rsidRPr="000D4566">
        <w:rPr>
          <w:rFonts w:ascii="Times New Roman" w:eastAsia="Times New Roman" w:hAnsi="Times New Roman" w:cs="Times New Roman" w:hint="eastAsia"/>
          <w:i/>
          <w:iCs/>
          <w:spacing w:val="-2"/>
          <w:kern w:val="0"/>
          <w:sz w:val="28"/>
          <w:szCs w:val="28"/>
          <w:lang w:eastAsia="ru-RU"/>
        </w:rPr>
        <w:t>Ш</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брамхал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Скорохода</w:t>
      </w:r>
      <w:r w:rsidRPr="000D4566">
        <w:rPr>
          <w:rFonts w:ascii="Times New Roman" w:eastAsia="Times New Roman" w:hAnsi="Times New Roman" w:cs="Times New Roman"/>
          <w:i/>
          <w:iCs/>
          <w:spacing w:val="-2"/>
          <w:kern w:val="0"/>
          <w:sz w:val="28"/>
          <w:szCs w:val="28"/>
          <w:lang w:eastAsia="ru-RU"/>
        </w:rPr>
        <w:t xml:space="preserve"> [23],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Ядренка</w:t>
      </w:r>
      <w:r w:rsidRPr="000D4566">
        <w:rPr>
          <w:rFonts w:ascii="Times New Roman" w:eastAsia="Times New Roman" w:hAnsi="Times New Roman" w:cs="Times New Roman"/>
          <w:i/>
          <w:iCs/>
          <w:spacing w:val="-2"/>
          <w:kern w:val="0"/>
          <w:sz w:val="28"/>
          <w:szCs w:val="28"/>
          <w:lang w:eastAsia="ru-RU"/>
        </w:rPr>
        <w:t xml:space="preserve"> [48], </w:t>
      </w:r>
      <w:r w:rsidRPr="000D4566">
        <w:rPr>
          <w:rFonts w:ascii="Times New Roman" w:eastAsia="Times New Roman" w:hAnsi="Times New Roman" w:cs="Times New Roman" w:hint="eastAsia"/>
          <w:i/>
          <w:iCs/>
          <w:spacing w:val="-2"/>
          <w:kern w:val="0"/>
          <w:sz w:val="28"/>
          <w:szCs w:val="28"/>
          <w:lang w:eastAsia="ru-RU"/>
        </w:rPr>
        <w:t>Ю</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Кутоянца</w:t>
      </w:r>
      <w:r w:rsidRPr="000D4566">
        <w:rPr>
          <w:rFonts w:ascii="Times New Roman" w:eastAsia="Times New Roman" w:hAnsi="Times New Roman" w:cs="Times New Roman"/>
          <w:i/>
          <w:iCs/>
          <w:spacing w:val="-2"/>
          <w:kern w:val="0"/>
          <w:sz w:val="28"/>
          <w:szCs w:val="28"/>
          <w:lang w:eastAsia="ru-RU"/>
        </w:rPr>
        <w:t xml:space="preserve"> [35, 98],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Кнопова</w:t>
      </w:r>
      <w:r w:rsidRPr="000D4566">
        <w:rPr>
          <w:rFonts w:ascii="Times New Roman" w:eastAsia="Times New Roman" w:hAnsi="Times New Roman" w:cs="Times New Roman"/>
          <w:i/>
          <w:iCs/>
          <w:spacing w:val="-2"/>
          <w:kern w:val="0"/>
          <w:sz w:val="28"/>
          <w:szCs w:val="28"/>
          <w:lang w:eastAsia="ru-RU"/>
        </w:rPr>
        <w:t xml:space="preserve"> [30],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Дороговцева</w:t>
      </w:r>
      <w:r w:rsidRPr="000D4566">
        <w:rPr>
          <w:rFonts w:ascii="Times New Roman" w:eastAsia="Times New Roman" w:hAnsi="Times New Roman" w:cs="Times New Roman"/>
          <w:i/>
          <w:iCs/>
          <w:spacing w:val="-2"/>
          <w:kern w:val="0"/>
          <w:sz w:val="28"/>
          <w:szCs w:val="28"/>
          <w:lang w:eastAsia="ru-RU"/>
        </w:rPr>
        <w:t xml:space="preserve"> [11],</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ванова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Леоненка</w:t>
      </w:r>
      <w:r w:rsidRPr="000D4566">
        <w:rPr>
          <w:rFonts w:ascii="Times New Roman" w:eastAsia="Times New Roman" w:hAnsi="Times New Roman" w:cs="Times New Roman"/>
          <w:i/>
          <w:iCs/>
          <w:spacing w:val="-2"/>
          <w:kern w:val="0"/>
          <w:sz w:val="28"/>
          <w:szCs w:val="28"/>
          <w:lang w:eastAsia="ru-RU"/>
        </w:rPr>
        <w:t xml:space="preserve"> [29], </w:t>
      </w:r>
      <w:r w:rsidRPr="000D4566">
        <w:rPr>
          <w:rFonts w:ascii="Times New Roman" w:eastAsia="Times New Roman" w:hAnsi="Times New Roman" w:cs="Times New Roman" w:hint="eastAsia"/>
          <w:i/>
          <w:iCs/>
          <w:spacing w:val="-2"/>
          <w:kern w:val="0"/>
          <w:sz w:val="28"/>
          <w:szCs w:val="28"/>
          <w:lang w:eastAsia="ru-RU"/>
        </w:rPr>
        <w:t>Б</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Пракаса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Рао</w:t>
      </w:r>
      <w:r w:rsidRPr="000D4566">
        <w:rPr>
          <w:rFonts w:ascii="Times New Roman" w:eastAsia="Times New Roman" w:hAnsi="Times New Roman" w:cs="Times New Roman"/>
          <w:i/>
          <w:iCs/>
          <w:spacing w:val="-2"/>
          <w:kern w:val="0"/>
          <w:sz w:val="28"/>
          <w:szCs w:val="28"/>
          <w:lang w:eastAsia="ru-RU"/>
        </w:rPr>
        <w:t xml:space="preserve"> [111], </w:t>
      </w:r>
      <w:r w:rsidRPr="000D4566">
        <w:rPr>
          <w:rFonts w:ascii="Times New Roman" w:eastAsia="Times New Roman" w:hAnsi="Times New Roman" w:cs="Times New Roman" w:hint="eastAsia"/>
          <w:i/>
          <w:iCs/>
          <w:spacing w:val="-2"/>
          <w:kern w:val="0"/>
          <w:sz w:val="28"/>
          <w:szCs w:val="28"/>
          <w:lang w:eastAsia="ru-RU"/>
        </w:rPr>
        <w:t>Б</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Е</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Хеннана</w:t>
      </w:r>
      <w:r w:rsidRPr="000D4566">
        <w:rPr>
          <w:rFonts w:ascii="Times New Roman" w:eastAsia="Times New Roman" w:hAnsi="Times New Roman" w:cs="Times New Roman"/>
          <w:i/>
          <w:iCs/>
          <w:spacing w:val="-2"/>
          <w:kern w:val="0"/>
          <w:sz w:val="28"/>
          <w:szCs w:val="28"/>
          <w:lang w:eastAsia="ru-RU"/>
        </w:rPr>
        <w:t xml:space="preserve"> [112] </w:t>
      </w:r>
      <w:r w:rsidRPr="000D4566">
        <w:rPr>
          <w:rFonts w:ascii="Times New Roman" w:eastAsia="Times New Roman" w:hAnsi="Times New Roman" w:cs="Times New Roman" w:hint="eastAsia"/>
          <w:i/>
          <w:iCs/>
          <w:spacing w:val="-2"/>
          <w:kern w:val="0"/>
          <w:sz w:val="28"/>
          <w:szCs w:val="28"/>
          <w:lang w:eastAsia="ru-RU"/>
        </w:rPr>
        <w:t>тощо</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Серед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зномаїття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проблем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окремо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дзначити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нювання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кутових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частот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взагал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кажучи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маскується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адитивним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випадковим</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шумом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називається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описана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задачею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детерм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стськ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постановц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коли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треба</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дентиф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кувати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спостереженнями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єї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дсутн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цю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почав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розв’язувати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Ж</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Лагранж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18-</w:t>
      </w:r>
      <w:r w:rsidRPr="000D4566">
        <w:rPr>
          <w:rFonts w:ascii="Times New Roman" w:eastAsia="Times New Roman" w:hAnsi="Times New Roman" w:cs="Times New Roman" w:hint="eastAsia"/>
          <w:i/>
          <w:iCs/>
          <w:spacing w:val="-2"/>
          <w:kern w:val="0"/>
          <w:sz w:val="28"/>
          <w:szCs w:val="28"/>
          <w:lang w:eastAsia="ru-RU"/>
        </w:rPr>
        <w:t>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середину</w:t>
      </w:r>
      <w:r w:rsidRPr="000D4566">
        <w:rPr>
          <w:rFonts w:ascii="Times New Roman" w:eastAsia="Times New Roman" w:hAnsi="Times New Roman" w:cs="Times New Roman"/>
          <w:i/>
          <w:iCs/>
          <w:spacing w:val="-2"/>
          <w:kern w:val="0"/>
          <w:sz w:val="28"/>
          <w:szCs w:val="28"/>
          <w:lang w:eastAsia="ru-RU"/>
        </w:rPr>
        <w:t xml:space="preserve"> 20-</w:t>
      </w:r>
      <w:r w:rsidRPr="000D4566">
        <w:rPr>
          <w:rFonts w:ascii="Times New Roman" w:eastAsia="Times New Roman" w:hAnsi="Times New Roman" w:cs="Times New Roman" w:hint="eastAsia"/>
          <w:i/>
          <w:iCs/>
          <w:spacing w:val="-2"/>
          <w:kern w:val="0"/>
          <w:sz w:val="28"/>
          <w:szCs w:val="28"/>
          <w:lang w:eastAsia="ru-RU"/>
        </w:rPr>
        <w:t>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ччя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справ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розв’язанн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детерм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нованої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про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ксовано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книжц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Серебренн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кова</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Первозванського</w:t>
      </w:r>
      <w:r w:rsidRPr="000D4566">
        <w:rPr>
          <w:rFonts w:ascii="Times New Roman" w:eastAsia="Times New Roman" w:hAnsi="Times New Roman" w:cs="Times New Roman"/>
          <w:i/>
          <w:iCs/>
          <w:spacing w:val="-2"/>
          <w:kern w:val="0"/>
          <w:sz w:val="28"/>
          <w:szCs w:val="28"/>
          <w:lang w:eastAsia="ru-RU"/>
        </w:rPr>
        <w:t xml:space="preserve"> [44].</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5</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Статистична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постановка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розв’язання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про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дх</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стяться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Шустера</w:t>
      </w:r>
      <w:r w:rsidRPr="000D4566">
        <w:rPr>
          <w:rFonts w:ascii="Times New Roman" w:eastAsia="Times New Roman" w:hAnsi="Times New Roman" w:cs="Times New Roman"/>
          <w:i/>
          <w:iCs/>
          <w:spacing w:val="-2"/>
          <w:kern w:val="0"/>
          <w:sz w:val="28"/>
          <w:szCs w:val="28"/>
          <w:lang w:eastAsia="ru-RU"/>
        </w:rPr>
        <w:t xml:space="preserve"> [121,122], </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Юла</w:t>
      </w:r>
      <w:r w:rsidRPr="000D4566">
        <w:rPr>
          <w:rFonts w:ascii="Times New Roman" w:eastAsia="Times New Roman" w:hAnsi="Times New Roman" w:cs="Times New Roman"/>
          <w:i/>
          <w:iCs/>
          <w:spacing w:val="-2"/>
          <w:kern w:val="0"/>
          <w:sz w:val="28"/>
          <w:szCs w:val="28"/>
          <w:lang w:eastAsia="ru-RU"/>
        </w:rPr>
        <w:t xml:space="preserve"> [135],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шера</w:t>
      </w:r>
      <w:r w:rsidRPr="000D4566">
        <w:rPr>
          <w:rFonts w:ascii="Times New Roman" w:eastAsia="Times New Roman" w:hAnsi="Times New Roman" w:cs="Times New Roman"/>
          <w:i/>
          <w:iCs/>
          <w:spacing w:val="-2"/>
          <w:kern w:val="0"/>
          <w:sz w:val="28"/>
          <w:szCs w:val="28"/>
          <w:lang w:eastAsia="ru-RU"/>
        </w:rPr>
        <w:t xml:space="preserve"> [73],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Слуцького</w:t>
      </w:r>
      <w:r w:rsidRPr="000D4566">
        <w:rPr>
          <w:rFonts w:ascii="Times New Roman" w:eastAsia="Times New Roman" w:hAnsi="Times New Roman" w:cs="Times New Roman"/>
          <w:i/>
          <w:iCs/>
          <w:spacing w:val="-2"/>
          <w:kern w:val="0"/>
          <w:sz w:val="28"/>
          <w:szCs w:val="28"/>
          <w:lang w:eastAsia="ru-RU"/>
        </w:rPr>
        <w:t xml:space="preserve"> [45,123],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Морана</w:t>
      </w:r>
      <w:r w:rsidRPr="000D4566">
        <w:rPr>
          <w:rFonts w:ascii="Times New Roman" w:eastAsia="Times New Roman" w:hAnsi="Times New Roman" w:cs="Times New Roman"/>
          <w:i/>
          <w:iCs/>
          <w:spacing w:val="-2"/>
          <w:kern w:val="0"/>
          <w:sz w:val="28"/>
          <w:szCs w:val="28"/>
          <w:lang w:eastAsia="ru-RU"/>
        </w:rPr>
        <w:t xml:space="preserve"> [103],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Бартлета</w:t>
      </w:r>
      <w:r w:rsidRPr="000D4566">
        <w:rPr>
          <w:rFonts w:ascii="Times New Roman" w:eastAsia="Times New Roman" w:hAnsi="Times New Roman" w:cs="Times New Roman"/>
          <w:i/>
          <w:iCs/>
          <w:spacing w:val="-2"/>
          <w:kern w:val="0"/>
          <w:sz w:val="28"/>
          <w:szCs w:val="28"/>
          <w:lang w:eastAsia="ru-RU"/>
        </w:rPr>
        <w:t xml:space="preserve"> [58, 59]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розвивались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численних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наступних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покол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наприклад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книжку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Е</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Дж</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Хеннана</w:t>
      </w:r>
      <w:r w:rsidRPr="000D4566">
        <w:rPr>
          <w:rFonts w:ascii="Times New Roman" w:eastAsia="Times New Roman" w:hAnsi="Times New Roman" w:cs="Times New Roman"/>
          <w:i/>
          <w:iCs/>
          <w:spacing w:val="-2"/>
          <w:kern w:val="0"/>
          <w:sz w:val="28"/>
          <w:szCs w:val="28"/>
          <w:lang w:eastAsia="ru-RU"/>
        </w:rPr>
        <w:t xml:space="preserve"> [112]).</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Асимптотична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повед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найменших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квадрат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вперше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вивчалась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тлом</w:t>
      </w:r>
      <w:r w:rsidRPr="000D4566">
        <w:rPr>
          <w:rFonts w:ascii="Times New Roman" w:eastAsia="Times New Roman" w:hAnsi="Times New Roman" w:cs="Times New Roman"/>
          <w:i/>
          <w:iCs/>
          <w:spacing w:val="-2"/>
          <w:kern w:val="0"/>
          <w:sz w:val="28"/>
          <w:szCs w:val="28"/>
          <w:lang w:eastAsia="ru-RU"/>
        </w:rPr>
        <w:t xml:space="preserve"> [132],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починаючи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70-</w:t>
      </w:r>
      <w:r w:rsidRPr="000D4566">
        <w:rPr>
          <w:rFonts w:ascii="Times New Roman" w:eastAsia="Times New Roman" w:hAnsi="Times New Roman" w:cs="Times New Roman" w:hint="eastAsia"/>
          <w:i/>
          <w:iCs/>
          <w:spacing w:val="-2"/>
          <w:kern w:val="0"/>
          <w:sz w:val="28"/>
          <w:szCs w:val="28"/>
          <w:lang w:eastAsia="ru-RU"/>
        </w:rPr>
        <w:t>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минулого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ття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Уолкером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Е</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Дж</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Хеннаном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Дороговцевим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вановим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дискретним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неперервним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зними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припущеннями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той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же</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час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узагальнення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розглядали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Дороговцев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Кнопов</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Б</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льш</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ж</w:t>
      </w:r>
      <w:r w:rsidRPr="000D4566">
        <w:rPr>
          <w:rFonts w:ascii="Times New Roman" w:eastAsia="Times New Roman" w:hAnsi="Times New Roman" w:cs="Times New Roman"/>
          <w:i/>
          <w:iCs/>
          <w:spacing w:val="-2"/>
          <w:kern w:val="0"/>
          <w:sz w:val="28"/>
          <w:szCs w:val="28"/>
          <w:lang w:eastAsia="ru-RU"/>
        </w:rPr>
        <w:t xml:space="preserve"> 200-</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йкий</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нтерес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про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пояснюється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її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надзвичайно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широким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спектром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застосувань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природничих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астроном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олог</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метеоролог</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сейсмолог</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геоф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зика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також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економ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галузях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знань</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пов’язаних</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вивченням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коливальних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акустиц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брац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автоматиц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електротехн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рад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тощо</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Для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сучасного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етапу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розвитку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єї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властиве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ускладнення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наш</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розглянуто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перетворенням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можливо</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сильно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залежного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монограф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Духана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Оппенгейма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Такку</w:t>
      </w:r>
      <w:r w:rsidRPr="000D4566">
        <w:rPr>
          <w:rFonts w:ascii="Times New Roman" w:eastAsia="Times New Roman" w:hAnsi="Times New Roman" w:cs="Times New Roman"/>
          <w:i/>
          <w:iCs/>
          <w:spacing w:val="-2"/>
          <w:kern w:val="0"/>
          <w:sz w:val="28"/>
          <w:szCs w:val="28"/>
          <w:lang w:eastAsia="ru-RU"/>
        </w:rPr>
        <w:t xml:space="preserve"> [72]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статтю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Кнопової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Леоненка</w:t>
      </w:r>
      <w:r w:rsidRPr="000D4566">
        <w:rPr>
          <w:rFonts w:ascii="Times New Roman" w:eastAsia="Times New Roman" w:hAnsi="Times New Roman" w:cs="Times New Roman"/>
          <w:i/>
          <w:iCs/>
          <w:spacing w:val="-2"/>
          <w:kern w:val="0"/>
          <w:sz w:val="28"/>
          <w:szCs w:val="28"/>
          <w:lang w:eastAsia="ru-RU"/>
        </w:rPr>
        <w:t xml:space="preserve"> [51]). </w:t>
      </w:r>
      <w:r w:rsidRPr="000D4566">
        <w:rPr>
          <w:rFonts w:ascii="Times New Roman" w:eastAsia="Times New Roman" w:hAnsi="Times New Roman" w:cs="Times New Roman" w:hint="eastAsia"/>
          <w:i/>
          <w:iCs/>
          <w:spacing w:val="-2"/>
          <w:kern w:val="0"/>
          <w:sz w:val="28"/>
          <w:szCs w:val="28"/>
          <w:lang w:eastAsia="ru-RU"/>
        </w:rPr>
        <w:t>Така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постановка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новою</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ран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ше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розглядалась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Доведено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домих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консистентними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нормальними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чином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напрямок</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6</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актуальним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перспективним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теоретичної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точки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зору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точки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зору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можливих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застосувань</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Зв’язок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науковими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програмами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планами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темами</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виконана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кафедр</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математичного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онального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верситету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України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Київський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чний</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нститут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рамках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держбюджетної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дної</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2200</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актуальних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проблем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крайових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зики</w:t>
      </w:r>
      <w:r w:rsidRPr="000D4566">
        <w:rPr>
          <w:rFonts w:ascii="Times New Roman" w:eastAsia="Times New Roman" w:hAnsi="Times New Roman" w:cs="Times New Roman"/>
          <w:i/>
          <w:iCs/>
          <w:spacing w:val="-2"/>
          <w:kern w:val="0"/>
          <w:sz w:val="28"/>
          <w:szCs w:val="28"/>
          <w:lang w:eastAsia="ru-RU"/>
        </w:rPr>
        <w:t>" (</w:t>
      </w:r>
      <w:r w:rsidRPr="000D4566">
        <w:rPr>
          <w:rFonts w:ascii="Times New Roman" w:eastAsia="Times New Roman" w:hAnsi="Times New Roman" w:cs="Times New Roman" w:hint="eastAsia"/>
          <w:i/>
          <w:iCs/>
          <w:spacing w:val="-2"/>
          <w:kern w:val="0"/>
          <w:sz w:val="28"/>
          <w:szCs w:val="28"/>
          <w:lang w:eastAsia="ru-RU"/>
        </w:rPr>
        <w:t>держреєстрац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0109U001227).</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Мета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Метою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подальший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розвиток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нювання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моделях</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перетворенням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Об’єктом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неперервним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описаним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вище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шумом</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Предметом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властивост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розглянуто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i:</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умов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єдиност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домих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кутових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частот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спостер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гається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фон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який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умов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спостер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гається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фон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7</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умов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масштабу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майже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сигналу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спостер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гається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фон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випадкового</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Методика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використано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розклади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ряди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номами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Чебишова</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Ерм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метод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момент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доведення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центральної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граничної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теореми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для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векторних</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нтеграл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зважених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перетворень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аграмна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формула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теорема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Брауера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нерухому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точку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Застосовано</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також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методи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поняття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спектральної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Наукова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новизна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одержаних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Ус</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отриман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новими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Зокрема</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знайдено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достатн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умови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коливань</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одержано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достатн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умови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єдиност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охоплює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доведено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для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векторного</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нтегралу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зваженого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перетворення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отримано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достатн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умови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нел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модел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застосуванням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тригонометричної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8</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отримано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властивост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i</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коливання</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знайдено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достатн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умови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одограмних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ампл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туди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масштабу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майжепер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регрес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Практичне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значення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одержаних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Результати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отриман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мають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теоретичний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характер</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Вони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можуть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бути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застосован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галузях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природничих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економ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техн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виникає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проблема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Особистий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внесок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здобувача</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Ус</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результати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отримано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здобувачем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самост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результатами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автором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опубл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кувано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п’ять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три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сп</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вавторств</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вником</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вановим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яких</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ванову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належить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постановка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задач</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загальне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вництво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Також</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одну</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роботу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опубл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ковано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вавторств</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вановим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Леоненком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Руїз</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Мед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єї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наводяться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лише</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автора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Апробац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Результати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допов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дались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обговорювались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I-IV-i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жун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верситетських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для</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студент</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молодих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вчених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2009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2011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2013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XIII-XVI-i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жнародних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ях</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мен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академ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Кравчука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2010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2012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2014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val="en-US" w:eastAsia="ru-RU"/>
        </w:rPr>
        <w:t>•</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жнародн</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val="en-US" w:eastAsia="ru-RU"/>
        </w:rPr>
        <w:t xml:space="preserve"> "Modern Stochastic: Theory and Applications</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i/>
          <w:iCs/>
          <w:spacing w:val="-2"/>
          <w:kern w:val="0"/>
          <w:sz w:val="28"/>
          <w:szCs w:val="28"/>
          <w:lang w:val="en-US" w:eastAsia="ru-RU"/>
        </w:rPr>
        <w:t>II"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val="en-US" w:eastAsia="ru-RU"/>
        </w:rPr>
        <w:t xml:space="preserve">, 2010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val="en-US" w:eastAsia="ru-RU"/>
        </w:rPr>
        <w:t>.);</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i/>
          <w:iCs/>
          <w:spacing w:val="-2"/>
          <w:kern w:val="0"/>
          <w:sz w:val="28"/>
          <w:szCs w:val="28"/>
          <w:lang w:val="en-US" w:eastAsia="ru-RU"/>
        </w:rPr>
        <w:t>9</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val="en-US" w:eastAsia="ru-RU"/>
        </w:rPr>
        <w:t>•</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жнародн</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val="en-US" w:eastAsia="ru-RU"/>
        </w:rPr>
        <w:t xml:space="preserve"> "Modern Stochastic: Theory and Applications</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i/>
          <w:iCs/>
          <w:spacing w:val="-2"/>
          <w:kern w:val="0"/>
          <w:sz w:val="28"/>
          <w:szCs w:val="28"/>
          <w:lang w:val="en-US" w:eastAsia="ru-RU"/>
        </w:rPr>
        <w:t>III"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val="en-US" w:eastAsia="ru-RU"/>
        </w:rPr>
        <w:t xml:space="preserve">, 2012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val="en-US" w:eastAsia="ru-RU"/>
        </w:rPr>
        <w:t>.);</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val="en-US" w:eastAsia="ru-RU"/>
        </w:rPr>
        <w:t>•</w:t>
      </w:r>
      <w:r w:rsidRPr="000D4566">
        <w:rPr>
          <w:rFonts w:ascii="Times New Roman" w:eastAsia="Times New Roman" w:hAnsi="Times New Roman" w:cs="Times New Roman"/>
          <w:i/>
          <w:iCs/>
          <w:spacing w:val="-2"/>
          <w:kern w:val="0"/>
          <w:sz w:val="28"/>
          <w:szCs w:val="28"/>
          <w:lang w:val="en-US" w:eastAsia="ru-RU"/>
        </w:rPr>
        <w:t xml:space="preserve"> IV-i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жнародн</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студент</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асп</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рант</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молодих</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вчених</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i/>
          <w:iCs/>
          <w:spacing w:val="-2"/>
          <w:kern w:val="0"/>
          <w:sz w:val="28"/>
          <w:szCs w:val="28"/>
          <w:lang w:val="en-US" w:eastAsia="ru-RU"/>
        </w:rPr>
        <w:t>"Theoretical and applied aspects of cybernetics"(</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val="en-US" w:eastAsia="ru-RU"/>
        </w:rPr>
        <w:t xml:space="preserve">, 2014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val="en-US" w:eastAsia="ru-RU"/>
        </w:rPr>
        <w:t>.)</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val="en-US" w:eastAsia="ru-RU"/>
        </w:rPr>
        <w:t>•</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жнародн</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val="en-US" w:eastAsia="ru-RU"/>
        </w:rPr>
        <w:t xml:space="preserve"> "Probability, Reliability and Stochastic Optimization"(</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val="en-US"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val="en-US" w:eastAsia="ru-RU"/>
        </w:rPr>
        <w:t>.);</w:t>
      </w:r>
    </w:p>
    <w:p w:rsidR="000D4566" w:rsidRPr="000D4566"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val="en-US" w:eastAsia="ru-RU"/>
        </w:rPr>
        <w:t>•</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жнародн</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val="en-US"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val="en-US"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val="en-US" w:eastAsia="ru-RU"/>
        </w:rPr>
        <w:t xml:space="preserve"> "Stochastic Processes in Abstract Spaces"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val="en-US"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даннях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нару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Статистичн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проблеми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для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випадкових</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процес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пол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кафедр</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математичного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НТУУ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КП</w:t>
      </w:r>
      <w:r w:rsidRPr="000D4566">
        <w:rPr>
          <w:rFonts w:ascii="Times New Roman" w:eastAsia="Times New Roman" w:hAnsi="Times New Roman" w:cs="Times New Roman"/>
          <w:i/>
          <w:iCs/>
          <w:spacing w:val="-2"/>
          <w:kern w:val="0"/>
          <w:sz w:val="28"/>
          <w:szCs w:val="28"/>
          <w:lang w:eastAsia="ru-RU"/>
        </w:rPr>
        <w:t>I" (</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Клесов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I</w:t>
      </w:r>
      <w:r w:rsidRPr="000D4566">
        <w:rPr>
          <w:rFonts w:ascii="Times New Roman" w:eastAsia="Times New Roman" w:hAnsi="Times New Roman" w:cs="Times New Roman" w:hint="eastAsia"/>
          <w:i/>
          <w:iCs/>
          <w:spacing w:val="-2"/>
          <w:kern w:val="0"/>
          <w:sz w:val="28"/>
          <w:szCs w:val="28"/>
          <w:lang w:eastAsia="ru-RU"/>
        </w:rPr>
        <w:t>ванов</w:t>
      </w:r>
      <w:r w:rsidRPr="000D4566">
        <w:rPr>
          <w:rFonts w:ascii="Times New Roman" w:eastAsia="Times New Roman" w:hAnsi="Times New Roman" w:cs="Times New Roman"/>
          <w:i/>
          <w:iCs/>
          <w:spacing w:val="-2"/>
          <w:kern w:val="0"/>
          <w:sz w:val="28"/>
          <w:szCs w:val="28"/>
          <w:lang w:eastAsia="ru-RU"/>
        </w:rPr>
        <w:t>),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2013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данн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наукового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нару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метод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операц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нституту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бернетики</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Глушкова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України</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член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корр</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України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Кнопов</w:t>
      </w:r>
      <w:r w:rsidRPr="000D4566">
        <w:rPr>
          <w:rFonts w:ascii="Times New Roman" w:eastAsia="Times New Roman" w:hAnsi="Times New Roman" w:cs="Times New Roman"/>
          <w:i/>
          <w:iCs/>
          <w:spacing w:val="-2"/>
          <w:kern w:val="0"/>
          <w:sz w:val="28"/>
          <w:szCs w:val="28"/>
          <w:lang w:eastAsia="ru-RU"/>
        </w:rPr>
        <w:t>)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сному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данн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наукових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сем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нар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рностей</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математична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кафедри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ймов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рностей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статистики</w:t>
      </w:r>
      <w:r w:rsidRPr="000D4566">
        <w:rPr>
          <w:rFonts w:ascii="Times New Roman" w:eastAsia="Times New Roman" w:hAnsi="Times New Roman" w:cs="Times New Roman"/>
          <w:i/>
          <w:iCs/>
          <w:spacing w:val="-2"/>
          <w:kern w:val="0"/>
          <w:sz w:val="28"/>
          <w:szCs w:val="28"/>
          <w:lang w:eastAsia="ru-RU"/>
        </w:rPr>
        <w:t xml:space="preserve"> i </w:t>
      </w:r>
      <w:r w:rsidRPr="000D4566">
        <w:rPr>
          <w:rFonts w:ascii="Times New Roman" w:eastAsia="Times New Roman" w:hAnsi="Times New Roman" w:cs="Times New Roman" w:hint="eastAsia"/>
          <w:i/>
          <w:iCs/>
          <w:spacing w:val="-2"/>
          <w:kern w:val="0"/>
          <w:sz w:val="28"/>
          <w:szCs w:val="28"/>
          <w:lang w:eastAsia="ru-RU"/>
        </w:rPr>
        <w:t>актуарної</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математики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КНУ</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Тараса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Шевченка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Ю</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С</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шура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Ю</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Козаченко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методи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статистиц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кафедри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математичного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анал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зу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КНУ</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Тараса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Шевченка</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вники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Кукуш</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ф</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проф</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Майборода</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Київ</w:t>
      </w:r>
      <w:r w:rsidRPr="000D4566">
        <w:rPr>
          <w:rFonts w:ascii="Times New Roman" w:eastAsia="Times New Roman" w:hAnsi="Times New Roman" w:cs="Times New Roman"/>
          <w:i/>
          <w:iCs/>
          <w:spacing w:val="-2"/>
          <w:kern w:val="0"/>
          <w:sz w:val="28"/>
          <w:szCs w:val="28"/>
          <w:lang w:eastAsia="ru-RU"/>
        </w:rPr>
        <w:t xml:space="preserve">, 2015 </w:t>
      </w:r>
      <w:r w:rsidRPr="000D4566">
        <w:rPr>
          <w:rFonts w:ascii="Times New Roman" w:eastAsia="Times New Roman" w:hAnsi="Times New Roman" w:cs="Times New Roman" w:hint="eastAsia"/>
          <w:i/>
          <w:iCs/>
          <w:spacing w:val="-2"/>
          <w:kern w:val="0"/>
          <w:sz w:val="28"/>
          <w:szCs w:val="28"/>
          <w:lang w:eastAsia="ru-RU"/>
        </w:rPr>
        <w:t>р</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10</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Публ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результатами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йної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опубл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ковано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п’ять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статей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фахових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виданнях</w:t>
      </w:r>
      <w:r w:rsidRPr="000D4566">
        <w:rPr>
          <w:rFonts w:ascii="Times New Roman" w:eastAsia="Times New Roman" w:hAnsi="Times New Roman" w:cs="Times New Roman"/>
          <w:i/>
          <w:iCs/>
          <w:spacing w:val="-2"/>
          <w:kern w:val="0"/>
          <w:sz w:val="28"/>
          <w:szCs w:val="28"/>
          <w:lang w:eastAsia="ru-RU"/>
        </w:rPr>
        <w:t xml:space="preserve"> [12</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14, 90, 94]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13 </w:t>
      </w:r>
      <w:r w:rsidRPr="000D4566">
        <w:rPr>
          <w:rFonts w:ascii="Times New Roman" w:eastAsia="Times New Roman" w:hAnsi="Times New Roman" w:cs="Times New Roman" w:hint="eastAsia"/>
          <w:i/>
          <w:iCs/>
          <w:spacing w:val="-2"/>
          <w:kern w:val="0"/>
          <w:sz w:val="28"/>
          <w:szCs w:val="28"/>
          <w:lang w:eastAsia="ru-RU"/>
        </w:rPr>
        <w:t>тез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допов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дей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конференц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ях</w:t>
      </w:r>
      <w:r w:rsidRPr="000D4566">
        <w:rPr>
          <w:rFonts w:ascii="Times New Roman" w:eastAsia="Times New Roman" w:hAnsi="Times New Roman" w:cs="Times New Roman"/>
          <w:i/>
          <w:iCs/>
          <w:spacing w:val="-2"/>
          <w:kern w:val="0"/>
          <w:sz w:val="28"/>
          <w:szCs w:val="28"/>
          <w:lang w:eastAsia="ru-RU"/>
        </w:rPr>
        <w:t xml:space="preserve"> [15</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20,</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92, 93, 136</w:t>
      </w:r>
      <w:r w:rsidRPr="000D4566">
        <w:rPr>
          <w:rFonts w:ascii="Times New Roman" w:eastAsia="Times New Roman" w:hAnsi="Times New Roman" w:cs="Times New Roman" w:hint="eastAsia"/>
          <w:i/>
          <w:iCs/>
          <w:spacing w:val="-2"/>
          <w:kern w:val="0"/>
          <w:sz w:val="28"/>
          <w:szCs w:val="28"/>
          <w:lang w:eastAsia="ru-RU"/>
        </w:rPr>
        <w:t>–</w:t>
      </w:r>
      <w:r w:rsidRPr="000D4566">
        <w:rPr>
          <w:rFonts w:ascii="Times New Roman" w:eastAsia="Times New Roman" w:hAnsi="Times New Roman" w:cs="Times New Roman"/>
          <w:i/>
          <w:iCs/>
          <w:spacing w:val="-2"/>
          <w:kern w:val="0"/>
          <w:sz w:val="28"/>
          <w:szCs w:val="28"/>
          <w:lang w:eastAsia="ru-RU"/>
        </w:rPr>
        <w:t xml:space="preserve">140]. </w:t>
      </w:r>
      <w:r w:rsidRPr="000D4566">
        <w:rPr>
          <w:rFonts w:ascii="Times New Roman" w:eastAsia="Times New Roman" w:hAnsi="Times New Roman" w:cs="Times New Roman" w:hint="eastAsia"/>
          <w:i/>
          <w:iCs/>
          <w:spacing w:val="-2"/>
          <w:kern w:val="0"/>
          <w:sz w:val="28"/>
          <w:szCs w:val="28"/>
          <w:lang w:eastAsia="ru-RU"/>
        </w:rPr>
        <w:t>До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наукометричних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баз</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входять</w:t>
      </w:r>
      <w:r w:rsidRPr="000D4566">
        <w:rPr>
          <w:rFonts w:ascii="Times New Roman" w:eastAsia="Times New Roman" w:hAnsi="Times New Roman" w:cs="Times New Roman"/>
          <w:i/>
          <w:iCs/>
          <w:spacing w:val="-2"/>
          <w:kern w:val="0"/>
          <w:sz w:val="28"/>
          <w:szCs w:val="28"/>
          <w:lang w:eastAsia="ru-RU"/>
        </w:rPr>
        <w:t xml:space="preserve"> 2 </w:t>
      </w:r>
      <w:r w:rsidRPr="000D4566">
        <w:rPr>
          <w:rFonts w:ascii="Times New Roman" w:eastAsia="Times New Roman" w:hAnsi="Times New Roman" w:cs="Times New Roman" w:hint="eastAsia"/>
          <w:i/>
          <w:iCs/>
          <w:spacing w:val="-2"/>
          <w:kern w:val="0"/>
          <w:sz w:val="28"/>
          <w:szCs w:val="28"/>
          <w:lang w:eastAsia="ru-RU"/>
        </w:rPr>
        <w:t>статт</w:t>
      </w:r>
      <w:r w:rsidRPr="000D4566">
        <w:rPr>
          <w:rFonts w:ascii="Times New Roman" w:eastAsia="Times New Roman" w:hAnsi="Times New Roman" w:cs="Times New Roman"/>
          <w:i/>
          <w:iCs/>
          <w:spacing w:val="-2"/>
          <w:kern w:val="0"/>
          <w:sz w:val="28"/>
          <w:szCs w:val="28"/>
          <w:lang w:eastAsia="ru-RU"/>
        </w:rPr>
        <w:t>i.</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Структура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обсяг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складається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вступу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чотирьох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розбитих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висновк</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списку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використаних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джерел</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стить</w:t>
      </w:r>
      <w:r w:rsidRPr="000D4566">
        <w:rPr>
          <w:rFonts w:ascii="Times New Roman" w:eastAsia="Times New Roman" w:hAnsi="Times New Roman" w:cs="Times New Roman"/>
          <w:i/>
          <w:iCs/>
          <w:spacing w:val="-2"/>
          <w:kern w:val="0"/>
          <w:sz w:val="28"/>
          <w:szCs w:val="28"/>
          <w:lang w:eastAsia="ru-RU"/>
        </w:rPr>
        <w:t xml:space="preserve"> 140 </w:t>
      </w:r>
      <w:r w:rsidRPr="000D4566">
        <w:rPr>
          <w:rFonts w:ascii="Times New Roman" w:eastAsia="Times New Roman" w:hAnsi="Times New Roman" w:cs="Times New Roman" w:hint="eastAsia"/>
          <w:i/>
          <w:iCs/>
          <w:spacing w:val="-2"/>
          <w:kern w:val="0"/>
          <w:sz w:val="28"/>
          <w:szCs w:val="28"/>
          <w:lang w:eastAsia="ru-RU"/>
        </w:rPr>
        <w:t>найменувань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Обсяг</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становить</w:t>
      </w:r>
      <w:r w:rsidRPr="000D4566">
        <w:rPr>
          <w:rFonts w:ascii="Times New Roman" w:eastAsia="Times New Roman" w:hAnsi="Times New Roman" w:cs="Times New Roman"/>
          <w:i/>
          <w:iCs/>
          <w:spacing w:val="-2"/>
          <w:kern w:val="0"/>
          <w:sz w:val="28"/>
          <w:szCs w:val="28"/>
          <w:lang w:eastAsia="ru-RU"/>
        </w:rPr>
        <w:t xml:space="preserve"> 146 </w:t>
      </w:r>
      <w:r w:rsidRPr="000D4566">
        <w:rPr>
          <w:rFonts w:ascii="Times New Roman" w:eastAsia="Times New Roman" w:hAnsi="Times New Roman" w:cs="Times New Roman" w:hint="eastAsia"/>
          <w:i/>
          <w:iCs/>
          <w:spacing w:val="-2"/>
          <w:kern w:val="0"/>
          <w:sz w:val="28"/>
          <w:szCs w:val="28"/>
          <w:lang w:eastAsia="ru-RU"/>
        </w:rPr>
        <w:t>стор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нок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друкованого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тексту</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Зм</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ст</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роботи</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1-</w:t>
      </w:r>
      <w:r w:rsidRPr="000D4566">
        <w:rPr>
          <w:rFonts w:ascii="Times New Roman" w:eastAsia="Times New Roman" w:hAnsi="Times New Roman" w:cs="Times New Roman" w:hint="eastAsia"/>
          <w:i/>
          <w:iCs/>
          <w:spacing w:val="-2"/>
          <w:kern w:val="0"/>
          <w:sz w:val="28"/>
          <w:szCs w:val="28"/>
          <w:lang w:eastAsia="ru-RU"/>
        </w:rPr>
        <w:t>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зроблено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стислий</w:t>
      </w:r>
      <w:r w:rsidRPr="000D4566">
        <w:rPr>
          <w:rFonts w:ascii="Times New Roman" w:eastAsia="Times New Roman" w:hAnsi="Times New Roman" w:cs="Times New Roman"/>
          <w:i/>
          <w:iCs/>
          <w:spacing w:val="-2"/>
          <w:kern w:val="0"/>
          <w:sz w:val="28"/>
          <w:szCs w:val="28"/>
          <w:lang w:eastAsia="ru-RU"/>
        </w:rPr>
        <w:t xml:space="preserve"> i</w:t>
      </w:r>
      <w:r w:rsidRPr="000D4566">
        <w:rPr>
          <w:rFonts w:ascii="Times New Roman" w:eastAsia="Times New Roman" w:hAnsi="Times New Roman" w:cs="Times New Roman" w:hint="eastAsia"/>
          <w:i/>
          <w:iCs/>
          <w:spacing w:val="-2"/>
          <w:kern w:val="0"/>
          <w:sz w:val="28"/>
          <w:szCs w:val="28"/>
          <w:lang w:eastAsia="ru-RU"/>
        </w:rPr>
        <w:t>сторичний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огляд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публ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кац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за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тематикою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дисертац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ї</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описано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сучасний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стан</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вивчення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проблеми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виявлення</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hint="eastAsia"/>
          <w:i/>
          <w:iCs/>
          <w:spacing w:val="-2"/>
          <w:kern w:val="0"/>
          <w:sz w:val="28"/>
          <w:szCs w:val="28"/>
          <w:lang w:eastAsia="ru-RU"/>
        </w:rPr>
        <w:t>прихованих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одичностей</w:t>
      </w:r>
      <w:r w:rsidRPr="000D4566">
        <w:rPr>
          <w:rFonts w:ascii="Times New Roman" w:eastAsia="Times New Roman" w:hAnsi="Times New Roman" w:cs="Times New Roman"/>
          <w:i/>
          <w:iCs/>
          <w:spacing w:val="-2"/>
          <w:kern w:val="0"/>
          <w:sz w:val="28"/>
          <w:szCs w:val="28"/>
          <w:lang w:eastAsia="ru-RU"/>
        </w:rPr>
        <w:t>.</w:t>
      </w:r>
    </w:p>
    <w:p w:rsidR="000D4566" w:rsidRPr="000D4566" w:rsidRDefault="000D4566" w:rsidP="000D4566">
      <w:pPr>
        <w:rPr>
          <w:rFonts w:ascii="Times New Roman" w:eastAsia="Times New Roman" w:hAnsi="Times New Roman" w:cs="Times New Roman"/>
          <w:i/>
          <w:iCs/>
          <w:spacing w:val="-2"/>
          <w:kern w:val="0"/>
          <w:sz w:val="28"/>
          <w:szCs w:val="28"/>
          <w:lang w:eastAsia="ru-RU"/>
        </w:rPr>
      </w:pPr>
      <w:r w:rsidRPr="000D4566">
        <w:rPr>
          <w:rFonts w:ascii="Times New Roman" w:eastAsia="Times New Roman" w:hAnsi="Times New Roman" w:cs="Times New Roman"/>
          <w:i/>
          <w:iCs/>
          <w:spacing w:val="-2"/>
          <w:kern w:val="0"/>
          <w:sz w:val="28"/>
          <w:szCs w:val="28"/>
          <w:lang w:eastAsia="ru-RU"/>
        </w:rPr>
        <w:t>2-</w:t>
      </w:r>
      <w:r w:rsidRPr="000D4566">
        <w:rPr>
          <w:rFonts w:ascii="Times New Roman" w:eastAsia="Times New Roman" w:hAnsi="Times New Roman" w:cs="Times New Roman" w:hint="eastAsia"/>
          <w:i/>
          <w:iCs/>
          <w:spacing w:val="-2"/>
          <w:kern w:val="0"/>
          <w:sz w:val="28"/>
          <w:szCs w:val="28"/>
          <w:lang w:eastAsia="ru-RU"/>
        </w:rPr>
        <w:t>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розд</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л</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присвячено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досл</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дженню</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консистентност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та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асимптотичної</w:t>
      </w:r>
    </w:p>
    <w:p w:rsidR="00F47219" w:rsidRDefault="000D4566" w:rsidP="000D4566">
      <w:pPr>
        <w:rPr>
          <w:rFonts w:ascii="Times New Roman" w:eastAsia="Times New Roman" w:hAnsi="Times New Roman" w:cs="Times New Roman"/>
          <w:i/>
          <w:iCs/>
          <w:spacing w:val="-2"/>
          <w:kern w:val="0"/>
          <w:sz w:val="28"/>
          <w:szCs w:val="28"/>
          <w:lang w:val="en-US" w:eastAsia="ru-RU"/>
        </w:rPr>
      </w:pPr>
      <w:r w:rsidRPr="000D4566">
        <w:rPr>
          <w:rFonts w:ascii="Times New Roman" w:eastAsia="Times New Roman" w:hAnsi="Times New Roman" w:cs="Times New Roman" w:hint="eastAsia"/>
          <w:i/>
          <w:iCs/>
          <w:spacing w:val="-2"/>
          <w:kern w:val="0"/>
          <w:sz w:val="28"/>
          <w:szCs w:val="28"/>
          <w:lang w:eastAsia="ru-RU"/>
        </w:rPr>
        <w:t>нормальност</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о</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н</w:t>
      </w:r>
      <w:r w:rsidRPr="000D4566">
        <w:rPr>
          <w:rFonts w:ascii="Times New Roman" w:eastAsia="Times New Roman" w:hAnsi="Times New Roman" w:cs="Times New Roman"/>
          <w:i/>
          <w:iCs/>
          <w:spacing w:val="-2"/>
          <w:kern w:val="0"/>
          <w:sz w:val="28"/>
          <w:szCs w:val="28"/>
          <w:lang w:eastAsia="ru-RU"/>
        </w:rPr>
        <w:t>.</w:t>
      </w:r>
      <w:r w:rsidRPr="000D4566">
        <w:rPr>
          <w:rFonts w:ascii="Times New Roman" w:eastAsia="Times New Roman" w:hAnsi="Times New Roman" w:cs="Times New Roman" w:hint="eastAsia"/>
          <w:i/>
          <w:iCs/>
          <w:spacing w:val="-2"/>
          <w:kern w:val="0"/>
          <w:sz w:val="28"/>
          <w:szCs w:val="28"/>
          <w:lang w:eastAsia="ru-RU"/>
        </w:rPr>
        <w:t>к</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параметр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суми</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гармон</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чних</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коливань</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що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спостер</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гається</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на</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фон</w:t>
      </w:r>
      <w:r w:rsidRPr="000D4566">
        <w:rPr>
          <w:rFonts w:ascii="Times New Roman" w:eastAsia="Times New Roman" w:hAnsi="Times New Roman" w:cs="Times New Roman"/>
          <w:i/>
          <w:iCs/>
          <w:spacing w:val="-2"/>
          <w:kern w:val="0"/>
          <w:sz w:val="28"/>
          <w:szCs w:val="28"/>
          <w:lang w:eastAsia="ru-RU"/>
        </w:rPr>
        <w:t xml:space="preserve">i </w:t>
      </w:r>
      <w:r w:rsidRPr="000D4566">
        <w:rPr>
          <w:rFonts w:ascii="Times New Roman" w:eastAsia="Times New Roman" w:hAnsi="Times New Roman" w:cs="Times New Roman" w:hint="eastAsia"/>
          <w:i/>
          <w:iCs/>
          <w:spacing w:val="-2"/>
          <w:kern w:val="0"/>
          <w:sz w:val="28"/>
          <w:szCs w:val="28"/>
          <w:lang w:eastAsia="ru-RU"/>
        </w:rPr>
        <w:t>випадкового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шуму</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який</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є</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локальним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функц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оналом</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в</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д</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гаус</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вського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стац</w:t>
      </w:r>
      <w:r w:rsidRPr="000D4566">
        <w:rPr>
          <w:rFonts w:ascii="Times New Roman" w:eastAsia="Times New Roman" w:hAnsi="Times New Roman" w:cs="Times New Roman"/>
          <w:i/>
          <w:iCs/>
          <w:spacing w:val="-2"/>
          <w:kern w:val="0"/>
          <w:sz w:val="28"/>
          <w:szCs w:val="28"/>
          <w:lang w:eastAsia="ru-RU"/>
        </w:rPr>
        <w:t>i</w:t>
      </w:r>
      <w:r w:rsidRPr="000D4566">
        <w:rPr>
          <w:rFonts w:ascii="Times New Roman" w:eastAsia="Times New Roman" w:hAnsi="Times New Roman" w:cs="Times New Roman" w:hint="eastAsia"/>
          <w:i/>
          <w:iCs/>
          <w:spacing w:val="-2"/>
          <w:kern w:val="0"/>
          <w:sz w:val="28"/>
          <w:szCs w:val="28"/>
          <w:lang w:eastAsia="ru-RU"/>
        </w:rPr>
        <w:t>онарного</w:t>
      </w:r>
      <w:r w:rsidRPr="000D4566">
        <w:rPr>
          <w:rFonts w:ascii="Times New Roman" w:eastAsia="Times New Roman" w:hAnsi="Times New Roman" w:cs="Times New Roman"/>
          <w:i/>
          <w:iCs/>
          <w:spacing w:val="-2"/>
          <w:kern w:val="0"/>
          <w:sz w:val="28"/>
          <w:szCs w:val="28"/>
          <w:lang w:eastAsia="ru-RU"/>
        </w:rPr>
        <w:t xml:space="preserve"> </w:t>
      </w:r>
      <w:r w:rsidRPr="000D4566">
        <w:rPr>
          <w:rFonts w:ascii="Times New Roman" w:eastAsia="Times New Roman" w:hAnsi="Times New Roman" w:cs="Times New Roman" w:hint="eastAsia"/>
          <w:i/>
          <w:iCs/>
          <w:spacing w:val="-2"/>
          <w:kern w:val="0"/>
          <w:sz w:val="28"/>
          <w:szCs w:val="28"/>
          <w:lang w:eastAsia="ru-RU"/>
        </w:rPr>
        <w:t>процесу</w:t>
      </w:r>
      <w:r w:rsidRPr="000D4566">
        <w:rPr>
          <w:rFonts w:ascii="Times New Roman" w:eastAsia="Times New Roman" w:hAnsi="Times New Roman" w:cs="Times New Roman"/>
          <w:i/>
          <w:iCs/>
          <w:spacing w:val="-2"/>
          <w:kern w:val="0"/>
          <w:sz w:val="28"/>
          <w:szCs w:val="28"/>
          <w:lang w:eastAsia="ru-RU"/>
        </w:rPr>
        <w:t>.</w:t>
      </w:r>
    </w:p>
    <w:p w:rsidR="000D4566" w:rsidRDefault="000D4566" w:rsidP="000D4566">
      <w:pPr>
        <w:rPr>
          <w:rFonts w:ascii="Times New Roman" w:eastAsia="Times New Roman" w:hAnsi="Times New Roman" w:cs="Times New Roman"/>
          <w:i/>
          <w:iCs/>
          <w:spacing w:val="-2"/>
          <w:kern w:val="0"/>
          <w:sz w:val="28"/>
          <w:szCs w:val="28"/>
          <w:lang w:val="en-US" w:eastAsia="ru-RU"/>
        </w:rPr>
      </w:pPr>
    </w:p>
    <w:p w:rsidR="000D4566" w:rsidRDefault="000D4566" w:rsidP="000D4566">
      <w:pPr>
        <w:rPr>
          <w:rFonts w:ascii="Times New Roman" w:eastAsia="Times New Roman" w:hAnsi="Times New Roman" w:cs="Times New Roman"/>
          <w:i/>
          <w:iCs/>
          <w:spacing w:val="-2"/>
          <w:kern w:val="0"/>
          <w:sz w:val="28"/>
          <w:szCs w:val="28"/>
          <w:lang w:val="en-US" w:eastAsia="ru-RU"/>
        </w:rPr>
      </w:pPr>
    </w:p>
    <w:p w:rsidR="000D4566" w:rsidRDefault="000D4566" w:rsidP="000D4566">
      <w:pPr>
        <w:rPr>
          <w:rFonts w:ascii="Times New Roman" w:eastAsia="Times New Roman" w:hAnsi="Times New Roman" w:cs="Times New Roman"/>
          <w:i/>
          <w:iCs/>
          <w:spacing w:val="-2"/>
          <w:kern w:val="0"/>
          <w:sz w:val="28"/>
          <w:szCs w:val="28"/>
          <w:lang w:val="en-US" w:eastAsia="ru-RU"/>
        </w:rPr>
      </w:pPr>
    </w:p>
    <w:p w:rsidR="000D4566" w:rsidRPr="000D4566" w:rsidRDefault="000D4566" w:rsidP="000D4566">
      <w:pPr>
        <w:rPr>
          <w:lang w:val="en-US"/>
        </w:rPr>
      </w:pPr>
      <w:r w:rsidRPr="000D4566">
        <w:rPr>
          <w:rFonts w:hint="eastAsia"/>
          <w:lang w:val="en-US"/>
        </w:rPr>
        <w:t>ЗАГАЛЬН</w:t>
      </w:r>
      <w:r w:rsidRPr="000D4566">
        <w:rPr>
          <w:lang w:val="en-US"/>
        </w:rPr>
        <w:t></w:t>
      </w:r>
      <w:r w:rsidRPr="000D4566">
        <w:rPr>
          <w:lang w:val="en-US"/>
        </w:rPr>
        <w:t></w:t>
      </w:r>
      <w:r w:rsidRPr="000D4566">
        <w:rPr>
          <w:rFonts w:hint="eastAsia"/>
          <w:lang w:val="en-US"/>
        </w:rPr>
        <w:t>ВИСНОВКИ</w:t>
      </w:r>
    </w:p>
    <w:p w:rsidR="000D4566" w:rsidRPr="000D4566" w:rsidRDefault="000D4566" w:rsidP="000D4566">
      <w:pPr>
        <w:rPr>
          <w:lang w:val="en-US"/>
        </w:rPr>
      </w:pPr>
      <w:r w:rsidRPr="000D4566">
        <w:rPr>
          <w:rFonts w:hint="eastAsia"/>
          <w:lang w:val="en-US"/>
        </w:rPr>
        <w:t>Дисертац</w:t>
      </w:r>
      <w:r w:rsidRPr="000D4566">
        <w:rPr>
          <w:lang w:val="en-US"/>
        </w:rPr>
        <w:t></w:t>
      </w:r>
      <w:r w:rsidRPr="000D4566">
        <w:rPr>
          <w:rFonts w:hint="eastAsia"/>
          <w:lang w:val="en-US"/>
        </w:rPr>
        <w:t>йну</w:t>
      </w:r>
      <w:r w:rsidRPr="000D4566">
        <w:rPr>
          <w:lang w:val="en-US"/>
        </w:rPr>
        <w:t></w:t>
      </w:r>
      <w:r w:rsidRPr="000D4566">
        <w:rPr>
          <w:rFonts w:hint="eastAsia"/>
          <w:lang w:val="en-US"/>
        </w:rPr>
        <w:t>роботу</w:t>
      </w:r>
      <w:r w:rsidRPr="000D4566">
        <w:rPr>
          <w:lang w:val="en-US"/>
        </w:rPr>
        <w:t></w:t>
      </w:r>
      <w:r w:rsidRPr="000D4566">
        <w:rPr>
          <w:rFonts w:hint="eastAsia"/>
          <w:lang w:val="en-US"/>
        </w:rPr>
        <w:t>присвячено</w:t>
      </w:r>
      <w:r w:rsidRPr="000D4566">
        <w:rPr>
          <w:lang w:val="en-US"/>
        </w:rPr>
        <w:t></w:t>
      </w:r>
      <w:r w:rsidRPr="000D4566">
        <w:rPr>
          <w:rFonts w:hint="eastAsia"/>
          <w:lang w:val="en-US"/>
        </w:rPr>
        <w:t>вивченню</w:t>
      </w:r>
      <w:r w:rsidRPr="000D4566">
        <w:rPr>
          <w:lang w:val="en-US"/>
        </w:rPr>
        <w:t></w:t>
      </w:r>
      <w:r w:rsidRPr="000D4566">
        <w:rPr>
          <w:rFonts w:hint="eastAsia"/>
          <w:lang w:val="en-US"/>
        </w:rPr>
        <w:t>асимптотичних</w:t>
      </w:r>
      <w:r w:rsidRPr="000D4566">
        <w:rPr>
          <w:lang w:val="en-US"/>
        </w:rPr>
        <w:t></w:t>
      </w:r>
      <w:r w:rsidRPr="000D4566">
        <w:rPr>
          <w:rFonts w:hint="eastAsia"/>
          <w:lang w:val="en-US"/>
        </w:rPr>
        <w:t>властивостей</w:t>
      </w:r>
      <w:r w:rsidRPr="000D4566">
        <w:rPr>
          <w:lang w:val="en-US"/>
        </w:rPr>
        <w:t></w:t>
      </w:r>
      <w:r w:rsidRPr="000D4566">
        <w:rPr>
          <w:rFonts w:hint="eastAsia"/>
          <w:lang w:val="en-US"/>
        </w:rPr>
        <w:t>оц</w:t>
      </w:r>
      <w:r w:rsidRPr="000D4566">
        <w:rPr>
          <w:lang w:val="en-US"/>
        </w:rPr>
        <w:t></w:t>
      </w:r>
      <w:r w:rsidRPr="000D4566">
        <w:rPr>
          <w:rFonts w:hint="eastAsia"/>
          <w:lang w:val="en-US"/>
        </w:rPr>
        <w:t>нок</w:t>
      </w:r>
      <w:r w:rsidRPr="000D4566">
        <w:rPr>
          <w:lang w:val="en-US"/>
        </w:rPr>
        <w:t></w:t>
      </w:r>
      <w:r w:rsidRPr="000D4566">
        <w:rPr>
          <w:rFonts w:hint="eastAsia"/>
          <w:lang w:val="en-US"/>
        </w:rPr>
        <w:t>параметр</w:t>
      </w:r>
      <w:r w:rsidRPr="000D4566">
        <w:rPr>
          <w:lang w:val="en-US"/>
        </w:rPr>
        <w:t></w:t>
      </w:r>
      <w:r w:rsidRPr="000D4566">
        <w:rPr>
          <w:rFonts w:hint="eastAsia"/>
          <w:lang w:val="en-US"/>
        </w:rPr>
        <w:t>в</w:t>
      </w:r>
      <w:r w:rsidRPr="000D4566">
        <w:rPr>
          <w:lang w:val="en-US"/>
        </w:rPr>
        <w:t></w:t>
      </w:r>
      <w:r w:rsidRPr="000D4566">
        <w:rPr>
          <w:rFonts w:hint="eastAsia"/>
          <w:lang w:val="en-US"/>
        </w:rPr>
        <w:t>тригонометричних</w:t>
      </w:r>
      <w:r w:rsidRPr="000D4566">
        <w:rPr>
          <w:lang w:val="en-US"/>
        </w:rPr>
        <w:t></w:t>
      </w:r>
      <w:r w:rsidRPr="000D4566">
        <w:rPr>
          <w:rFonts w:hint="eastAsia"/>
          <w:lang w:val="en-US"/>
        </w:rPr>
        <w:t>моделей</w:t>
      </w:r>
      <w:r w:rsidRPr="000D4566">
        <w:rPr>
          <w:lang w:val="en-US"/>
        </w:rPr>
        <w:t></w:t>
      </w:r>
      <w:r w:rsidRPr="000D4566">
        <w:rPr>
          <w:rFonts w:hint="eastAsia"/>
          <w:lang w:val="en-US"/>
        </w:rPr>
        <w:t>регрес</w:t>
      </w:r>
      <w:r w:rsidRPr="000D4566">
        <w:rPr>
          <w:lang w:val="en-US"/>
        </w:rPr>
        <w:t></w:t>
      </w:r>
      <w:r w:rsidRPr="000D4566">
        <w:rPr>
          <w:rFonts w:hint="eastAsia"/>
          <w:lang w:val="en-US"/>
        </w:rPr>
        <w:t>ї</w:t>
      </w:r>
      <w:r w:rsidRPr="000D4566">
        <w:rPr>
          <w:lang w:val="en-US"/>
        </w:rPr>
        <w:t></w:t>
      </w:r>
      <w:r w:rsidRPr="000D4566">
        <w:rPr>
          <w:rFonts w:hint="eastAsia"/>
          <w:lang w:val="en-US"/>
        </w:rPr>
        <w:t>з</w:t>
      </w:r>
      <w:r w:rsidRPr="000D4566">
        <w:rPr>
          <w:lang w:val="en-US"/>
        </w:rPr>
        <w:t></w:t>
      </w:r>
      <w:r w:rsidRPr="000D4566">
        <w:rPr>
          <w:rFonts w:hint="eastAsia"/>
          <w:lang w:val="en-US"/>
        </w:rPr>
        <w:t>неперервним</w:t>
      </w:r>
    </w:p>
    <w:p w:rsidR="000D4566" w:rsidRPr="000D4566" w:rsidRDefault="000D4566" w:rsidP="000D4566">
      <w:pPr>
        <w:rPr>
          <w:lang w:val="en-US"/>
        </w:rPr>
      </w:pPr>
      <w:r w:rsidRPr="000D4566">
        <w:rPr>
          <w:rFonts w:hint="eastAsia"/>
          <w:lang w:val="en-US"/>
        </w:rPr>
        <w:t>часом</w:t>
      </w:r>
      <w:r w:rsidRPr="000D4566">
        <w:rPr>
          <w:lang w:val="en-US"/>
        </w:rPr>
        <w:t></w:t>
      </w:r>
      <w:r w:rsidRPr="000D4566">
        <w:rPr>
          <w:rFonts w:hint="eastAsia"/>
          <w:lang w:val="en-US"/>
        </w:rPr>
        <w:t>та</w:t>
      </w:r>
      <w:r w:rsidRPr="000D4566">
        <w:rPr>
          <w:lang w:val="en-US"/>
        </w:rPr>
        <w:t></w:t>
      </w:r>
      <w:r w:rsidRPr="000D4566">
        <w:rPr>
          <w:rFonts w:hint="eastAsia"/>
          <w:lang w:val="en-US"/>
        </w:rPr>
        <w:t>шумом</w:t>
      </w:r>
      <w:r w:rsidRPr="000D4566">
        <w:rPr>
          <w:lang w:val="en-US"/>
        </w:rPr>
        <w:t></w:t>
      </w:r>
      <w:r w:rsidRPr="000D4566">
        <w:rPr>
          <w:lang w:val="en-US"/>
        </w:rPr>
        <w:t></w:t>
      </w:r>
      <w:r w:rsidRPr="000D4566">
        <w:rPr>
          <w:rFonts w:hint="eastAsia"/>
          <w:lang w:val="en-US"/>
        </w:rPr>
        <w:t>що</w:t>
      </w:r>
      <w:r w:rsidRPr="000D4566">
        <w:rPr>
          <w:lang w:val="en-US"/>
        </w:rPr>
        <w:t></w:t>
      </w:r>
      <w:r w:rsidRPr="000D4566">
        <w:rPr>
          <w:rFonts w:hint="eastAsia"/>
          <w:lang w:val="en-US"/>
        </w:rPr>
        <w:t>є</w:t>
      </w:r>
      <w:r w:rsidRPr="000D4566">
        <w:rPr>
          <w:lang w:val="en-US"/>
        </w:rPr>
        <w:t></w:t>
      </w:r>
      <w:r w:rsidRPr="000D4566">
        <w:rPr>
          <w:rFonts w:hint="eastAsia"/>
          <w:lang w:val="en-US"/>
        </w:rPr>
        <w:t>нел</w:t>
      </w:r>
      <w:r w:rsidRPr="000D4566">
        <w:rPr>
          <w:lang w:val="en-US"/>
        </w:rPr>
        <w:t></w:t>
      </w:r>
      <w:r w:rsidRPr="000D4566">
        <w:rPr>
          <w:rFonts w:hint="eastAsia"/>
          <w:lang w:val="en-US"/>
        </w:rPr>
        <w:t>н</w:t>
      </w:r>
      <w:r w:rsidRPr="000D4566">
        <w:rPr>
          <w:lang w:val="en-US"/>
        </w:rPr>
        <w:t></w:t>
      </w:r>
      <w:r w:rsidRPr="000D4566">
        <w:rPr>
          <w:rFonts w:hint="eastAsia"/>
          <w:lang w:val="en-US"/>
        </w:rPr>
        <w:t>йним</w:t>
      </w:r>
      <w:r w:rsidRPr="000D4566">
        <w:rPr>
          <w:lang w:val="en-US"/>
        </w:rPr>
        <w:t></w:t>
      </w:r>
      <w:r w:rsidRPr="000D4566">
        <w:rPr>
          <w:rFonts w:hint="eastAsia"/>
          <w:lang w:val="en-US"/>
        </w:rPr>
        <w:t>локальним</w:t>
      </w:r>
      <w:r w:rsidRPr="000D4566">
        <w:rPr>
          <w:lang w:val="en-US"/>
        </w:rPr>
        <w:t></w:t>
      </w:r>
      <w:r w:rsidRPr="000D4566">
        <w:rPr>
          <w:rFonts w:hint="eastAsia"/>
          <w:lang w:val="en-US"/>
        </w:rPr>
        <w:t>перетворенням</w:t>
      </w:r>
      <w:r w:rsidRPr="000D4566">
        <w:rPr>
          <w:lang w:val="en-US"/>
        </w:rPr>
        <w:t></w:t>
      </w:r>
      <w:r w:rsidRPr="000D4566">
        <w:rPr>
          <w:rFonts w:hint="eastAsia"/>
          <w:lang w:val="en-US"/>
        </w:rPr>
        <w:t>гаус</w:t>
      </w:r>
      <w:r w:rsidRPr="000D4566">
        <w:rPr>
          <w:lang w:val="en-US"/>
        </w:rPr>
        <w:t></w:t>
      </w:r>
      <w:r w:rsidRPr="000D4566">
        <w:rPr>
          <w:rFonts w:hint="eastAsia"/>
          <w:lang w:val="en-US"/>
        </w:rPr>
        <w:t>вського</w:t>
      </w:r>
    </w:p>
    <w:p w:rsidR="000D4566" w:rsidRPr="000D4566" w:rsidRDefault="000D4566" w:rsidP="000D4566">
      <w:pPr>
        <w:rPr>
          <w:lang w:val="en-US"/>
        </w:rPr>
      </w:pPr>
      <w:r w:rsidRPr="000D4566">
        <w:rPr>
          <w:rFonts w:hint="eastAsia"/>
          <w:lang w:val="en-US"/>
        </w:rPr>
        <w:t>стац</w:t>
      </w:r>
      <w:r w:rsidRPr="000D4566">
        <w:rPr>
          <w:lang w:val="en-US"/>
        </w:rPr>
        <w:t></w:t>
      </w:r>
      <w:r w:rsidRPr="000D4566">
        <w:rPr>
          <w:rFonts w:hint="eastAsia"/>
          <w:lang w:val="en-US"/>
        </w:rPr>
        <w:t>онарного</w:t>
      </w:r>
      <w:r w:rsidRPr="000D4566">
        <w:rPr>
          <w:lang w:val="en-US"/>
        </w:rPr>
        <w:t></w:t>
      </w:r>
      <w:r w:rsidRPr="000D4566">
        <w:rPr>
          <w:lang w:val="en-US"/>
        </w:rPr>
        <w:t></w:t>
      </w:r>
      <w:r w:rsidRPr="000D4566">
        <w:rPr>
          <w:rFonts w:hint="eastAsia"/>
          <w:lang w:val="en-US"/>
        </w:rPr>
        <w:t>можливо</w:t>
      </w:r>
      <w:r w:rsidRPr="000D4566">
        <w:rPr>
          <w:lang w:val="en-US"/>
        </w:rPr>
        <w:t></w:t>
      </w:r>
      <w:r w:rsidRPr="000D4566">
        <w:rPr>
          <w:lang w:val="en-US"/>
        </w:rPr>
        <w:t></w:t>
      </w:r>
      <w:r w:rsidRPr="000D4566">
        <w:rPr>
          <w:rFonts w:hint="eastAsia"/>
          <w:lang w:val="en-US"/>
        </w:rPr>
        <w:t>сильно</w:t>
      </w:r>
      <w:r w:rsidRPr="000D4566">
        <w:rPr>
          <w:lang w:val="en-US"/>
        </w:rPr>
        <w:t></w:t>
      </w:r>
      <w:r w:rsidRPr="000D4566">
        <w:rPr>
          <w:rFonts w:hint="eastAsia"/>
          <w:lang w:val="en-US"/>
        </w:rPr>
        <w:t>залежного</w:t>
      </w:r>
      <w:r w:rsidRPr="000D4566">
        <w:rPr>
          <w:lang w:val="en-US"/>
        </w:rPr>
        <w:t></w:t>
      </w:r>
      <w:r w:rsidRPr="000D4566">
        <w:rPr>
          <w:rFonts w:hint="eastAsia"/>
          <w:lang w:val="en-US"/>
        </w:rPr>
        <w:t>випадкового</w:t>
      </w:r>
      <w:r w:rsidRPr="000D4566">
        <w:rPr>
          <w:lang w:val="en-US"/>
        </w:rPr>
        <w:t></w:t>
      </w:r>
      <w:r w:rsidRPr="000D4566">
        <w:rPr>
          <w:rFonts w:hint="eastAsia"/>
          <w:lang w:val="en-US"/>
        </w:rPr>
        <w:t>процесу</w:t>
      </w:r>
      <w:r w:rsidRPr="000D4566">
        <w:rPr>
          <w:lang w:val="en-US"/>
        </w:rPr>
        <w:t></w:t>
      </w:r>
      <w:r w:rsidRPr="000D4566">
        <w:rPr>
          <w:lang w:val="en-US"/>
        </w:rPr>
        <w:t></w:t>
      </w:r>
      <w:r w:rsidRPr="000D4566">
        <w:rPr>
          <w:rFonts w:hint="eastAsia"/>
          <w:lang w:val="en-US"/>
        </w:rPr>
        <w:t>Зокрема</w:t>
      </w:r>
      <w:r w:rsidRPr="000D4566">
        <w:rPr>
          <w:lang w:val="en-US"/>
        </w:rPr>
        <w:t></w:t>
      </w:r>
    </w:p>
    <w:p w:rsidR="000D4566" w:rsidRPr="000D4566" w:rsidRDefault="000D4566" w:rsidP="000D4566">
      <w:pPr>
        <w:rPr>
          <w:lang w:val="en-US"/>
        </w:rPr>
      </w:pPr>
      <w:r w:rsidRPr="000D4566">
        <w:rPr>
          <w:rFonts w:hint="eastAsia"/>
          <w:lang w:val="en-US"/>
        </w:rPr>
        <w:t>–</w:t>
      </w:r>
      <w:r w:rsidRPr="000D4566">
        <w:rPr>
          <w:lang w:val="en-US"/>
        </w:rPr>
        <w:t></w:t>
      </w:r>
      <w:r w:rsidRPr="000D4566">
        <w:rPr>
          <w:rFonts w:hint="eastAsia"/>
          <w:lang w:val="en-US"/>
        </w:rPr>
        <w:t>з</w:t>
      </w:r>
      <w:r w:rsidRPr="000D4566">
        <w:rPr>
          <w:lang w:val="en-US"/>
        </w:rPr>
        <w:t></w:t>
      </w:r>
      <w:r w:rsidRPr="000D4566">
        <w:rPr>
          <w:rFonts w:hint="eastAsia"/>
          <w:lang w:val="en-US"/>
        </w:rPr>
        <w:t>використанням</w:t>
      </w:r>
      <w:r w:rsidRPr="000D4566">
        <w:rPr>
          <w:lang w:val="en-US"/>
        </w:rPr>
        <w:t></w:t>
      </w:r>
      <w:r w:rsidRPr="000D4566">
        <w:rPr>
          <w:rFonts w:hint="eastAsia"/>
          <w:lang w:val="en-US"/>
        </w:rPr>
        <w:t>д</w:t>
      </w:r>
      <w:r w:rsidRPr="000D4566">
        <w:rPr>
          <w:lang w:val="en-US"/>
        </w:rPr>
        <w:t></w:t>
      </w:r>
      <w:r w:rsidRPr="000D4566">
        <w:rPr>
          <w:rFonts w:hint="eastAsia"/>
          <w:lang w:val="en-US"/>
        </w:rPr>
        <w:t>аграмної</w:t>
      </w:r>
      <w:r w:rsidRPr="000D4566">
        <w:rPr>
          <w:lang w:val="en-US"/>
        </w:rPr>
        <w:t></w:t>
      </w:r>
      <w:r w:rsidRPr="000D4566">
        <w:rPr>
          <w:rFonts w:hint="eastAsia"/>
          <w:lang w:val="en-US"/>
        </w:rPr>
        <w:t>формули</w:t>
      </w:r>
      <w:r w:rsidRPr="000D4566">
        <w:rPr>
          <w:lang w:val="en-US"/>
        </w:rPr>
        <w:t></w:t>
      </w:r>
      <w:r w:rsidRPr="000D4566">
        <w:rPr>
          <w:rFonts w:hint="eastAsia"/>
          <w:lang w:val="en-US"/>
        </w:rPr>
        <w:t>знайдено</w:t>
      </w:r>
      <w:r w:rsidRPr="000D4566">
        <w:rPr>
          <w:lang w:val="en-US"/>
        </w:rPr>
        <w:t></w:t>
      </w:r>
      <w:r w:rsidRPr="000D4566">
        <w:rPr>
          <w:rFonts w:hint="eastAsia"/>
          <w:lang w:val="en-US"/>
        </w:rPr>
        <w:t>достатн</w:t>
      </w:r>
      <w:r w:rsidRPr="000D4566">
        <w:rPr>
          <w:lang w:val="en-US"/>
        </w:rPr>
        <w:t></w:t>
      </w:r>
      <w:r w:rsidRPr="000D4566">
        <w:rPr>
          <w:lang w:val="en-US"/>
        </w:rPr>
        <w:t></w:t>
      </w:r>
      <w:r w:rsidRPr="000D4566">
        <w:rPr>
          <w:rFonts w:hint="eastAsia"/>
          <w:lang w:val="en-US"/>
        </w:rPr>
        <w:t>умови</w:t>
      </w:r>
      <w:r w:rsidRPr="000D4566">
        <w:rPr>
          <w:lang w:val="en-US"/>
        </w:rPr>
        <w:t></w:t>
      </w:r>
      <w:r w:rsidRPr="000D4566">
        <w:rPr>
          <w:rFonts w:hint="eastAsia"/>
          <w:lang w:val="en-US"/>
        </w:rPr>
        <w:t>консистентност</w:t>
      </w:r>
      <w:r w:rsidRPr="000D4566">
        <w:rPr>
          <w:lang w:val="en-US"/>
        </w:rPr>
        <w:t></w:t>
      </w:r>
      <w:r w:rsidRPr="000D4566">
        <w:rPr>
          <w:lang w:val="en-US"/>
        </w:rPr>
        <w:t></w:t>
      </w:r>
      <w:r w:rsidRPr="000D4566">
        <w:rPr>
          <w:rFonts w:hint="eastAsia"/>
          <w:lang w:val="en-US"/>
        </w:rPr>
        <w:t>о</w:t>
      </w:r>
      <w:r w:rsidRPr="000D4566">
        <w:rPr>
          <w:lang w:val="en-US"/>
        </w:rPr>
        <w:t></w:t>
      </w:r>
      <w:r w:rsidRPr="000D4566">
        <w:rPr>
          <w:rFonts w:hint="eastAsia"/>
          <w:lang w:val="en-US"/>
        </w:rPr>
        <w:t>н</w:t>
      </w:r>
      <w:r w:rsidRPr="000D4566">
        <w:rPr>
          <w:lang w:val="en-US"/>
        </w:rPr>
        <w:t></w:t>
      </w:r>
      <w:r w:rsidRPr="000D4566">
        <w:rPr>
          <w:rFonts w:hint="eastAsia"/>
          <w:lang w:val="en-US"/>
        </w:rPr>
        <w:t>к</w:t>
      </w:r>
      <w:r w:rsidRPr="000D4566">
        <w:rPr>
          <w:lang w:val="en-US"/>
        </w:rPr>
        <w:t></w:t>
      </w:r>
      <w:r w:rsidRPr="000D4566">
        <w:rPr>
          <w:lang w:val="en-US"/>
        </w:rPr>
        <w:t></w:t>
      </w:r>
      <w:r w:rsidRPr="000D4566">
        <w:rPr>
          <w:rFonts w:hint="eastAsia"/>
          <w:lang w:val="en-US"/>
        </w:rPr>
        <w:t>параметр</w:t>
      </w:r>
      <w:r w:rsidRPr="000D4566">
        <w:rPr>
          <w:lang w:val="en-US"/>
        </w:rPr>
        <w:t></w:t>
      </w:r>
      <w:r w:rsidRPr="000D4566">
        <w:rPr>
          <w:rFonts w:hint="eastAsia"/>
          <w:lang w:val="en-US"/>
        </w:rPr>
        <w:t>в</w:t>
      </w:r>
      <w:r w:rsidRPr="000D4566">
        <w:rPr>
          <w:lang w:val="en-US"/>
        </w:rPr>
        <w:t></w:t>
      </w:r>
      <w:r w:rsidRPr="000D4566">
        <w:rPr>
          <w:rFonts w:hint="eastAsia"/>
          <w:lang w:val="en-US"/>
        </w:rPr>
        <w:t>суми</w:t>
      </w:r>
      <w:r w:rsidRPr="000D4566">
        <w:rPr>
          <w:lang w:val="en-US"/>
        </w:rPr>
        <w:t></w:t>
      </w:r>
      <w:r w:rsidRPr="000D4566">
        <w:rPr>
          <w:rFonts w:hint="eastAsia"/>
          <w:lang w:val="en-US"/>
        </w:rPr>
        <w:t>гармон</w:t>
      </w:r>
      <w:r w:rsidRPr="000D4566">
        <w:rPr>
          <w:lang w:val="en-US"/>
        </w:rPr>
        <w:t></w:t>
      </w:r>
      <w:r w:rsidRPr="000D4566">
        <w:rPr>
          <w:rFonts w:hint="eastAsia"/>
          <w:lang w:val="en-US"/>
        </w:rPr>
        <w:t>чних</w:t>
      </w:r>
      <w:r w:rsidRPr="000D4566">
        <w:rPr>
          <w:lang w:val="en-US"/>
        </w:rPr>
        <w:t></w:t>
      </w:r>
      <w:r w:rsidRPr="000D4566">
        <w:rPr>
          <w:rFonts w:hint="eastAsia"/>
          <w:lang w:val="en-US"/>
        </w:rPr>
        <w:t>коливань</w:t>
      </w:r>
      <w:r w:rsidRPr="000D4566">
        <w:rPr>
          <w:lang w:val="en-US"/>
        </w:rPr>
        <w:t></w:t>
      </w:r>
    </w:p>
    <w:p w:rsidR="000D4566" w:rsidRPr="000D4566" w:rsidRDefault="000D4566" w:rsidP="000D4566">
      <w:pPr>
        <w:rPr>
          <w:lang w:val="en-US"/>
        </w:rPr>
      </w:pPr>
      <w:r w:rsidRPr="000D4566">
        <w:rPr>
          <w:rFonts w:hint="eastAsia"/>
          <w:lang w:val="en-US"/>
        </w:rPr>
        <w:t>–</w:t>
      </w:r>
      <w:r w:rsidRPr="000D4566">
        <w:rPr>
          <w:lang w:val="en-US"/>
        </w:rPr>
        <w:t></w:t>
      </w:r>
      <w:r w:rsidRPr="000D4566">
        <w:rPr>
          <w:rFonts w:hint="eastAsia"/>
          <w:lang w:val="en-US"/>
        </w:rPr>
        <w:t>одержано</w:t>
      </w:r>
      <w:r w:rsidRPr="000D4566">
        <w:rPr>
          <w:lang w:val="en-US"/>
        </w:rPr>
        <w:t></w:t>
      </w:r>
      <w:r w:rsidRPr="000D4566">
        <w:rPr>
          <w:rFonts w:hint="eastAsia"/>
          <w:lang w:val="en-US"/>
        </w:rPr>
        <w:t>достатн</w:t>
      </w:r>
      <w:r w:rsidRPr="000D4566">
        <w:rPr>
          <w:lang w:val="en-US"/>
        </w:rPr>
        <w:t></w:t>
      </w:r>
      <w:r w:rsidRPr="000D4566">
        <w:rPr>
          <w:lang w:val="en-US"/>
        </w:rPr>
        <w:t></w:t>
      </w:r>
      <w:r w:rsidRPr="000D4566">
        <w:rPr>
          <w:rFonts w:hint="eastAsia"/>
          <w:lang w:val="en-US"/>
        </w:rPr>
        <w:t>умови</w:t>
      </w:r>
      <w:r w:rsidRPr="000D4566">
        <w:rPr>
          <w:lang w:val="en-US"/>
        </w:rPr>
        <w:t></w:t>
      </w:r>
      <w:r w:rsidRPr="000D4566">
        <w:rPr>
          <w:rFonts w:hint="eastAsia"/>
          <w:lang w:val="en-US"/>
        </w:rPr>
        <w:t>асимптотичної</w:t>
      </w:r>
      <w:r w:rsidRPr="000D4566">
        <w:rPr>
          <w:lang w:val="en-US"/>
        </w:rPr>
        <w:t></w:t>
      </w:r>
      <w:r w:rsidRPr="000D4566">
        <w:rPr>
          <w:rFonts w:hint="eastAsia"/>
          <w:lang w:val="en-US"/>
        </w:rPr>
        <w:t>єдиност</w:t>
      </w:r>
      <w:r w:rsidRPr="000D4566">
        <w:rPr>
          <w:lang w:val="en-US"/>
        </w:rPr>
        <w:t></w:t>
      </w:r>
      <w:r w:rsidRPr="000D4566">
        <w:rPr>
          <w:lang w:val="en-US"/>
        </w:rPr>
        <w:t></w:t>
      </w:r>
      <w:r w:rsidRPr="000D4566">
        <w:rPr>
          <w:rFonts w:hint="eastAsia"/>
          <w:lang w:val="en-US"/>
        </w:rPr>
        <w:t>за</w:t>
      </w:r>
      <w:r w:rsidRPr="000D4566">
        <w:rPr>
          <w:lang w:val="en-US"/>
        </w:rPr>
        <w:t></w:t>
      </w:r>
      <w:r w:rsidRPr="000D4566">
        <w:rPr>
          <w:rFonts w:hint="eastAsia"/>
          <w:lang w:val="en-US"/>
        </w:rPr>
        <w:t>ймов</w:t>
      </w:r>
      <w:r w:rsidRPr="000D4566">
        <w:rPr>
          <w:lang w:val="en-US"/>
        </w:rPr>
        <w:t></w:t>
      </w:r>
      <w:r w:rsidRPr="000D4566">
        <w:rPr>
          <w:rFonts w:hint="eastAsia"/>
          <w:lang w:val="en-US"/>
        </w:rPr>
        <w:t>рн</w:t>
      </w:r>
      <w:r w:rsidRPr="000D4566">
        <w:rPr>
          <w:lang w:val="en-US"/>
        </w:rPr>
        <w:t></w:t>
      </w:r>
      <w:r w:rsidRPr="000D4566">
        <w:rPr>
          <w:rFonts w:hint="eastAsia"/>
          <w:lang w:val="en-US"/>
        </w:rPr>
        <w:t>стю</w:t>
      </w:r>
    </w:p>
    <w:p w:rsidR="000D4566" w:rsidRPr="000D4566" w:rsidRDefault="000D4566" w:rsidP="000D4566">
      <w:pPr>
        <w:rPr>
          <w:lang w:val="en-US"/>
        </w:rPr>
      </w:pPr>
      <w:r w:rsidRPr="000D4566">
        <w:rPr>
          <w:rFonts w:hint="eastAsia"/>
          <w:lang w:val="en-US"/>
        </w:rPr>
        <w:t>о</w:t>
      </w:r>
      <w:r w:rsidRPr="000D4566">
        <w:rPr>
          <w:lang w:val="en-US"/>
        </w:rPr>
        <w:t></w:t>
      </w:r>
      <w:r w:rsidRPr="000D4566">
        <w:rPr>
          <w:rFonts w:hint="eastAsia"/>
          <w:lang w:val="en-US"/>
        </w:rPr>
        <w:t>н</w:t>
      </w:r>
      <w:r w:rsidRPr="000D4566">
        <w:rPr>
          <w:lang w:val="en-US"/>
        </w:rPr>
        <w:t></w:t>
      </w:r>
      <w:r w:rsidRPr="000D4566">
        <w:rPr>
          <w:rFonts w:hint="eastAsia"/>
          <w:lang w:val="en-US"/>
        </w:rPr>
        <w:t>к</w:t>
      </w:r>
      <w:r w:rsidRPr="000D4566">
        <w:rPr>
          <w:lang w:val="en-US"/>
        </w:rPr>
        <w:t></w:t>
      </w:r>
      <w:r w:rsidRPr="000D4566">
        <w:rPr>
          <w:lang w:val="en-US"/>
        </w:rPr>
        <w:t></w:t>
      </w:r>
      <w:r w:rsidRPr="000D4566">
        <w:rPr>
          <w:rFonts w:hint="eastAsia"/>
          <w:lang w:val="en-US"/>
        </w:rPr>
        <w:t>параметр</w:t>
      </w:r>
      <w:r w:rsidRPr="000D4566">
        <w:rPr>
          <w:lang w:val="en-US"/>
        </w:rPr>
        <w:t></w:t>
      </w:r>
      <w:r w:rsidRPr="000D4566">
        <w:rPr>
          <w:rFonts w:hint="eastAsia"/>
          <w:lang w:val="en-US"/>
        </w:rPr>
        <w:t>в</w:t>
      </w:r>
      <w:r w:rsidRPr="000D4566">
        <w:rPr>
          <w:lang w:val="en-US"/>
        </w:rPr>
        <w:t></w:t>
      </w:r>
      <w:r w:rsidRPr="000D4566">
        <w:rPr>
          <w:rFonts w:hint="eastAsia"/>
          <w:lang w:val="en-US"/>
        </w:rPr>
        <w:t>нел</w:t>
      </w:r>
      <w:r w:rsidRPr="000D4566">
        <w:rPr>
          <w:lang w:val="en-US"/>
        </w:rPr>
        <w:t></w:t>
      </w:r>
      <w:r w:rsidRPr="000D4566">
        <w:rPr>
          <w:rFonts w:hint="eastAsia"/>
          <w:lang w:val="en-US"/>
        </w:rPr>
        <w:t>н</w:t>
      </w:r>
      <w:r w:rsidRPr="000D4566">
        <w:rPr>
          <w:lang w:val="en-US"/>
        </w:rPr>
        <w:t></w:t>
      </w:r>
      <w:r w:rsidRPr="000D4566">
        <w:rPr>
          <w:rFonts w:hint="eastAsia"/>
          <w:lang w:val="en-US"/>
        </w:rPr>
        <w:t>йної</w:t>
      </w:r>
      <w:r w:rsidRPr="000D4566">
        <w:rPr>
          <w:lang w:val="en-US"/>
        </w:rPr>
        <w:t></w:t>
      </w:r>
      <w:r w:rsidRPr="000D4566">
        <w:rPr>
          <w:rFonts w:hint="eastAsia"/>
          <w:lang w:val="en-US"/>
        </w:rPr>
        <w:t>модел</w:t>
      </w:r>
      <w:r w:rsidRPr="000D4566">
        <w:rPr>
          <w:lang w:val="en-US"/>
        </w:rPr>
        <w:t></w:t>
      </w:r>
      <w:r w:rsidRPr="000D4566">
        <w:rPr>
          <w:lang w:val="en-US"/>
        </w:rPr>
        <w:t></w:t>
      </w:r>
      <w:r w:rsidRPr="000D4566">
        <w:rPr>
          <w:rFonts w:hint="eastAsia"/>
          <w:lang w:val="en-US"/>
        </w:rPr>
        <w:t>регрес</w:t>
      </w:r>
      <w:r w:rsidRPr="000D4566">
        <w:rPr>
          <w:lang w:val="en-US"/>
        </w:rPr>
        <w:t></w:t>
      </w:r>
      <w:r w:rsidRPr="000D4566">
        <w:rPr>
          <w:rFonts w:hint="eastAsia"/>
          <w:lang w:val="en-US"/>
        </w:rPr>
        <w:t>ї</w:t>
      </w:r>
      <w:r w:rsidRPr="000D4566">
        <w:rPr>
          <w:lang w:val="en-US"/>
        </w:rPr>
        <w:t></w:t>
      </w:r>
      <w:r w:rsidRPr="000D4566">
        <w:rPr>
          <w:lang w:val="en-US"/>
        </w:rPr>
        <w:t></w:t>
      </w:r>
      <w:r w:rsidRPr="000D4566">
        <w:rPr>
          <w:rFonts w:hint="eastAsia"/>
          <w:lang w:val="en-US"/>
        </w:rPr>
        <w:t>що</w:t>
      </w:r>
      <w:r w:rsidRPr="000D4566">
        <w:rPr>
          <w:lang w:val="en-US"/>
        </w:rPr>
        <w:t></w:t>
      </w:r>
      <w:r w:rsidRPr="000D4566">
        <w:rPr>
          <w:rFonts w:hint="eastAsia"/>
          <w:lang w:val="en-US"/>
        </w:rPr>
        <w:t>охоплює</w:t>
      </w:r>
      <w:r w:rsidRPr="000D4566">
        <w:rPr>
          <w:lang w:val="en-US"/>
        </w:rPr>
        <w:t></w:t>
      </w:r>
      <w:r w:rsidRPr="000D4566">
        <w:rPr>
          <w:rFonts w:hint="eastAsia"/>
          <w:lang w:val="en-US"/>
        </w:rPr>
        <w:t>випадок</w:t>
      </w:r>
      <w:r w:rsidRPr="000D4566">
        <w:rPr>
          <w:lang w:val="en-US"/>
        </w:rPr>
        <w:t></w:t>
      </w:r>
      <w:r w:rsidRPr="000D4566">
        <w:rPr>
          <w:rFonts w:hint="eastAsia"/>
          <w:lang w:val="en-US"/>
        </w:rPr>
        <w:t>тригонометричної</w:t>
      </w:r>
      <w:r w:rsidRPr="000D4566">
        <w:rPr>
          <w:lang w:val="en-US"/>
        </w:rPr>
        <w:t></w:t>
      </w:r>
      <w:r w:rsidRPr="000D4566">
        <w:rPr>
          <w:rFonts w:hint="eastAsia"/>
          <w:lang w:val="en-US"/>
        </w:rPr>
        <w:t>регрес</w:t>
      </w:r>
      <w:r w:rsidRPr="000D4566">
        <w:rPr>
          <w:lang w:val="en-US"/>
        </w:rPr>
        <w:t></w:t>
      </w:r>
      <w:r w:rsidRPr="000D4566">
        <w:rPr>
          <w:rFonts w:hint="eastAsia"/>
          <w:lang w:val="en-US"/>
        </w:rPr>
        <w:t>ї</w:t>
      </w:r>
      <w:r w:rsidRPr="000D4566">
        <w:rPr>
          <w:lang w:val="en-US"/>
        </w:rPr>
        <w:t></w:t>
      </w:r>
    </w:p>
    <w:p w:rsidR="000D4566" w:rsidRPr="000D4566" w:rsidRDefault="000D4566" w:rsidP="000D4566">
      <w:pPr>
        <w:rPr>
          <w:lang w:val="en-US"/>
        </w:rPr>
      </w:pPr>
      <w:r w:rsidRPr="000D4566">
        <w:rPr>
          <w:rFonts w:hint="eastAsia"/>
          <w:lang w:val="en-US"/>
        </w:rPr>
        <w:t>–</w:t>
      </w:r>
      <w:r w:rsidRPr="000D4566">
        <w:rPr>
          <w:lang w:val="en-US"/>
        </w:rPr>
        <w:t></w:t>
      </w:r>
      <w:r w:rsidRPr="000D4566">
        <w:rPr>
          <w:rFonts w:hint="eastAsia"/>
          <w:lang w:val="en-US"/>
        </w:rPr>
        <w:t>з</w:t>
      </w:r>
      <w:r w:rsidRPr="000D4566">
        <w:rPr>
          <w:lang w:val="en-US"/>
        </w:rPr>
        <w:t></w:t>
      </w:r>
      <w:r w:rsidRPr="000D4566">
        <w:rPr>
          <w:rFonts w:hint="eastAsia"/>
          <w:lang w:val="en-US"/>
        </w:rPr>
        <w:t>використанням</w:t>
      </w:r>
      <w:r w:rsidRPr="000D4566">
        <w:rPr>
          <w:lang w:val="en-US"/>
        </w:rPr>
        <w:t></w:t>
      </w:r>
      <w:r w:rsidRPr="000D4566">
        <w:rPr>
          <w:rFonts w:hint="eastAsia"/>
          <w:lang w:val="en-US"/>
        </w:rPr>
        <w:t>методу</w:t>
      </w:r>
      <w:r w:rsidRPr="000D4566">
        <w:rPr>
          <w:lang w:val="en-US"/>
        </w:rPr>
        <w:t></w:t>
      </w:r>
      <w:r w:rsidRPr="000D4566">
        <w:rPr>
          <w:rFonts w:hint="eastAsia"/>
          <w:lang w:val="en-US"/>
        </w:rPr>
        <w:t>момент</w:t>
      </w:r>
      <w:r w:rsidRPr="000D4566">
        <w:rPr>
          <w:lang w:val="en-US"/>
        </w:rPr>
        <w:t></w:t>
      </w:r>
      <w:r w:rsidRPr="000D4566">
        <w:rPr>
          <w:rFonts w:hint="eastAsia"/>
          <w:lang w:val="en-US"/>
        </w:rPr>
        <w:t>в</w:t>
      </w:r>
      <w:r w:rsidRPr="000D4566">
        <w:rPr>
          <w:lang w:val="en-US"/>
        </w:rPr>
        <w:t></w:t>
      </w:r>
      <w:r w:rsidRPr="000D4566">
        <w:rPr>
          <w:rFonts w:hint="eastAsia"/>
          <w:lang w:val="en-US"/>
        </w:rPr>
        <w:t>А</w:t>
      </w:r>
      <w:r w:rsidRPr="000D4566">
        <w:rPr>
          <w:lang w:val="en-US"/>
        </w:rPr>
        <w:t></w:t>
      </w:r>
      <w:r w:rsidRPr="000D4566">
        <w:rPr>
          <w:rFonts w:hint="eastAsia"/>
          <w:lang w:val="en-US"/>
        </w:rPr>
        <w:t>А</w:t>
      </w:r>
      <w:r w:rsidRPr="000D4566">
        <w:rPr>
          <w:lang w:val="en-US"/>
        </w:rPr>
        <w:t></w:t>
      </w:r>
      <w:r w:rsidRPr="000D4566">
        <w:rPr>
          <w:lang w:val="en-US"/>
        </w:rPr>
        <w:t></w:t>
      </w:r>
      <w:r w:rsidRPr="000D4566">
        <w:rPr>
          <w:rFonts w:hint="eastAsia"/>
          <w:lang w:val="en-US"/>
        </w:rPr>
        <w:t>Маркова</w:t>
      </w:r>
      <w:r w:rsidRPr="000D4566">
        <w:rPr>
          <w:lang w:val="en-US"/>
        </w:rPr>
        <w:t></w:t>
      </w:r>
      <w:r w:rsidRPr="000D4566">
        <w:rPr>
          <w:rFonts w:hint="eastAsia"/>
          <w:lang w:val="en-US"/>
        </w:rPr>
        <w:t>та</w:t>
      </w:r>
      <w:r w:rsidRPr="000D4566">
        <w:rPr>
          <w:lang w:val="en-US"/>
        </w:rPr>
        <w:t></w:t>
      </w:r>
      <w:r w:rsidRPr="000D4566">
        <w:rPr>
          <w:rFonts w:hint="eastAsia"/>
          <w:lang w:val="en-US"/>
        </w:rPr>
        <w:t>д</w:t>
      </w:r>
      <w:r w:rsidRPr="000D4566">
        <w:rPr>
          <w:lang w:val="en-US"/>
        </w:rPr>
        <w:t></w:t>
      </w:r>
      <w:r w:rsidRPr="000D4566">
        <w:rPr>
          <w:rFonts w:hint="eastAsia"/>
          <w:lang w:val="en-US"/>
        </w:rPr>
        <w:t>аграмної</w:t>
      </w:r>
      <w:r w:rsidRPr="000D4566">
        <w:rPr>
          <w:lang w:val="en-US"/>
        </w:rPr>
        <w:t></w:t>
      </w:r>
      <w:r w:rsidRPr="000D4566">
        <w:rPr>
          <w:rFonts w:hint="eastAsia"/>
          <w:lang w:val="en-US"/>
        </w:rPr>
        <w:t>техн</w:t>
      </w:r>
      <w:r w:rsidRPr="000D4566">
        <w:rPr>
          <w:lang w:val="en-US"/>
        </w:rPr>
        <w:t></w:t>
      </w:r>
      <w:r w:rsidRPr="000D4566">
        <w:rPr>
          <w:rFonts w:hint="eastAsia"/>
          <w:lang w:val="en-US"/>
        </w:rPr>
        <w:t>ки</w:t>
      </w:r>
      <w:r w:rsidRPr="000D4566">
        <w:rPr>
          <w:lang w:val="en-US"/>
        </w:rPr>
        <w:t></w:t>
      </w:r>
      <w:r w:rsidRPr="000D4566">
        <w:rPr>
          <w:rFonts w:hint="eastAsia"/>
          <w:lang w:val="en-US"/>
        </w:rPr>
        <w:t>доведено</w:t>
      </w:r>
      <w:r w:rsidRPr="000D4566">
        <w:rPr>
          <w:lang w:val="en-US"/>
        </w:rPr>
        <w:t></w:t>
      </w:r>
      <w:r w:rsidRPr="000D4566">
        <w:rPr>
          <w:rFonts w:hint="eastAsia"/>
          <w:lang w:val="en-US"/>
        </w:rPr>
        <w:t>ц</w:t>
      </w:r>
      <w:r w:rsidRPr="000D4566">
        <w:rPr>
          <w:lang w:val="en-US"/>
        </w:rPr>
        <w:t></w:t>
      </w:r>
      <w:r w:rsidRPr="000D4566">
        <w:rPr>
          <w:rFonts w:hint="eastAsia"/>
          <w:lang w:val="en-US"/>
        </w:rPr>
        <w:t>г</w:t>
      </w:r>
      <w:r w:rsidRPr="000D4566">
        <w:rPr>
          <w:lang w:val="en-US"/>
        </w:rPr>
        <w:t></w:t>
      </w:r>
      <w:r w:rsidRPr="000D4566">
        <w:rPr>
          <w:rFonts w:hint="eastAsia"/>
          <w:lang w:val="en-US"/>
        </w:rPr>
        <w:t>т</w:t>
      </w:r>
      <w:r w:rsidRPr="000D4566">
        <w:rPr>
          <w:lang w:val="en-US"/>
        </w:rPr>
        <w:t></w:t>
      </w:r>
      <w:r w:rsidRPr="000D4566">
        <w:rPr>
          <w:lang w:val="en-US"/>
        </w:rPr>
        <w:t></w:t>
      </w:r>
      <w:r w:rsidRPr="000D4566">
        <w:rPr>
          <w:rFonts w:hint="eastAsia"/>
          <w:lang w:val="en-US"/>
        </w:rPr>
        <w:t>для</w:t>
      </w:r>
      <w:r w:rsidRPr="000D4566">
        <w:rPr>
          <w:lang w:val="en-US"/>
        </w:rPr>
        <w:t></w:t>
      </w:r>
      <w:r w:rsidRPr="000D4566">
        <w:rPr>
          <w:rFonts w:hint="eastAsia"/>
          <w:lang w:val="en-US"/>
        </w:rPr>
        <w:t>векторного</w:t>
      </w:r>
      <w:r w:rsidRPr="000D4566">
        <w:rPr>
          <w:lang w:val="en-US"/>
        </w:rPr>
        <w:t></w:t>
      </w:r>
      <w:r w:rsidRPr="000D4566">
        <w:rPr>
          <w:lang w:val="en-US"/>
        </w:rPr>
        <w:t></w:t>
      </w:r>
      <w:r w:rsidRPr="000D4566">
        <w:rPr>
          <w:rFonts w:hint="eastAsia"/>
          <w:lang w:val="en-US"/>
        </w:rPr>
        <w:t>нтегралу</w:t>
      </w:r>
      <w:r w:rsidRPr="000D4566">
        <w:rPr>
          <w:lang w:val="en-US"/>
        </w:rPr>
        <w:t></w:t>
      </w:r>
      <w:r w:rsidRPr="000D4566">
        <w:rPr>
          <w:rFonts w:hint="eastAsia"/>
          <w:lang w:val="en-US"/>
        </w:rPr>
        <w:t>в</w:t>
      </w:r>
      <w:r w:rsidRPr="000D4566">
        <w:rPr>
          <w:lang w:val="en-US"/>
        </w:rPr>
        <w:t></w:t>
      </w:r>
      <w:r w:rsidRPr="000D4566">
        <w:rPr>
          <w:rFonts w:hint="eastAsia"/>
          <w:lang w:val="en-US"/>
        </w:rPr>
        <w:t>д</w:t>
      </w:r>
      <w:r w:rsidRPr="000D4566">
        <w:rPr>
          <w:lang w:val="en-US"/>
        </w:rPr>
        <w:t></w:t>
      </w:r>
      <w:r w:rsidRPr="000D4566">
        <w:rPr>
          <w:rFonts w:hint="eastAsia"/>
          <w:lang w:val="en-US"/>
        </w:rPr>
        <w:t>зваженого</w:t>
      </w:r>
      <w:r w:rsidRPr="000D4566">
        <w:rPr>
          <w:lang w:val="en-US"/>
        </w:rPr>
        <w:t></w:t>
      </w:r>
      <w:r w:rsidRPr="000D4566">
        <w:rPr>
          <w:rFonts w:hint="eastAsia"/>
          <w:lang w:val="en-US"/>
        </w:rPr>
        <w:t>нел</w:t>
      </w:r>
      <w:r w:rsidRPr="000D4566">
        <w:rPr>
          <w:lang w:val="en-US"/>
        </w:rPr>
        <w:t></w:t>
      </w:r>
      <w:r w:rsidRPr="000D4566">
        <w:rPr>
          <w:rFonts w:hint="eastAsia"/>
          <w:lang w:val="en-US"/>
        </w:rPr>
        <w:t>н</w:t>
      </w:r>
      <w:r w:rsidRPr="000D4566">
        <w:rPr>
          <w:lang w:val="en-US"/>
        </w:rPr>
        <w:t></w:t>
      </w:r>
      <w:r w:rsidRPr="000D4566">
        <w:rPr>
          <w:rFonts w:hint="eastAsia"/>
          <w:lang w:val="en-US"/>
        </w:rPr>
        <w:t>йного</w:t>
      </w:r>
    </w:p>
    <w:p w:rsidR="000D4566" w:rsidRPr="000D4566" w:rsidRDefault="000D4566" w:rsidP="000D4566">
      <w:r w:rsidRPr="000D4566">
        <w:rPr>
          <w:rFonts w:hint="eastAsia"/>
        </w:rPr>
        <w:t>локального</w:t>
      </w:r>
      <w:r w:rsidRPr="000D4566">
        <w:rPr>
          <w:lang w:val="en-US"/>
        </w:rPr>
        <w:t></w:t>
      </w:r>
      <w:r w:rsidRPr="000D4566">
        <w:rPr>
          <w:rFonts w:hint="eastAsia"/>
        </w:rPr>
        <w:t>перетворення</w:t>
      </w:r>
      <w:r w:rsidRPr="000D4566">
        <w:rPr>
          <w:lang w:val="en-US"/>
        </w:rPr>
        <w:t></w:t>
      </w:r>
      <w:r w:rsidRPr="000D4566">
        <w:rPr>
          <w:rFonts w:hint="eastAsia"/>
        </w:rPr>
        <w:t>гаус</w:t>
      </w:r>
      <w:r w:rsidRPr="000D4566">
        <w:rPr>
          <w:lang w:val="en-US"/>
        </w:rPr>
        <w:t></w:t>
      </w:r>
      <w:r w:rsidRPr="000D4566">
        <w:rPr>
          <w:rFonts w:hint="eastAsia"/>
        </w:rPr>
        <w:t>вського</w:t>
      </w:r>
      <w:r w:rsidRPr="000D4566">
        <w:rPr>
          <w:lang w:val="en-US"/>
        </w:rPr>
        <w:t></w:t>
      </w:r>
      <w:r w:rsidRPr="000D4566">
        <w:rPr>
          <w:rFonts w:hint="eastAsia"/>
        </w:rPr>
        <w:t>стац</w:t>
      </w:r>
      <w:r w:rsidRPr="000D4566">
        <w:rPr>
          <w:lang w:val="en-US"/>
        </w:rPr>
        <w:t></w:t>
      </w:r>
      <w:r w:rsidRPr="000D4566">
        <w:rPr>
          <w:rFonts w:hint="eastAsia"/>
        </w:rPr>
        <w:t>онарного</w:t>
      </w:r>
      <w:r w:rsidRPr="000D4566">
        <w:rPr>
          <w:lang w:val="en-US"/>
        </w:rPr>
        <w:t></w:t>
      </w:r>
      <w:r w:rsidRPr="000D4566">
        <w:rPr>
          <w:rFonts w:hint="eastAsia"/>
        </w:rPr>
        <w:t>процесу</w:t>
      </w:r>
      <w:r w:rsidRPr="000D4566">
        <w:rPr>
          <w:lang w:val="en-US"/>
        </w:rPr>
        <w:t></w:t>
      </w:r>
    </w:p>
    <w:p w:rsidR="000D4566" w:rsidRPr="000D4566" w:rsidRDefault="000D4566" w:rsidP="000D4566">
      <w:r w:rsidRPr="000D4566">
        <w:rPr>
          <w:rFonts w:hint="eastAsia"/>
        </w:rPr>
        <w:t>–</w:t>
      </w:r>
      <w:r w:rsidRPr="000D4566">
        <w:rPr>
          <w:lang w:val="en-US"/>
        </w:rPr>
        <w:t></w:t>
      </w:r>
      <w:r w:rsidRPr="000D4566">
        <w:rPr>
          <w:rFonts w:hint="eastAsia"/>
        </w:rPr>
        <w:t>з</w:t>
      </w:r>
      <w:r w:rsidRPr="000D4566">
        <w:rPr>
          <w:lang w:val="en-US"/>
        </w:rPr>
        <w:t></w:t>
      </w:r>
      <w:r w:rsidRPr="000D4566">
        <w:rPr>
          <w:rFonts w:hint="eastAsia"/>
        </w:rPr>
        <w:t>використанням</w:t>
      </w:r>
      <w:r w:rsidRPr="000D4566">
        <w:rPr>
          <w:lang w:val="en-US"/>
        </w:rPr>
        <w:t></w:t>
      </w:r>
      <w:r w:rsidRPr="000D4566">
        <w:rPr>
          <w:rFonts w:hint="eastAsia"/>
        </w:rPr>
        <w:t>теореми</w:t>
      </w:r>
      <w:r w:rsidRPr="000D4566">
        <w:rPr>
          <w:lang w:val="en-US"/>
        </w:rPr>
        <w:t></w:t>
      </w:r>
      <w:r w:rsidRPr="000D4566">
        <w:rPr>
          <w:rFonts w:hint="eastAsia"/>
        </w:rPr>
        <w:t>Брауера</w:t>
      </w:r>
      <w:r w:rsidRPr="000D4566">
        <w:rPr>
          <w:lang w:val="en-US"/>
        </w:rPr>
        <w:t></w:t>
      </w:r>
      <w:r w:rsidRPr="000D4566">
        <w:rPr>
          <w:rFonts w:hint="eastAsia"/>
        </w:rPr>
        <w:t>про</w:t>
      </w:r>
      <w:r w:rsidRPr="000D4566">
        <w:rPr>
          <w:lang w:val="en-US"/>
        </w:rPr>
        <w:t></w:t>
      </w:r>
      <w:r w:rsidRPr="000D4566">
        <w:rPr>
          <w:rFonts w:hint="eastAsia"/>
        </w:rPr>
        <w:t>нерухому</w:t>
      </w:r>
      <w:r w:rsidRPr="000D4566">
        <w:rPr>
          <w:lang w:val="en-US"/>
        </w:rPr>
        <w:t></w:t>
      </w:r>
      <w:r w:rsidRPr="000D4566">
        <w:rPr>
          <w:rFonts w:hint="eastAsia"/>
        </w:rPr>
        <w:t>точку</w:t>
      </w:r>
      <w:r w:rsidRPr="000D4566">
        <w:rPr>
          <w:lang w:val="en-US"/>
        </w:rPr>
        <w:t></w:t>
      </w:r>
      <w:r w:rsidRPr="000D4566">
        <w:rPr>
          <w:rFonts w:hint="eastAsia"/>
        </w:rPr>
        <w:t>отримано</w:t>
      </w:r>
      <w:r w:rsidRPr="000D4566">
        <w:rPr>
          <w:lang w:val="en-US"/>
        </w:rPr>
        <w:t></w:t>
      </w:r>
      <w:r w:rsidRPr="000D4566">
        <w:rPr>
          <w:rFonts w:hint="eastAsia"/>
        </w:rPr>
        <w:t>достатн</w:t>
      </w:r>
      <w:r w:rsidRPr="000D4566">
        <w:rPr>
          <w:lang w:val="en-US"/>
        </w:rPr>
        <w:t></w:t>
      </w:r>
      <w:r w:rsidRPr="000D4566">
        <w:rPr>
          <w:lang w:val="en-US"/>
        </w:rPr>
        <w:t></w:t>
      </w:r>
      <w:r w:rsidRPr="000D4566">
        <w:rPr>
          <w:rFonts w:hint="eastAsia"/>
        </w:rPr>
        <w:t>умови</w:t>
      </w:r>
      <w:r w:rsidRPr="000D4566">
        <w:rPr>
          <w:lang w:val="en-US"/>
        </w:rPr>
        <w:t></w:t>
      </w:r>
      <w:r w:rsidRPr="000D4566">
        <w:rPr>
          <w:rFonts w:hint="eastAsia"/>
        </w:rPr>
        <w:t>асимптотичної</w:t>
      </w:r>
      <w:r w:rsidRPr="000D4566">
        <w:rPr>
          <w:lang w:val="en-US"/>
        </w:rPr>
        <w:t></w:t>
      </w:r>
      <w:r w:rsidRPr="000D4566">
        <w:rPr>
          <w:rFonts w:hint="eastAsia"/>
        </w:rPr>
        <w:t>нормальност</w:t>
      </w:r>
      <w:r w:rsidRPr="000D4566">
        <w:rPr>
          <w:lang w:val="en-US"/>
        </w:rPr>
        <w:t></w:t>
      </w:r>
      <w:r w:rsidRPr="000D4566">
        <w:rPr>
          <w:lang w:val="en-US"/>
        </w:rPr>
        <w:t></w:t>
      </w:r>
      <w:r w:rsidRPr="000D4566">
        <w:rPr>
          <w:rFonts w:hint="eastAsia"/>
        </w:rPr>
        <w:t>о</w:t>
      </w:r>
      <w:r w:rsidRPr="000D4566">
        <w:rPr>
          <w:lang w:val="en-US"/>
        </w:rPr>
        <w:t></w:t>
      </w:r>
      <w:r w:rsidRPr="000D4566">
        <w:rPr>
          <w:rFonts w:hint="eastAsia"/>
        </w:rPr>
        <w:t>н</w:t>
      </w:r>
      <w:r w:rsidRPr="000D4566">
        <w:rPr>
          <w:lang w:val="en-US"/>
        </w:rPr>
        <w:t></w:t>
      </w:r>
      <w:r w:rsidRPr="000D4566">
        <w:rPr>
          <w:rFonts w:hint="eastAsia"/>
        </w:rPr>
        <w:t>к</w:t>
      </w:r>
      <w:r w:rsidRPr="000D4566">
        <w:rPr>
          <w:lang w:val="en-US"/>
        </w:rPr>
        <w:t></w:t>
      </w:r>
      <w:r w:rsidRPr="000D4566">
        <w:rPr>
          <w:lang w:val="en-US"/>
        </w:rPr>
        <w:t></w:t>
      </w:r>
      <w:r w:rsidRPr="000D4566">
        <w:rPr>
          <w:rFonts w:hint="eastAsia"/>
        </w:rPr>
        <w:t>параметр</w:t>
      </w:r>
      <w:r w:rsidRPr="000D4566">
        <w:rPr>
          <w:lang w:val="en-US"/>
        </w:rPr>
        <w:t></w:t>
      </w:r>
      <w:r w:rsidRPr="000D4566">
        <w:rPr>
          <w:rFonts w:hint="eastAsia"/>
        </w:rPr>
        <w:t>в</w:t>
      </w:r>
      <w:r w:rsidRPr="000D4566">
        <w:rPr>
          <w:lang w:val="en-US"/>
        </w:rPr>
        <w:t></w:t>
      </w:r>
      <w:r w:rsidRPr="000D4566">
        <w:rPr>
          <w:rFonts w:hint="eastAsia"/>
        </w:rPr>
        <w:t>нел</w:t>
      </w:r>
      <w:r w:rsidRPr="000D4566">
        <w:rPr>
          <w:lang w:val="en-US"/>
        </w:rPr>
        <w:t></w:t>
      </w:r>
      <w:r w:rsidRPr="000D4566">
        <w:rPr>
          <w:rFonts w:hint="eastAsia"/>
        </w:rPr>
        <w:t>н</w:t>
      </w:r>
      <w:r w:rsidRPr="000D4566">
        <w:rPr>
          <w:lang w:val="en-US"/>
        </w:rPr>
        <w:t></w:t>
      </w:r>
      <w:r w:rsidRPr="000D4566">
        <w:rPr>
          <w:rFonts w:hint="eastAsia"/>
        </w:rPr>
        <w:t>йної</w:t>
      </w:r>
      <w:r w:rsidRPr="000D4566">
        <w:rPr>
          <w:lang w:val="en-US"/>
        </w:rPr>
        <w:t></w:t>
      </w:r>
      <w:r w:rsidRPr="000D4566">
        <w:rPr>
          <w:rFonts w:hint="eastAsia"/>
        </w:rPr>
        <w:t>модел</w:t>
      </w:r>
      <w:r w:rsidRPr="000D4566">
        <w:rPr>
          <w:lang w:val="en-US"/>
        </w:rPr>
        <w:t></w:t>
      </w:r>
      <w:r w:rsidRPr="000D4566">
        <w:rPr>
          <w:lang w:val="en-US"/>
        </w:rPr>
        <w:t></w:t>
      </w:r>
      <w:r w:rsidRPr="000D4566">
        <w:rPr>
          <w:rFonts w:hint="eastAsia"/>
        </w:rPr>
        <w:t>регрес</w:t>
      </w:r>
      <w:r w:rsidRPr="000D4566">
        <w:rPr>
          <w:lang w:val="en-US"/>
        </w:rPr>
        <w:t></w:t>
      </w:r>
      <w:r w:rsidRPr="000D4566">
        <w:rPr>
          <w:rFonts w:hint="eastAsia"/>
        </w:rPr>
        <w:t>ї</w:t>
      </w:r>
      <w:r w:rsidRPr="000D4566">
        <w:rPr>
          <w:lang w:val="en-US"/>
        </w:rPr>
        <w:t></w:t>
      </w:r>
      <w:r w:rsidRPr="000D4566">
        <w:rPr>
          <w:rFonts w:hint="eastAsia"/>
        </w:rPr>
        <w:t>та</w:t>
      </w:r>
      <w:r w:rsidRPr="000D4566">
        <w:rPr>
          <w:lang w:val="en-US"/>
        </w:rPr>
        <w:t></w:t>
      </w:r>
      <w:r w:rsidRPr="000D4566">
        <w:rPr>
          <w:rFonts w:hint="eastAsia"/>
        </w:rPr>
        <w:t>розглянуто</w:t>
      </w:r>
      <w:r w:rsidRPr="000D4566">
        <w:rPr>
          <w:lang w:val="en-US"/>
        </w:rPr>
        <w:t></w:t>
      </w:r>
      <w:r w:rsidRPr="000D4566">
        <w:rPr>
          <w:rFonts w:hint="eastAsia"/>
        </w:rPr>
        <w:t>їх</w:t>
      </w:r>
      <w:r w:rsidRPr="000D4566">
        <w:rPr>
          <w:lang w:val="en-US"/>
        </w:rPr>
        <w:t></w:t>
      </w:r>
      <w:r w:rsidRPr="000D4566">
        <w:rPr>
          <w:rFonts w:hint="eastAsia"/>
        </w:rPr>
        <w:t>застосування</w:t>
      </w:r>
      <w:r w:rsidRPr="000D4566">
        <w:rPr>
          <w:lang w:val="en-US"/>
        </w:rPr>
        <w:t></w:t>
      </w:r>
      <w:r w:rsidRPr="000D4566">
        <w:rPr>
          <w:rFonts w:hint="eastAsia"/>
        </w:rPr>
        <w:t>до</w:t>
      </w:r>
      <w:r w:rsidRPr="000D4566">
        <w:rPr>
          <w:lang w:val="en-US"/>
        </w:rPr>
        <w:t></w:t>
      </w:r>
      <w:r w:rsidRPr="000D4566">
        <w:rPr>
          <w:rFonts w:hint="eastAsia"/>
        </w:rPr>
        <w:t>тригонометричної</w:t>
      </w:r>
      <w:r w:rsidRPr="000D4566">
        <w:rPr>
          <w:lang w:val="en-US"/>
        </w:rPr>
        <w:t></w:t>
      </w:r>
      <w:r w:rsidRPr="000D4566">
        <w:rPr>
          <w:rFonts w:hint="eastAsia"/>
        </w:rPr>
        <w:t>модел</w:t>
      </w:r>
      <w:r w:rsidRPr="000D4566">
        <w:rPr>
          <w:lang w:val="en-US"/>
        </w:rPr>
        <w:t></w:t>
      </w:r>
      <w:r w:rsidRPr="000D4566">
        <w:rPr>
          <w:lang w:val="en-US"/>
        </w:rPr>
        <w:t></w:t>
      </w:r>
      <w:r w:rsidRPr="000D4566">
        <w:rPr>
          <w:rFonts w:hint="eastAsia"/>
        </w:rPr>
        <w:t>регрес</w:t>
      </w:r>
      <w:r w:rsidRPr="000D4566">
        <w:rPr>
          <w:lang w:val="en-US"/>
        </w:rPr>
        <w:t></w:t>
      </w:r>
      <w:r w:rsidRPr="000D4566">
        <w:rPr>
          <w:rFonts w:hint="eastAsia"/>
        </w:rPr>
        <w:t>ї</w:t>
      </w:r>
      <w:r w:rsidRPr="000D4566">
        <w:rPr>
          <w:lang w:val="en-US"/>
        </w:rPr>
        <w:t></w:t>
      </w:r>
    </w:p>
    <w:p w:rsidR="000D4566" w:rsidRPr="000D4566" w:rsidRDefault="000D4566" w:rsidP="000D4566">
      <w:r w:rsidRPr="000D4566">
        <w:rPr>
          <w:rFonts w:hint="eastAsia"/>
        </w:rPr>
        <w:t>–</w:t>
      </w:r>
      <w:r w:rsidRPr="000D4566">
        <w:rPr>
          <w:lang w:val="en-US"/>
        </w:rPr>
        <w:t></w:t>
      </w:r>
      <w:r w:rsidRPr="000D4566">
        <w:rPr>
          <w:rFonts w:hint="eastAsia"/>
        </w:rPr>
        <w:t>отримано</w:t>
      </w:r>
      <w:r w:rsidRPr="000D4566">
        <w:rPr>
          <w:lang w:val="en-US"/>
        </w:rPr>
        <w:t></w:t>
      </w:r>
      <w:r w:rsidRPr="000D4566">
        <w:rPr>
          <w:rFonts w:hint="eastAsia"/>
        </w:rPr>
        <w:t>консистентн</w:t>
      </w:r>
      <w:r w:rsidRPr="000D4566">
        <w:rPr>
          <w:lang w:val="en-US"/>
        </w:rPr>
        <w:t></w:t>
      </w:r>
      <w:r w:rsidRPr="000D4566">
        <w:rPr>
          <w:rFonts w:hint="eastAsia"/>
        </w:rPr>
        <w:t>сть</w:t>
      </w:r>
      <w:r w:rsidRPr="000D4566">
        <w:rPr>
          <w:lang w:val="en-US"/>
        </w:rPr>
        <w:t></w:t>
      </w:r>
      <w:r w:rsidRPr="000D4566">
        <w:rPr>
          <w:rFonts w:hint="eastAsia"/>
        </w:rPr>
        <w:t>та</w:t>
      </w:r>
      <w:r w:rsidRPr="000D4566">
        <w:rPr>
          <w:lang w:val="en-US"/>
        </w:rPr>
        <w:t></w:t>
      </w:r>
      <w:r w:rsidRPr="000D4566">
        <w:rPr>
          <w:rFonts w:hint="eastAsia"/>
        </w:rPr>
        <w:t>з</w:t>
      </w:r>
      <w:r w:rsidRPr="000D4566">
        <w:rPr>
          <w:lang w:val="en-US"/>
        </w:rPr>
        <w:t></w:t>
      </w:r>
      <w:r w:rsidRPr="000D4566">
        <w:rPr>
          <w:rFonts w:hint="eastAsia"/>
        </w:rPr>
        <w:t>використанням</w:t>
      </w:r>
      <w:r w:rsidRPr="000D4566">
        <w:rPr>
          <w:lang w:val="en-US"/>
        </w:rPr>
        <w:t></w:t>
      </w:r>
      <w:r w:rsidRPr="000D4566">
        <w:rPr>
          <w:rFonts w:hint="eastAsia"/>
        </w:rPr>
        <w:t>ц</w:t>
      </w:r>
      <w:r w:rsidRPr="000D4566">
        <w:rPr>
          <w:lang w:val="en-US"/>
        </w:rPr>
        <w:t></w:t>
      </w:r>
      <w:r w:rsidRPr="000D4566">
        <w:rPr>
          <w:rFonts w:hint="eastAsia"/>
        </w:rPr>
        <w:t>г</w:t>
      </w:r>
      <w:r w:rsidRPr="000D4566">
        <w:rPr>
          <w:lang w:val="en-US"/>
        </w:rPr>
        <w:t></w:t>
      </w:r>
      <w:r w:rsidRPr="000D4566">
        <w:rPr>
          <w:rFonts w:hint="eastAsia"/>
        </w:rPr>
        <w:t>т</w:t>
      </w:r>
      <w:r w:rsidRPr="000D4566">
        <w:rPr>
          <w:lang w:val="en-US"/>
        </w:rPr>
        <w:t></w:t>
      </w:r>
      <w:r w:rsidRPr="000D4566">
        <w:rPr>
          <w:lang w:val="en-US"/>
        </w:rPr>
        <w:t></w:t>
      </w:r>
      <w:r w:rsidRPr="000D4566">
        <w:rPr>
          <w:rFonts w:hint="eastAsia"/>
        </w:rPr>
        <w:t>для</w:t>
      </w:r>
      <w:r w:rsidRPr="000D4566">
        <w:rPr>
          <w:lang w:val="en-US"/>
        </w:rPr>
        <w:t></w:t>
      </w:r>
      <w:r w:rsidRPr="000D4566">
        <w:rPr>
          <w:rFonts w:hint="eastAsia"/>
        </w:rPr>
        <w:t>описаного</w:t>
      </w:r>
    </w:p>
    <w:p w:rsidR="000D4566" w:rsidRPr="000D4566" w:rsidRDefault="000D4566" w:rsidP="000D4566">
      <w:r w:rsidRPr="000D4566">
        <w:rPr>
          <w:rFonts w:hint="eastAsia"/>
        </w:rPr>
        <w:t>вище</w:t>
      </w:r>
      <w:r w:rsidRPr="000D4566">
        <w:rPr>
          <w:lang w:val="en-US"/>
        </w:rPr>
        <w:t></w:t>
      </w:r>
      <w:r w:rsidRPr="000D4566">
        <w:rPr>
          <w:lang w:val="en-US"/>
        </w:rPr>
        <w:t></w:t>
      </w:r>
      <w:r w:rsidRPr="000D4566">
        <w:rPr>
          <w:rFonts w:hint="eastAsia"/>
        </w:rPr>
        <w:t>нтегралу</w:t>
      </w:r>
      <w:r w:rsidRPr="000D4566">
        <w:rPr>
          <w:lang w:val="en-US"/>
        </w:rPr>
        <w:t></w:t>
      </w:r>
      <w:r w:rsidRPr="000D4566">
        <w:rPr>
          <w:rFonts w:hint="eastAsia"/>
        </w:rPr>
        <w:t>асимптотичну</w:t>
      </w:r>
      <w:r w:rsidRPr="000D4566">
        <w:rPr>
          <w:lang w:val="en-US"/>
        </w:rPr>
        <w:t></w:t>
      </w:r>
      <w:r w:rsidRPr="000D4566">
        <w:rPr>
          <w:rFonts w:hint="eastAsia"/>
        </w:rPr>
        <w:t>нормальн</w:t>
      </w:r>
      <w:r w:rsidRPr="000D4566">
        <w:rPr>
          <w:lang w:val="en-US"/>
        </w:rPr>
        <w:t></w:t>
      </w:r>
      <w:r w:rsidRPr="000D4566">
        <w:rPr>
          <w:rFonts w:hint="eastAsia"/>
        </w:rPr>
        <w:t>сть</w:t>
      </w:r>
      <w:r w:rsidRPr="000D4566">
        <w:rPr>
          <w:lang w:val="en-US"/>
        </w:rPr>
        <w:t></w:t>
      </w:r>
      <w:r w:rsidRPr="000D4566">
        <w:rPr>
          <w:rFonts w:hint="eastAsia"/>
        </w:rPr>
        <w:t>пер</w:t>
      </w:r>
      <w:r w:rsidRPr="000D4566">
        <w:rPr>
          <w:lang w:val="en-US"/>
        </w:rPr>
        <w:t></w:t>
      </w:r>
      <w:r w:rsidRPr="000D4566">
        <w:rPr>
          <w:rFonts w:hint="eastAsia"/>
        </w:rPr>
        <w:t>одограмних</w:t>
      </w:r>
      <w:r w:rsidRPr="000D4566">
        <w:rPr>
          <w:lang w:val="en-US"/>
        </w:rPr>
        <w:t></w:t>
      </w:r>
      <w:r w:rsidRPr="000D4566">
        <w:rPr>
          <w:rFonts w:hint="eastAsia"/>
        </w:rPr>
        <w:t>оц</w:t>
      </w:r>
      <w:r w:rsidRPr="000D4566">
        <w:rPr>
          <w:lang w:val="en-US"/>
        </w:rPr>
        <w:t></w:t>
      </w:r>
      <w:r w:rsidRPr="000D4566">
        <w:rPr>
          <w:rFonts w:hint="eastAsia"/>
        </w:rPr>
        <w:t>нок</w:t>
      </w:r>
      <w:r w:rsidRPr="000D4566">
        <w:rPr>
          <w:lang w:val="en-US"/>
        </w:rPr>
        <w:t></w:t>
      </w:r>
      <w:r w:rsidRPr="000D4566">
        <w:rPr>
          <w:rFonts w:hint="eastAsia"/>
        </w:rPr>
        <w:t>параметр</w:t>
      </w:r>
      <w:r w:rsidRPr="000D4566">
        <w:rPr>
          <w:lang w:val="en-US"/>
        </w:rPr>
        <w:t></w:t>
      </w:r>
      <w:r w:rsidRPr="000D4566">
        <w:rPr>
          <w:rFonts w:hint="eastAsia"/>
        </w:rPr>
        <w:t>в</w:t>
      </w:r>
      <w:r w:rsidRPr="000D4566">
        <w:rPr>
          <w:lang w:val="en-US"/>
        </w:rPr>
        <w:t></w:t>
      </w:r>
      <w:r w:rsidRPr="000D4566">
        <w:rPr>
          <w:rFonts w:hint="eastAsia"/>
        </w:rPr>
        <w:t>гармон</w:t>
      </w:r>
      <w:r w:rsidRPr="000D4566">
        <w:rPr>
          <w:lang w:val="en-US"/>
        </w:rPr>
        <w:t></w:t>
      </w:r>
      <w:r w:rsidRPr="000D4566">
        <w:rPr>
          <w:rFonts w:hint="eastAsia"/>
        </w:rPr>
        <w:t>чного</w:t>
      </w:r>
      <w:r w:rsidRPr="000D4566">
        <w:rPr>
          <w:lang w:val="en-US"/>
        </w:rPr>
        <w:t></w:t>
      </w:r>
      <w:r w:rsidRPr="000D4566">
        <w:rPr>
          <w:rFonts w:hint="eastAsia"/>
        </w:rPr>
        <w:t>коливання</w:t>
      </w:r>
      <w:r w:rsidRPr="000D4566">
        <w:rPr>
          <w:lang w:val="en-US"/>
        </w:rPr>
        <w:t></w:t>
      </w:r>
    </w:p>
    <w:p w:rsidR="000D4566" w:rsidRPr="000D4566" w:rsidRDefault="000D4566" w:rsidP="000D4566">
      <w:r w:rsidRPr="000D4566">
        <w:rPr>
          <w:rFonts w:hint="eastAsia"/>
        </w:rPr>
        <w:t>–</w:t>
      </w:r>
      <w:r w:rsidRPr="000D4566">
        <w:rPr>
          <w:lang w:val="en-US"/>
        </w:rPr>
        <w:t></w:t>
      </w:r>
      <w:r w:rsidRPr="000D4566">
        <w:rPr>
          <w:rFonts w:hint="eastAsia"/>
        </w:rPr>
        <w:t>знайдено</w:t>
      </w:r>
      <w:r w:rsidRPr="000D4566">
        <w:rPr>
          <w:lang w:val="en-US"/>
        </w:rPr>
        <w:t></w:t>
      </w:r>
      <w:r w:rsidRPr="000D4566">
        <w:rPr>
          <w:rFonts w:hint="eastAsia"/>
        </w:rPr>
        <w:t>достатн</w:t>
      </w:r>
      <w:r w:rsidRPr="000D4566">
        <w:rPr>
          <w:lang w:val="en-US"/>
        </w:rPr>
        <w:t></w:t>
      </w:r>
      <w:r w:rsidRPr="000D4566">
        <w:rPr>
          <w:lang w:val="en-US"/>
        </w:rPr>
        <w:t></w:t>
      </w:r>
      <w:r w:rsidRPr="000D4566">
        <w:rPr>
          <w:rFonts w:hint="eastAsia"/>
        </w:rPr>
        <w:t>умови</w:t>
      </w:r>
      <w:r w:rsidRPr="000D4566">
        <w:rPr>
          <w:lang w:val="en-US"/>
        </w:rPr>
        <w:t></w:t>
      </w:r>
      <w:r w:rsidRPr="000D4566">
        <w:rPr>
          <w:rFonts w:hint="eastAsia"/>
        </w:rPr>
        <w:t>консистентност</w:t>
      </w:r>
      <w:r w:rsidRPr="000D4566">
        <w:rPr>
          <w:lang w:val="en-US"/>
        </w:rPr>
        <w:t></w:t>
      </w:r>
      <w:r w:rsidRPr="000D4566">
        <w:rPr>
          <w:lang w:val="en-US"/>
        </w:rPr>
        <w:t></w:t>
      </w:r>
      <w:r w:rsidRPr="000D4566">
        <w:rPr>
          <w:rFonts w:hint="eastAsia"/>
        </w:rPr>
        <w:t>та</w:t>
      </w:r>
      <w:r w:rsidRPr="000D4566">
        <w:rPr>
          <w:lang w:val="en-US"/>
        </w:rPr>
        <w:t></w:t>
      </w:r>
      <w:r w:rsidRPr="000D4566">
        <w:rPr>
          <w:rFonts w:hint="eastAsia"/>
        </w:rPr>
        <w:t>з</w:t>
      </w:r>
      <w:r w:rsidRPr="000D4566">
        <w:rPr>
          <w:lang w:val="en-US"/>
        </w:rPr>
        <w:t></w:t>
      </w:r>
      <w:r w:rsidRPr="000D4566">
        <w:rPr>
          <w:rFonts w:hint="eastAsia"/>
        </w:rPr>
        <w:t>використанням</w:t>
      </w:r>
      <w:r w:rsidRPr="000D4566">
        <w:rPr>
          <w:lang w:val="en-US"/>
        </w:rPr>
        <w:t></w:t>
      </w:r>
      <w:r w:rsidRPr="000D4566">
        <w:rPr>
          <w:rFonts w:hint="eastAsia"/>
        </w:rPr>
        <w:t>ц</w:t>
      </w:r>
      <w:r w:rsidRPr="000D4566">
        <w:rPr>
          <w:lang w:val="en-US"/>
        </w:rPr>
        <w:t></w:t>
      </w:r>
      <w:r w:rsidRPr="000D4566">
        <w:rPr>
          <w:rFonts w:hint="eastAsia"/>
        </w:rPr>
        <w:t>г</w:t>
      </w:r>
      <w:r w:rsidRPr="000D4566">
        <w:rPr>
          <w:lang w:val="en-US"/>
        </w:rPr>
        <w:t></w:t>
      </w:r>
      <w:r w:rsidRPr="000D4566">
        <w:rPr>
          <w:rFonts w:hint="eastAsia"/>
        </w:rPr>
        <w:t>т</w:t>
      </w:r>
      <w:r w:rsidRPr="000D4566">
        <w:rPr>
          <w:lang w:val="en-US"/>
        </w:rPr>
        <w:t></w:t>
      </w:r>
    </w:p>
    <w:p w:rsidR="000D4566" w:rsidRPr="000D4566" w:rsidRDefault="000D4566" w:rsidP="000D4566">
      <w:r w:rsidRPr="000D4566">
        <w:rPr>
          <w:rFonts w:hint="eastAsia"/>
        </w:rPr>
        <w:t>для</w:t>
      </w:r>
      <w:r w:rsidRPr="000D4566">
        <w:rPr>
          <w:lang w:val="en-US"/>
        </w:rPr>
        <w:t></w:t>
      </w:r>
      <w:r w:rsidRPr="000D4566">
        <w:rPr>
          <w:rFonts w:hint="eastAsia"/>
        </w:rPr>
        <w:t>векторного</w:t>
      </w:r>
      <w:r w:rsidRPr="000D4566">
        <w:rPr>
          <w:lang w:val="en-US"/>
        </w:rPr>
        <w:t></w:t>
      </w:r>
      <w:r w:rsidRPr="000D4566">
        <w:rPr>
          <w:lang w:val="en-US"/>
        </w:rPr>
        <w:t></w:t>
      </w:r>
      <w:r w:rsidRPr="000D4566">
        <w:rPr>
          <w:rFonts w:hint="eastAsia"/>
        </w:rPr>
        <w:t>нтегралу</w:t>
      </w:r>
      <w:r w:rsidRPr="000D4566">
        <w:rPr>
          <w:lang w:val="en-US"/>
        </w:rPr>
        <w:t></w:t>
      </w:r>
      <w:r w:rsidRPr="000D4566">
        <w:rPr>
          <w:rFonts w:hint="eastAsia"/>
        </w:rPr>
        <w:t>достатн</w:t>
      </w:r>
      <w:r w:rsidRPr="000D4566">
        <w:rPr>
          <w:lang w:val="en-US"/>
        </w:rPr>
        <w:t></w:t>
      </w:r>
      <w:r w:rsidRPr="000D4566">
        <w:rPr>
          <w:lang w:val="en-US"/>
        </w:rPr>
        <w:t></w:t>
      </w:r>
      <w:r w:rsidRPr="000D4566">
        <w:rPr>
          <w:rFonts w:hint="eastAsia"/>
        </w:rPr>
        <w:t>умови</w:t>
      </w:r>
      <w:r w:rsidRPr="000D4566">
        <w:rPr>
          <w:lang w:val="en-US"/>
        </w:rPr>
        <w:t></w:t>
      </w:r>
      <w:r w:rsidRPr="000D4566">
        <w:rPr>
          <w:rFonts w:hint="eastAsia"/>
        </w:rPr>
        <w:t>асимптотичної</w:t>
      </w:r>
      <w:r w:rsidRPr="000D4566">
        <w:rPr>
          <w:lang w:val="en-US"/>
        </w:rPr>
        <w:t></w:t>
      </w:r>
      <w:r w:rsidRPr="000D4566">
        <w:rPr>
          <w:rFonts w:hint="eastAsia"/>
        </w:rPr>
        <w:t>нормальност</w:t>
      </w:r>
      <w:r w:rsidRPr="000D4566">
        <w:rPr>
          <w:lang w:val="en-US"/>
        </w:rPr>
        <w:t></w:t>
      </w:r>
      <w:r w:rsidRPr="000D4566">
        <w:rPr>
          <w:lang w:val="en-US"/>
        </w:rPr>
        <w:t></w:t>
      </w:r>
      <w:r w:rsidRPr="000D4566">
        <w:rPr>
          <w:rFonts w:hint="eastAsia"/>
        </w:rPr>
        <w:t>пер</w:t>
      </w:r>
      <w:r w:rsidRPr="000D4566">
        <w:rPr>
          <w:lang w:val="en-US"/>
        </w:rPr>
        <w:t></w:t>
      </w:r>
      <w:r w:rsidRPr="000D4566">
        <w:rPr>
          <w:rFonts w:hint="eastAsia"/>
        </w:rPr>
        <w:t>одограмних</w:t>
      </w:r>
      <w:r w:rsidRPr="000D4566">
        <w:rPr>
          <w:lang w:val="en-US"/>
        </w:rPr>
        <w:t></w:t>
      </w:r>
      <w:r w:rsidRPr="000D4566">
        <w:rPr>
          <w:rFonts w:hint="eastAsia"/>
        </w:rPr>
        <w:t>оц</w:t>
      </w:r>
      <w:r w:rsidRPr="000D4566">
        <w:rPr>
          <w:lang w:val="en-US"/>
        </w:rPr>
        <w:t></w:t>
      </w:r>
      <w:r w:rsidRPr="000D4566">
        <w:rPr>
          <w:rFonts w:hint="eastAsia"/>
        </w:rPr>
        <w:t>нок</w:t>
      </w:r>
      <w:r w:rsidRPr="000D4566">
        <w:rPr>
          <w:lang w:val="en-US"/>
        </w:rPr>
        <w:t></w:t>
      </w:r>
      <w:r w:rsidRPr="000D4566">
        <w:rPr>
          <w:rFonts w:hint="eastAsia"/>
        </w:rPr>
        <w:t>ампл</w:t>
      </w:r>
      <w:r w:rsidRPr="000D4566">
        <w:rPr>
          <w:lang w:val="en-US"/>
        </w:rPr>
        <w:t></w:t>
      </w:r>
      <w:r w:rsidRPr="000D4566">
        <w:rPr>
          <w:rFonts w:hint="eastAsia"/>
        </w:rPr>
        <w:t>туди</w:t>
      </w:r>
      <w:r w:rsidRPr="000D4566">
        <w:rPr>
          <w:lang w:val="en-US"/>
        </w:rPr>
        <w:t></w:t>
      </w:r>
      <w:r w:rsidRPr="000D4566">
        <w:rPr>
          <w:rFonts w:hint="eastAsia"/>
        </w:rPr>
        <w:t>та</w:t>
      </w:r>
      <w:r w:rsidRPr="000D4566">
        <w:rPr>
          <w:lang w:val="en-US"/>
        </w:rPr>
        <w:t></w:t>
      </w:r>
      <w:r w:rsidRPr="000D4566">
        <w:rPr>
          <w:rFonts w:hint="eastAsia"/>
        </w:rPr>
        <w:t>параметра</w:t>
      </w:r>
      <w:r w:rsidRPr="000D4566">
        <w:rPr>
          <w:lang w:val="en-US"/>
        </w:rPr>
        <w:t></w:t>
      </w:r>
      <w:r w:rsidRPr="000D4566">
        <w:rPr>
          <w:rFonts w:hint="eastAsia"/>
        </w:rPr>
        <w:t>масштабу</w:t>
      </w:r>
      <w:r w:rsidRPr="000D4566">
        <w:rPr>
          <w:lang w:val="en-US"/>
        </w:rPr>
        <w:t></w:t>
      </w:r>
      <w:r w:rsidRPr="000D4566">
        <w:rPr>
          <w:rFonts w:hint="eastAsia"/>
        </w:rPr>
        <w:t>майже</w:t>
      </w:r>
      <w:r w:rsidRPr="000D4566">
        <w:rPr>
          <w:lang w:val="en-US"/>
        </w:rPr>
        <w:t></w:t>
      </w:r>
      <w:r w:rsidRPr="000D4566">
        <w:rPr>
          <w:rFonts w:hint="eastAsia"/>
        </w:rPr>
        <w:t>пер</w:t>
      </w:r>
      <w:r w:rsidRPr="000D4566">
        <w:rPr>
          <w:lang w:val="en-US"/>
        </w:rPr>
        <w:t></w:t>
      </w:r>
      <w:r w:rsidRPr="000D4566">
        <w:rPr>
          <w:rFonts w:hint="eastAsia"/>
        </w:rPr>
        <w:t>одичної</w:t>
      </w:r>
    </w:p>
    <w:p w:rsidR="000D4566" w:rsidRPr="000D4566" w:rsidRDefault="000D4566" w:rsidP="000D4566">
      <w:r w:rsidRPr="000D4566">
        <w:rPr>
          <w:rFonts w:hint="eastAsia"/>
        </w:rPr>
        <w:t>функц</w:t>
      </w:r>
      <w:r w:rsidRPr="000D4566">
        <w:rPr>
          <w:lang w:val="en-US"/>
        </w:rPr>
        <w:t></w:t>
      </w:r>
      <w:r w:rsidRPr="000D4566">
        <w:rPr>
          <w:rFonts w:hint="eastAsia"/>
        </w:rPr>
        <w:t>ї</w:t>
      </w:r>
      <w:r w:rsidRPr="000D4566">
        <w:rPr>
          <w:lang w:val="en-US"/>
        </w:rPr>
        <w:t></w:t>
      </w:r>
      <w:r w:rsidRPr="000D4566">
        <w:rPr>
          <w:rFonts w:hint="eastAsia"/>
        </w:rPr>
        <w:t>регрес</w:t>
      </w:r>
      <w:r w:rsidRPr="000D4566">
        <w:rPr>
          <w:lang w:val="en-US"/>
        </w:rPr>
        <w:t></w:t>
      </w:r>
      <w:r w:rsidRPr="000D4566">
        <w:rPr>
          <w:rFonts w:hint="eastAsia"/>
        </w:rPr>
        <w:t>ї</w:t>
      </w:r>
      <w:r w:rsidRPr="000D4566">
        <w:rPr>
          <w:lang w:val="en-US"/>
        </w:rPr>
        <w:t></w:t>
      </w:r>
    </w:p>
    <w:p w:rsidR="000D4566" w:rsidRPr="000D4566" w:rsidRDefault="000D4566" w:rsidP="000D4566">
      <w:r w:rsidRPr="000D4566">
        <w:rPr>
          <w:rFonts w:hint="eastAsia"/>
        </w:rPr>
        <w:t>Робота</w:t>
      </w:r>
      <w:r w:rsidRPr="000D4566">
        <w:rPr>
          <w:lang w:val="en-US"/>
        </w:rPr>
        <w:t></w:t>
      </w:r>
      <w:r w:rsidRPr="000D4566">
        <w:rPr>
          <w:rFonts w:hint="eastAsia"/>
        </w:rPr>
        <w:t>носить</w:t>
      </w:r>
      <w:r w:rsidRPr="000D4566">
        <w:rPr>
          <w:lang w:val="en-US"/>
        </w:rPr>
        <w:t></w:t>
      </w:r>
      <w:r w:rsidRPr="000D4566">
        <w:rPr>
          <w:rFonts w:hint="eastAsia"/>
        </w:rPr>
        <w:t>теоретичний</w:t>
      </w:r>
      <w:r w:rsidRPr="000D4566">
        <w:rPr>
          <w:lang w:val="en-US"/>
        </w:rPr>
        <w:t></w:t>
      </w:r>
      <w:r w:rsidRPr="000D4566">
        <w:rPr>
          <w:rFonts w:hint="eastAsia"/>
        </w:rPr>
        <w:t>характер</w:t>
      </w:r>
      <w:r w:rsidRPr="000D4566">
        <w:rPr>
          <w:lang w:val="en-US"/>
        </w:rPr>
        <w:t></w:t>
      </w:r>
      <w:r w:rsidRPr="000D4566">
        <w:rPr>
          <w:lang w:val="en-US"/>
        </w:rPr>
        <w:t></w:t>
      </w:r>
      <w:r w:rsidRPr="000D4566">
        <w:rPr>
          <w:rFonts w:hint="eastAsia"/>
        </w:rPr>
        <w:t>але</w:t>
      </w:r>
      <w:r w:rsidRPr="000D4566">
        <w:rPr>
          <w:lang w:val="en-US"/>
        </w:rPr>
        <w:t></w:t>
      </w:r>
      <w:r w:rsidRPr="000D4566">
        <w:rPr>
          <w:lang w:val="en-US"/>
        </w:rPr>
        <w:t></w:t>
      </w:r>
      <w:r w:rsidRPr="000D4566">
        <w:rPr>
          <w:rFonts w:hint="eastAsia"/>
        </w:rPr>
        <w:t>на</w:t>
      </w:r>
      <w:r w:rsidRPr="000D4566">
        <w:rPr>
          <w:lang w:val="en-US"/>
        </w:rPr>
        <w:t></w:t>
      </w:r>
      <w:r w:rsidRPr="000D4566">
        <w:rPr>
          <w:rFonts w:hint="eastAsia"/>
        </w:rPr>
        <w:t>наш</w:t>
      </w:r>
      <w:r w:rsidRPr="000D4566">
        <w:rPr>
          <w:lang w:val="en-US"/>
        </w:rPr>
        <w:t></w:t>
      </w:r>
      <w:r w:rsidRPr="000D4566">
        <w:rPr>
          <w:rFonts w:hint="eastAsia"/>
        </w:rPr>
        <w:t>погляд</w:t>
      </w:r>
      <w:r w:rsidRPr="000D4566">
        <w:rPr>
          <w:lang w:val="en-US"/>
        </w:rPr>
        <w:t></w:t>
      </w:r>
      <w:r w:rsidRPr="000D4566">
        <w:rPr>
          <w:lang w:val="en-US"/>
        </w:rPr>
        <w:t></w:t>
      </w:r>
      <w:r w:rsidRPr="000D4566">
        <w:rPr>
          <w:rFonts w:hint="eastAsia"/>
        </w:rPr>
        <w:t>має</w:t>
      </w:r>
      <w:r w:rsidRPr="000D4566">
        <w:rPr>
          <w:lang w:val="en-US"/>
        </w:rPr>
        <w:t></w:t>
      </w:r>
      <w:r w:rsidRPr="000D4566">
        <w:rPr>
          <w:rFonts w:hint="eastAsia"/>
        </w:rPr>
        <w:t>потенц</w:t>
      </w:r>
      <w:r w:rsidRPr="000D4566">
        <w:rPr>
          <w:lang w:val="en-US"/>
        </w:rPr>
        <w:t></w:t>
      </w:r>
      <w:r w:rsidRPr="000D4566">
        <w:rPr>
          <w:rFonts w:hint="eastAsia"/>
        </w:rPr>
        <w:t>ал</w:t>
      </w:r>
    </w:p>
    <w:p w:rsidR="000D4566" w:rsidRPr="000D4566" w:rsidRDefault="000D4566" w:rsidP="000D4566">
      <w:r w:rsidRPr="000D4566">
        <w:rPr>
          <w:rFonts w:hint="eastAsia"/>
        </w:rPr>
        <w:t>застосування</w:t>
      </w:r>
      <w:r w:rsidRPr="000D4566">
        <w:rPr>
          <w:lang w:val="en-US"/>
        </w:rPr>
        <w:t></w:t>
      </w:r>
      <w:r w:rsidRPr="000D4566">
        <w:rPr>
          <w:rFonts w:hint="eastAsia"/>
        </w:rPr>
        <w:t>у</w:t>
      </w:r>
      <w:r w:rsidRPr="000D4566">
        <w:rPr>
          <w:lang w:val="en-US"/>
        </w:rPr>
        <w:t></w:t>
      </w:r>
      <w:r w:rsidRPr="000D4566">
        <w:rPr>
          <w:rFonts w:hint="eastAsia"/>
        </w:rPr>
        <w:t>розв’язанн</w:t>
      </w:r>
      <w:r w:rsidRPr="000D4566">
        <w:rPr>
          <w:lang w:val="en-US"/>
        </w:rPr>
        <w:t></w:t>
      </w:r>
      <w:r w:rsidRPr="000D4566">
        <w:rPr>
          <w:lang w:val="en-US"/>
        </w:rPr>
        <w:t></w:t>
      </w:r>
      <w:r w:rsidRPr="000D4566">
        <w:rPr>
          <w:rFonts w:hint="eastAsia"/>
        </w:rPr>
        <w:t>реальних</w:t>
      </w:r>
      <w:r w:rsidRPr="000D4566">
        <w:rPr>
          <w:lang w:val="en-US"/>
        </w:rPr>
        <w:t></w:t>
      </w:r>
      <w:r w:rsidRPr="000D4566">
        <w:rPr>
          <w:rFonts w:hint="eastAsia"/>
        </w:rPr>
        <w:t>задач</w:t>
      </w:r>
      <w:r w:rsidRPr="000D4566">
        <w:rPr>
          <w:lang w:val="en-US"/>
        </w:rPr>
        <w:t></w:t>
      </w:r>
      <w:r w:rsidRPr="000D4566">
        <w:rPr>
          <w:rFonts w:hint="eastAsia"/>
        </w:rPr>
        <w:t>виявлення</w:t>
      </w:r>
      <w:r w:rsidRPr="000D4566">
        <w:rPr>
          <w:lang w:val="en-US"/>
        </w:rPr>
        <w:t></w:t>
      </w:r>
      <w:r w:rsidRPr="000D4566">
        <w:rPr>
          <w:rFonts w:hint="eastAsia"/>
        </w:rPr>
        <w:t>прихованих</w:t>
      </w:r>
      <w:r w:rsidRPr="000D4566">
        <w:rPr>
          <w:lang w:val="en-US"/>
        </w:rPr>
        <w:t></w:t>
      </w:r>
      <w:r w:rsidRPr="000D4566">
        <w:rPr>
          <w:rFonts w:hint="eastAsia"/>
        </w:rPr>
        <w:t>пер</w:t>
      </w:r>
      <w:r w:rsidRPr="000D4566">
        <w:rPr>
          <w:lang w:val="en-US"/>
        </w:rPr>
        <w:t></w:t>
      </w:r>
      <w:r w:rsidRPr="000D4566">
        <w:rPr>
          <w:rFonts w:hint="eastAsia"/>
        </w:rPr>
        <w:t>одичностей</w:t>
      </w:r>
    </w:p>
    <w:sectPr w:rsidR="000D4566" w:rsidRPr="000D45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0D4566" w:rsidRPr="000D4566">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DE0B8-0EAF-429A-B380-85F7B813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2022-06-03T14:18:00Z</dcterms:created>
  <dcterms:modified xsi:type="dcterms:W3CDTF">2022-06-03T14:18:00Z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