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02DA" w14:textId="2DBE008E" w:rsidR="001C0F64" w:rsidRDefault="00DE3523" w:rsidP="00DE3523">
      <w:pPr>
        <w:rPr>
          <w:rFonts w:ascii="Times New Roman" w:eastAsia="Arial Unicode MS" w:hAnsi="Times New Roman" w:cs="Times New Roman"/>
          <w:b/>
          <w:bCs/>
          <w:color w:val="000000"/>
          <w:kern w:val="0"/>
          <w:sz w:val="28"/>
          <w:szCs w:val="28"/>
          <w:lang w:eastAsia="ru-RU" w:bidi="uk-UA"/>
        </w:rPr>
      </w:pPr>
      <w:r w:rsidRPr="00DE3523">
        <w:rPr>
          <w:rFonts w:ascii="Times New Roman" w:eastAsia="Arial Unicode MS" w:hAnsi="Times New Roman" w:cs="Times New Roman" w:hint="eastAsia"/>
          <w:b/>
          <w:bCs/>
          <w:color w:val="000000"/>
          <w:kern w:val="0"/>
          <w:sz w:val="28"/>
          <w:szCs w:val="28"/>
          <w:lang w:eastAsia="ru-RU" w:bidi="uk-UA"/>
        </w:rPr>
        <w:t>Гущин</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Михаил</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Иванович</w:t>
      </w:r>
      <w:r>
        <w:rPr>
          <w:rFonts w:ascii="Times New Roman" w:eastAsia="Arial Unicode MS" w:hAnsi="Times New Roman" w:cs="Times New Roman" w:hint="eastAsia"/>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Применение</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методов</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машинного</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обучения</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в</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задачах</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обработки</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и</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хранения</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данных</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в</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экспериментах</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физики</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высоких</w:t>
      </w:r>
      <w:r w:rsidRPr="00DE3523">
        <w:rPr>
          <w:rFonts w:ascii="Times New Roman" w:eastAsia="Arial Unicode MS" w:hAnsi="Times New Roman" w:cs="Times New Roman"/>
          <w:b/>
          <w:bCs/>
          <w:color w:val="000000"/>
          <w:kern w:val="0"/>
          <w:sz w:val="28"/>
          <w:szCs w:val="28"/>
          <w:lang w:eastAsia="ru-RU" w:bidi="uk-UA"/>
        </w:rPr>
        <w:t xml:space="preserve"> </w:t>
      </w:r>
      <w:r w:rsidRPr="00DE3523">
        <w:rPr>
          <w:rFonts w:ascii="Times New Roman" w:eastAsia="Arial Unicode MS" w:hAnsi="Times New Roman" w:cs="Times New Roman" w:hint="eastAsia"/>
          <w:b/>
          <w:bCs/>
          <w:color w:val="000000"/>
          <w:kern w:val="0"/>
          <w:sz w:val="28"/>
          <w:szCs w:val="28"/>
          <w:lang w:eastAsia="ru-RU" w:bidi="uk-UA"/>
        </w:rPr>
        <w:t>энергий</w:t>
      </w:r>
    </w:p>
    <w:p w14:paraId="0B5A0726" w14:textId="77777777" w:rsidR="00DE3523" w:rsidRDefault="00DE3523" w:rsidP="00DE3523">
      <w:r>
        <w:rPr>
          <w:rFonts w:hint="eastAsia"/>
        </w:rPr>
        <w:t>ОГЛАВЛЕНИЕ</w:t>
      </w:r>
      <w:r>
        <w:t xml:space="preserve"> </w:t>
      </w:r>
      <w:r>
        <w:rPr>
          <w:rFonts w:hint="eastAsia"/>
        </w:rPr>
        <w:t>ДИССЕРТАЦИИ</w:t>
      </w:r>
    </w:p>
    <w:p w14:paraId="17D0FBD2" w14:textId="77777777" w:rsidR="00DE3523" w:rsidRDefault="00DE3523" w:rsidP="00DE3523">
      <w:r>
        <w:rPr>
          <w:rFonts w:hint="eastAsia"/>
        </w:rPr>
        <w:t>кандидат</w:t>
      </w:r>
      <w:r>
        <w:t xml:space="preserve"> </w:t>
      </w:r>
      <w:r>
        <w:rPr>
          <w:rFonts w:hint="eastAsia"/>
        </w:rPr>
        <w:t>наук</w:t>
      </w:r>
      <w:r>
        <w:t xml:space="preserve"> </w:t>
      </w:r>
      <w:r>
        <w:rPr>
          <w:rFonts w:hint="eastAsia"/>
        </w:rPr>
        <w:t>Гущин</w:t>
      </w:r>
      <w:r>
        <w:t xml:space="preserve"> </w:t>
      </w:r>
      <w:r>
        <w:rPr>
          <w:rFonts w:hint="eastAsia"/>
        </w:rPr>
        <w:t>Михаил</w:t>
      </w:r>
      <w:r>
        <w:t xml:space="preserve"> </w:t>
      </w:r>
      <w:r>
        <w:rPr>
          <w:rFonts w:hint="eastAsia"/>
        </w:rPr>
        <w:t>Иванович</w:t>
      </w:r>
    </w:p>
    <w:p w14:paraId="475977E9" w14:textId="77777777" w:rsidR="00DE3523" w:rsidRDefault="00DE3523" w:rsidP="00DE3523">
      <w:r>
        <w:rPr>
          <w:rFonts w:hint="eastAsia"/>
        </w:rPr>
        <w:t>Оглавление</w:t>
      </w:r>
    </w:p>
    <w:p w14:paraId="4E5A1091" w14:textId="77777777" w:rsidR="00DE3523" w:rsidRDefault="00DE3523" w:rsidP="00DE3523"/>
    <w:p w14:paraId="703A6C3B" w14:textId="77777777" w:rsidR="00DE3523" w:rsidRDefault="00DE3523" w:rsidP="00DE3523">
      <w:r>
        <w:rPr>
          <w:rFonts w:hint="eastAsia"/>
        </w:rPr>
        <w:t>Введение</w:t>
      </w:r>
    </w:p>
    <w:p w14:paraId="0C57004F" w14:textId="77777777" w:rsidR="00DE3523" w:rsidRDefault="00DE3523" w:rsidP="00DE3523"/>
    <w:p w14:paraId="00B38755" w14:textId="77777777" w:rsidR="00DE3523" w:rsidRDefault="00DE3523" w:rsidP="00DE3523">
      <w:r>
        <w:t xml:space="preserve">1 </w:t>
      </w:r>
      <w:r>
        <w:rPr>
          <w:rFonts w:hint="eastAsia"/>
        </w:rPr>
        <w:t>Алгоритмы</w:t>
      </w:r>
      <w:r>
        <w:t xml:space="preserve"> </w:t>
      </w:r>
      <w:r>
        <w:rPr>
          <w:rFonts w:hint="eastAsia"/>
        </w:rPr>
        <w:t>распознавания</w:t>
      </w:r>
      <w:r>
        <w:t xml:space="preserve"> </w:t>
      </w:r>
      <w:r>
        <w:rPr>
          <w:rFonts w:hint="eastAsia"/>
        </w:rPr>
        <w:t>треков</w:t>
      </w:r>
      <w:r>
        <w:t xml:space="preserve"> </w:t>
      </w:r>
      <w:r>
        <w:rPr>
          <w:rFonts w:hint="eastAsia"/>
        </w:rPr>
        <w:t>заряженных</w:t>
      </w:r>
      <w:r>
        <w:t xml:space="preserve"> </w:t>
      </w:r>
      <w:r>
        <w:rPr>
          <w:rFonts w:hint="eastAsia"/>
        </w:rPr>
        <w:t>частиц</w:t>
      </w:r>
      <w:r>
        <w:t xml:space="preserve"> </w:t>
      </w:r>
      <w:r>
        <w:rPr>
          <w:rFonts w:hint="eastAsia"/>
        </w:rPr>
        <w:t>для</w:t>
      </w:r>
      <w:r>
        <w:t xml:space="preserve"> </w:t>
      </w:r>
      <w:r>
        <w:rPr>
          <w:rFonts w:hint="eastAsia"/>
        </w:rPr>
        <w:t>экс</w:t>
      </w:r>
      <w:r>
        <w:t>-</w:t>
      </w:r>
    </w:p>
    <w:p w14:paraId="025B76F0" w14:textId="77777777" w:rsidR="00DE3523" w:rsidRDefault="00DE3523" w:rsidP="00DE3523"/>
    <w:p w14:paraId="09EE8B5E" w14:textId="77777777" w:rsidR="00DE3523" w:rsidRDefault="00DE3523" w:rsidP="00DE3523">
      <w:r>
        <w:rPr>
          <w:rFonts w:hint="eastAsia"/>
        </w:rPr>
        <w:t>перимента</w:t>
      </w:r>
      <w:r>
        <w:t xml:space="preserve"> SHiP </w:t>
      </w:r>
      <w:r>
        <w:rPr>
          <w:rFonts w:hint="eastAsia"/>
        </w:rPr>
        <w:t>в</w:t>
      </w:r>
      <w:r>
        <w:t xml:space="preserve"> </w:t>
      </w:r>
      <w:r>
        <w:rPr>
          <w:rFonts w:hint="eastAsia"/>
        </w:rPr>
        <w:t>ЦЕРН</w:t>
      </w:r>
    </w:p>
    <w:p w14:paraId="1F653A46" w14:textId="77777777" w:rsidR="00DE3523" w:rsidRDefault="00DE3523" w:rsidP="00DE3523"/>
    <w:p w14:paraId="09796593" w14:textId="77777777" w:rsidR="00DE3523" w:rsidRDefault="00DE3523" w:rsidP="00DE3523">
      <w:r>
        <w:t xml:space="preserve">1.1 </w:t>
      </w:r>
      <w:r>
        <w:rPr>
          <w:rFonts w:hint="eastAsia"/>
        </w:rPr>
        <w:t>Обзор</w:t>
      </w:r>
      <w:r>
        <w:t xml:space="preserve"> </w:t>
      </w:r>
      <w:r>
        <w:rPr>
          <w:rFonts w:hint="eastAsia"/>
        </w:rPr>
        <w:t>методов</w:t>
      </w:r>
      <w:r>
        <w:t xml:space="preserve"> </w:t>
      </w:r>
      <w:r>
        <w:rPr>
          <w:rFonts w:hint="eastAsia"/>
        </w:rPr>
        <w:t>распознавания</w:t>
      </w:r>
      <w:r>
        <w:t xml:space="preserve"> </w:t>
      </w:r>
      <w:r>
        <w:rPr>
          <w:rFonts w:hint="eastAsia"/>
        </w:rPr>
        <w:t>треков</w:t>
      </w:r>
      <w:r>
        <w:t xml:space="preserve"> </w:t>
      </w:r>
      <w:r>
        <w:rPr>
          <w:rFonts w:hint="eastAsia"/>
        </w:rPr>
        <w:t>частиц</w:t>
      </w:r>
    </w:p>
    <w:p w14:paraId="113A601E" w14:textId="77777777" w:rsidR="00DE3523" w:rsidRDefault="00DE3523" w:rsidP="00DE3523"/>
    <w:p w14:paraId="07861CB8" w14:textId="77777777" w:rsidR="00DE3523" w:rsidRDefault="00DE3523" w:rsidP="00DE3523">
      <w:r>
        <w:t xml:space="preserve">1.1.1 </w:t>
      </w:r>
      <w:r>
        <w:rPr>
          <w:rFonts w:hint="eastAsia"/>
        </w:rPr>
        <w:t>Глобальные</w:t>
      </w:r>
      <w:r>
        <w:t xml:space="preserve"> </w:t>
      </w:r>
      <w:r>
        <w:rPr>
          <w:rFonts w:hint="eastAsia"/>
        </w:rPr>
        <w:t>методы</w:t>
      </w:r>
      <w:r>
        <w:t xml:space="preserve"> </w:t>
      </w:r>
      <w:r>
        <w:rPr>
          <w:rFonts w:hint="eastAsia"/>
        </w:rPr>
        <w:t>распознавания</w:t>
      </w:r>
      <w:r>
        <w:t xml:space="preserve"> </w:t>
      </w:r>
      <w:r>
        <w:rPr>
          <w:rFonts w:hint="eastAsia"/>
        </w:rPr>
        <w:t>треков</w:t>
      </w:r>
      <w:r>
        <w:t xml:space="preserve"> </w:t>
      </w:r>
      <w:r>
        <w:rPr>
          <w:rFonts w:hint="eastAsia"/>
        </w:rPr>
        <w:t>частиц</w:t>
      </w:r>
    </w:p>
    <w:p w14:paraId="3F086CB3" w14:textId="77777777" w:rsidR="00DE3523" w:rsidRDefault="00DE3523" w:rsidP="00DE3523"/>
    <w:p w14:paraId="413EEF29" w14:textId="77777777" w:rsidR="00DE3523" w:rsidRDefault="00DE3523" w:rsidP="00DE3523">
      <w:r>
        <w:t xml:space="preserve">1.1.2 </w:t>
      </w:r>
      <w:r>
        <w:rPr>
          <w:rFonts w:hint="eastAsia"/>
        </w:rPr>
        <w:t>Локальные</w:t>
      </w:r>
      <w:r>
        <w:t xml:space="preserve"> </w:t>
      </w:r>
      <w:r>
        <w:rPr>
          <w:rFonts w:hint="eastAsia"/>
        </w:rPr>
        <w:t>методы</w:t>
      </w:r>
      <w:r>
        <w:t xml:space="preserve"> </w:t>
      </w:r>
      <w:r>
        <w:rPr>
          <w:rFonts w:hint="eastAsia"/>
        </w:rPr>
        <w:t>распознавания</w:t>
      </w:r>
      <w:r>
        <w:t xml:space="preserve"> </w:t>
      </w:r>
      <w:r>
        <w:rPr>
          <w:rFonts w:hint="eastAsia"/>
        </w:rPr>
        <w:t>треков</w:t>
      </w:r>
      <w:r>
        <w:t xml:space="preserve"> </w:t>
      </w:r>
      <w:r>
        <w:rPr>
          <w:rFonts w:hint="eastAsia"/>
        </w:rPr>
        <w:t>частиц</w:t>
      </w:r>
    </w:p>
    <w:p w14:paraId="2669D375" w14:textId="77777777" w:rsidR="00DE3523" w:rsidRDefault="00DE3523" w:rsidP="00DE3523"/>
    <w:p w14:paraId="44E207FF" w14:textId="77777777" w:rsidR="00DE3523" w:rsidRDefault="00DE3523" w:rsidP="00DE3523">
      <w:r>
        <w:t xml:space="preserve">1.2 </w:t>
      </w:r>
      <w:r>
        <w:rPr>
          <w:rFonts w:hint="eastAsia"/>
        </w:rPr>
        <w:t>Описание</w:t>
      </w:r>
      <w:r>
        <w:t xml:space="preserve"> </w:t>
      </w:r>
      <w:r>
        <w:rPr>
          <w:rFonts w:hint="eastAsia"/>
        </w:rPr>
        <w:t>эксперимента</w:t>
      </w:r>
      <w:r>
        <w:t xml:space="preserve"> SHiP </w:t>
      </w:r>
      <w:r>
        <w:rPr>
          <w:rFonts w:hint="eastAsia"/>
        </w:rPr>
        <w:t>и</w:t>
      </w:r>
      <w:r>
        <w:t xml:space="preserve"> </w:t>
      </w:r>
      <w:r>
        <w:rPr>
          <w:rFonts w:hint="eastAsia"/>
        </w:rPr>
        <w:t>его</w:t>
      </w:r>
      <w:r>
        <w:t xml:space="preserve"> </w:t>
      </w:r>
      <w:r>
        <w:rPr>
          <w:rFonts w:hint="eastAsia"/>
        </w:rPr>
        <w:t>детектора</w:t>
      </w:r>
    </w:p>
    <w:p w14:paraId="2E5988F8" w14:textId="77777777" w:rsidR="00DE3523" w:rsidRDefault="00DE3523" w:rsidP="00DE3523"/>
    <w:p w14:paraId="3BE868F0" w14:textId="77777777" w:rsidR="00DE3523" w:rsidRDefault="00DE3523" w:rsidP="00DE3523">
      <w:r>
        <w:t xml:space="preserve">1.3 </w:t>
      </w:r>
      <w:r>
        <w:rPr>
          <w:rFonts w:hint="eastAsia"/>
        </w:rPr>
        <w:t>Постановка</w:t>
      </w:r>
      <w:r>
        <w:t xml:space="preserve"> </w:t>
      </w:r>
      <w:r>
        <w:rPr>
          <w:rFonts w:hint="eastAsia"/>
        </w:rPr>
        <w:t>задачи</w:t>
      </w:r>
      <w:r>
        <w:t xml:space="preserve"> </w:t>
      </w:r>
      <w:r>
        <w:rPr>
          <w:rFonts w:hint="eastAsia"/>
        </w:rPr>
        <w:t>распознавания</w:t>
      </w:r>
      <w:r>
        <w:t xml:space="preserve"> </w:t>
      </w:r>
      <w:r>
        <w:rPr>
          <w:rFonts w:hint="eastAsia"/>
        </w:rPr>
        <w:t>треков</w:t>
      </w:r>
      <w:r>
        <w:t xml:space="preserve"> </w:t>
      </w:r>
      <w:r>
        <w:rPr>
          <w:rFonts w:hint="eastAsia"/>
        </w:rPr>
        <w:t>в</w:t>
      </w:r>
      <w:r>
        <w:t xml:space="preserve"> </w:t>
      </w:r>
      <w:r>
        <w:rPr>
          <w:rFonts w:hint="eastAsia"/>
        </w:rPr>
        <w:t>эксперименте</w:t>
      </w:r>
      <w:r>
        <w:t xml:space="preserve"> SHiP</w:t>
      </w:r>
    </w:p>
    <w:p w14:paraId="5E0E86AB" w14:textId="77777777" w:rsidR="00DE3523" w:rsidRDefault="00DE3523" w:rsidP="00DE3523"/>
    <w:p w14:paraId="6E5132E6" w14:textId="77777777" w:rsidR="00DE3523" w:rsidRDefault="00DE3523" w:rsidP="00DE3523">
      <w:r>
        <w:t xml:space="preserve">1.4 </w:t>
      </w:r>
      <w:r>
        <w:rPr>
          <w:rFonts w:hint="eastAsia"/>
        </w:rPr>
        <w:t>Алгоритмы</w:t>
      </w:r>
      <w:r>
        <w:t xml:space="preserve"> </w:t>
      </w:r>
      <w:r>
        <w:rPr>
          <w:rFonts w:hint="eastAsia"/>
        </w:rPr>
        <w:t>распознавания</w:t>
      </w:r>
      <w:r>
        <w:t xml:space="preserve"> </w:t>
      </w:r>
      <w:r>
        <w:rPr>
          <w:rFonts w:hint="eastAsia"/>
        </w:rPr>
        <w:t>треков</w:t>
      </w:r>
      <w:r>
        <w:t xml:space="preserve"> SHiP</w:t>
      </w:r>
    </w:p>
    <w:p w14:paraId="3C1A8728" w14:textId="77777777" w:rsidR="00DE3523" w:rsidRDefault="00DE3523" w:rsidP="00DE3523"/>
    <w:p w14:paraId="60BFEF0F" w14:textId="77777777" w:rsidR="00DE3523" w:rsidRDefault="00DE3523" w:rsidP="00DE3523">
      <w:r>
        <w:t xml:space="preserve">1.5 </w:t>
      </w:r>
      <w:r>
        <w:rPr>
          <w:rFonts w:hint="eastAsia"/>
        </w:rPr>
        <w:t>Исследование</w:t>
      </w:r>
      <w:r>
        <w:t xml:space="preserve"> </w:t>
      </w:r>
      <w:r>
        <w:rPr>
          <w:rFonts w:hint="eastAsia"/>
        </w:rPr>
        <w:t>алгоритмов</w:t>
      </w:r>
      <w:r>
        <w:t xml:space="preserve"> </w:t>
      </w:r>
      <w:r>
        <w:rPr>
          <w:rFonts w:hint="eastAsia"/>
        </w:rPr>
        <w:t>распознавания</w:t>
      </w:r>
      <w:r>
        <w:t xml:space="preserve"> </w:t>
      </w:r>
      <w:r>
        <w:rPr>
          <w:rFonts w:hint="eastAsia"/>
        </w:rPr>
        <w:t>треков</w:t>
      </w:r>
    </w:p>
    <w:p w14:paraId="3E42F102" w14:textId="77777777" w:rsidR="00DE3523" w:rsidRDefault="00DE3523" w:rsidP="00DE3523"/>
    <w:p w14:paraId="2924BC69" w14:textId="77777777" w:rsidR="00DE3523" w:rsidRDefault="00DE3523" w:rsidP="00DE3523">
      <w:r>
        <w:lastRenderedPageBreak/>
        <w:t xml:space="preserve">1.5.1 </w:t>
      </w:r>
      <w:r>
        <w:rPr>
          <w:rFonts w:hint="eastAsia"/>
        </w:rPr>
        <w:t>Метрики</w:t>
      </w:r>
      <w:r>
        <w:t xml:space="preserve"> </w:t>
      </w:r>
      <w:r>
        <w:rPr>
          <w:rFonts w:hint="eastAsia"/>
        </w:rPr>
        <w:t>качества</w:t>
      </w:r>
      <w:r>
        <w:t xml:space="preserve"> </w:t>
      </w:r>
      <w:r>
        <w:rPr>
          <w:rFonts w:hint="eastAsia"/>
        </w:rPr>
        <w:t>распознавания</w:t>
      </w:r>
      <w:r>
        <w:t xml:space="preserve"> </w:t>
      </w:r>
      <w:r>
        <w:rPr>
          <w:rFonts w:hint="eastAsia"/>
        </w:rPr>
        <w:t>треков</w:t>
      </w:r>
    </w:p>
    <w:p w14:paraId="015CC417" w14:textId="77777777" w:rsidR="00DE3523" w:rsidRDefault="00DE3523" w:rsidP="00DE3523"/>
    <w:p w14:paraId="5EDB65D1" w14:textId="77777777" w:rsidR="00DE3523" w:rsidRDefault="00DE3523" w:rsidP="00DE3523">
      <w:r>
        <w:t xml:space="preserve">1.5.2 </w:t>
      </w:r>
      <w:r>
        <w:rPr>
          <w:rFonts w:hint="eastAsia"/>
        </w:rPr>
        <w:t>Описание</w:t>
      </w:r>
      <w:r>
        <w:t xml:space="preserve"> </w:t>
      </w:r>
      <w:r>
        <w:rPr>
          <w:rFonts w:hint="eastAsia"/>
        </w:rPr>
        <w:t>данных</w:t>
      </w:r>
    </w:p>
    <w:p w14:paraId="21DDFD5D" w14:textId="77777777" w:rsidR="00DE3523" w:rsidRDefault="00DE3523" w:rsidP="00DE3523"/>
    <w:p w14:paraId="5C4D9015" w14:textId="77777777" w:rsidR="00DE3523" w:rsidRDefault="00DE3523" w:rsidP="00DE3523">
      <w:r>
        <w:t xml:space="preserve">1.5.3 </w:t>
      </w:r>
      <w:r>
        <w:rPr>
          <w:rFonts w:hint="eastAsia"/>
        </w:rPr>
        <w:t>Качество</w:t>
      </w:r>
      <w:r>
        <w:t xml:space="preserve"> </w:t>
      </w:r>
      <w:r>
        <w:rPr>
          <w:rFonts w:hint="eastAsia"/>
        </w:rPr>
        <w:t>распознавания</w:t>
      </w:r>
      <w:r>
        <w:t xml:space="preserve"> </w:t>
      </w:r>
      <w:r>
        <w:rPr>
          <w:rFonts w:hint="eastAsia"/>
        </w:rPr>
        <w:t>и</w:t>
      </w:r>
      <w:r>
        <w:t xml:space="preserve"> </w:t>
      </w:r>
      <w:r>
        <w:rPr>
          <w:rFonts w:hint="eastAsia"/>
        </w:rPr>
        <w:t>реконструкции</w:t>
      </w:r>
      <w:r>
        <w:t xml:space="preserve"> </w:t>
      </w:r>
      <w:r>
        <w:rPr>
          <w:rFonts w:hint="eastAsia"/>
        </w:rPr>
        <w:t>треков</w:t>
      </w:r>
    </w:p>
    <w:p w14:paraId="269D516B" w14:textId="77777777" w:rsidR="00DE3523" w:rsidRDefault="00DE3523" w:rsidP="00DE3523"/>
    <w:p w14:paraId="7C493CE6" w14:textId="77777777" w:rsidR="00DE3523" w:rsidRDefault="00DE3523" w:rsidP="00DE3523">
      <w:r>
        <w:t xml:space="preserve">1.6 </w:t>
      </w:r>
      <w:r>
        <w:rPr>
          <w:rFonts w:hint="eastAsia"/>
        </w:rPr>
        <w:t>Заключение</w:t>
      </w:r>
      <w:r>
        <w:t xml:space="preserve"> </w:t>
      </w:r>
      <w:r>
        <w:rPr>
          <w:rFonts w:hint="eastAsia"/>
        </w:rPr>
        <w:t>по</w:t>
      </w:r>
      <w:r>
        <w:t xml:space="preserve"> </w:t>
      </w:r>
      <w:r>
        <w:rPr>
          <w:rFonts w:hint="eastAsia"/>
        </w:rPr>
        <w:t>главе</w:t>
      </w:r>
    </w:p>
    <w:p w14:paraId="20B24B41" w14:textId="77777777" w:rsidR="00DE3523" w:rsidRDefault="00DE3523" w:rsidP="00DE3523"/>
    <w:p w14:paraId="72FDAE4A" w14:textId="77777777" w:rsidR="00DE3523" w:rsidRDefault="00DE3523" w:rsidP="00DE3523">
      <w:r>
        <w:t xml:space="preserve">2 </w:t>
      </w:r>
      <w:r>
        <w:rPr>
          <w:rFonts w:hint="eastAsia"/>
        </w:rPr>
        <w:t>Решение</w:t>
      </w:r>
      <w:r>
        <w:t xml:space="preserve"> </w:t>
      </w:r>
      <w:r>
        <w:rPr>
          <w:rFonts w:hint="eastAsia"/>
        </w:rPr>
        <w:t>задачи</w:t>
      </w:r>
      <w:r>
        <w:t xml:space="preserve"> </w:t>
      </w:r>
      <w:r>
        <w:rPr>
          <w:rFonts w:hint="eastAsia"/>
        </w:rPr>
        <w:t>оптимизации</w:t>
      </w:r>
      <w:r>
        <w:t xml:space="preserve"> </w:t>
      </w:r>
      <w:r>
        <w:rPr>
          <w:rFonts w:hint="eastAsia"/>
        </w:rPr>
        <w:t>геометрии</w:t>
      </w:r>
      <w:r>
        <w:t xml:space="preserve"> </w:t>
      </w:r>
      <w:r>
        <w:rPr>
          <w:rFonts w:hint="eastAsia"/>
        </w:rPr>
        <w:t>трубчатого</w:t>
      </w:r>
      <w:r>
        <w:t xml:space="preserve"> </w:t>
      </w:r>
      <w:r>
        <w:rPr>
          <w:rFonts w:hint="eastAsia"/>
        </w:rPr>
        <w:t>спектро</w:t>
      </w:r>
      <w:r>
        <w:t>-</w:t>
      </w:r>
    </w:p>
    <w:p w14:paraId="09143723" w14:textId="77777777" w:rsidR="00DE3523" w:rsidRDefault="00DE3523" w:rsidP="00DE3523"/>
    <w:p w14:paraId="6793DCB4" w14:textId="77777777" w:rsidR="00DE3523" w:rsidRDefault="00DE3523" w:rsidP="00DE3523">
      <w:r>
        <w:rPr>
          <w:rFonts w:hint="eastAsia"/>
        </w:rPr>
        <w:t>метра</w:t>
      </w:r>
      <w:r>
        <w:t xml:space="preserve"> SHiP </w:t>
      </w:r>
      <w:r>
        <w:rPr>
          <w:rFonts w:hint="eastAsia"/>
        </w:rPr>
        <w:t>в</w:t>
      </w:r>
      <w:r>
        <w:t xml:space="preserve"> </w:t>
      </w:r>
      <w:r>
        <w:rPr>
          <w:rFonts w:hint="eastAsia"/>
        </w:rPr>
        <w:t>ЦЕРН</w:t>
      </w:r>
    </w:p>
    <w:p w14:paraId="2E86DEED" w14:textId="77777777" w:rsidR="00DE3523" w:rsidRDefault="00DE3523" w:rsidP="00DE3523"/>
    <w:p w14:paraId="0722F568" w14:textId="77777777" w:rsidR="00DE3523" w:rsidRDefault="00DE3523" w:rsidP="00DE3523">
      <w:r>
        <w:t xml:space="preserve">2.1 </w:t>
      </w:r>
      <w:r>
        <w:rPr>
          <w:rFonts w:hint="eastAsia"/>
        </w:rPr>
        <w:t>Обзор</w:t>
      </w:r>
      <w:r>
        <w:t xml:space="preserve"> </w:t>
      </w:r>
      <w:r>
        <w:rPr>
          <w:rFonts w:hint="eastAsia"/>
        </w:rPr>
        <w:t>методов</w:t>
      </w:r>
      <w:r>
        <w:t xml:space="preserve"> </w:t>
      </w:r>
      <w:r>
        <w:rPr>
          <w:rFonts w:hint="eastAsia"/>
        </w:rPr>
        <w:t>оптимизации</w:t>
      </w:r>
      <w:r>
        <w:t xml:space="preserve"> </w:t>
      </w:r>
      <w:r>
        <w:rPr>
          <w:rFonts w:hint="eastAsia"/>
        </w:rPr>
        <w:t>параметров</w:t>
      </w:r>
    </w:p>
    <w:p w14:paraId="632D38F2" w14:textId="77777777" w:rsidR="00DE3523" w:rsidRDefault="00DE3523" w:rsidP="00DE3523"/>
    <w:p w14:paraId="58EE9585" w14:textId="77777777" w:rsidR="00DE3523" w:rsidRDefault="00DE3523" w:rsidP="00DE3523">
      <w:r>
        <w:t xml:space="preserve">2.2 </w:t>
      </w:r>
      <w:r>
        <w:rPr>
          <w:rFonts w:hint="eastAsia"/>
        </w:rPr>
        <w:t>Постановка</w:t>
      </w:r>
      <w:r>
        <w:t xml:space="preserve"> </w:t>
      </w:r>
      <w:r>
        <w:rPr>
          <w:rFonts w:hint="eastAsia"/>
        </w:rPr>
        <w:t>задачи</w:t>
      </w:r>
      <w:r>
        <w:t xml:space="preserve"> </w:t>
      </w:r>
      <w:r>
        <w:rPr>
          <w:rFonts w:hint="eastAsia"/>
        </w:rPr>
        <w:t>оптимизации</w:t>
      </w:r>
      <w:r>
        <w:t xml:space="preserve"> </w:t>
      </w:r>
      <w:r>
        <w:rPr>
          <w:rFonts w:hint="eastAsia"/>
        </w:rPr>
        <w:t>геометрии</w:t>
      </w:r>
      <w:r>
        <w:t xml:space="preserve"> </w:t>
      </w:r>
      <w:r>
        <w:rPr>
          <w:rFonts w:hint="eastAsia"/>
        </w:rPr>
        <w:t>спектрометра</w:t>
      </w:r>
      <w:r>
        <w:t xml:space="preserve"> SHiP</w:t>
      </w:r>
    </w:p>
    <w:p w14:paraId="53EB07F3" w14:textId="77777777" w:rsidR="00DE3523" w:rsidRDefault="00DE3523" w:rsidP="00DE3523"/>
    <w:p w14:paraId="7A9CE00C" w14:textId="77777777" w:rsidR="00DE3523" w:rsidRDefault="00DE3523" w:rsidP="00DE3523">
      <w:r>
        <w:t xml:space="preserve">2.3 </w:t>
      </w:r>
      <w:r>
        <w:rPr>
          <w:rFonts w:hint="eastAsia"/>
        </w:rPr>
        <w:t>Описание</w:t>
      </w:r>
      <w:r>
        <w:t xml:space="preserve"> </w:t>
      </w:r>
      <w:r>
        <w:rPr>
          <w:rFonts w:hint="eastAsia"/>
        </w:rPr>
        <w:t>метрик</w:t>
      </w:r>
      <w:r>
        <w:t xml:space="preserve"> </w:t>
      </w:r>
      <w:r>
        <w:rPr>
          <w:rFonts w:hint="eastAsia"/>
        </w:rPr>
        <w:t>качества</w:t>
      </w:r>
    </w:p>
    <w:p w14:paraId="6F4C2657" w14:textId="77777777" w:rsidR="00DE3523" w:rsidRDefault="00DE3523" w:rsidP="00DE3523"/>
    <w:p w14:paraId="5767CCB8" w14:textId="77777777" w:rsidR="00DE3523" w:rsidRDefault="00DE3523" w:rsidP="00DE3523">
      <w:r>
        <w:t xml:space="preserve">2.3.1 </w:t>
      </w:r>
      <w:r>
        <w:rPr>
          <w:rFonts w:hint="eastAsia"/>
        </w:rPr>
        <w:t>Метрик</w:t>
      </w:r>
      <w:r>
        <w:t xml:space="preserve"> </w:t>
      </w:r>
      <w:r>
        <w:rPr>
          <w:rFonts w:hint="eastAsia"/>
        </w:rPr>
        <w:t>качества</w:t>
      </w:r>
      <w:r>
        <w:t xml:space="preserve"> </w:t>
      </w:r>
      <w:r>
        <w:rPr>
          <w:rFonts w:hint="eastAsia"/>
        </w:rPr>
        <w:t>распознавания</w:t>
      </w:r>
      <w:r>
        <w:t xml:space="preserve"> </w:t>
      </w:r>
      <w:r>
        <w:rPr>
          <w:rFonts w:hint="eastAsia"/>
        </w:rPr>
        <w:t>треков</w:t>
      </w:r>
      <w:r>
        <w:t xml:space="preserve"> </w:t>
      </w:r>
      <w:r>
        <w:rPr>
          <w:rFonts w:hint="eastAsia"/>
        </w:rPr>
        <w:t>частиц</w:t>
      </w:r>
    </w:p>
    <w:p w14:paraId="44258516" w14:textId="77777777" w:rsidR="00DE3523" w:rsidRDefault="00DE3523" w:rsidP="00DE3523"/>
    <w:p w14:paraId="6E6F7974" w14:textId="77777777" w:rsidR="00DE3523" w:rsidRDefault="00DE3523" w:rsidP="00DE3523">
      <w:r>
        <w:t xml:space="preserve">2.3.2 </w:t>
      </w:r>
      <w:r>
        <w:rPr>
          <w:rFonts w:hint="eastAsia"/>
        </w:rPr>
        <w:t>Метрики</w:t>
      </w:r>
      <w:r>
        <w:t xml:space="preserve"> </w:t>
      </w:r>
      <w:r>
        <w:rPr>
          <w:rFonts w:hint="eastAsia"/>
        </w:rPr>
        <w:t>качества</w:t>
      </w:r>
      <w:r>
        <w:t xml:space="preserve"> </w:t>
      </w:r>
      <w:r>
        <w:rPr>
          <w:rFonts w:hint="eastAsia"/>
        </w:rPr>
        <w:t>реконструкции</w:t>
      </w:r>
      <w:r>
        <w:t xml:space="preserve"> </w:t>
      </w:r>
      <w:r>
        <w:rPr>
          <w:rFonts w:hint="eastAsia"/>
        </w:rPr>
        <w:t>треков</w:t>
      </w:r>
    </w:p>
    <w:p w14:paraId="45933686" w14:textId="77777777" w:rsidR="00DE3523" w:rsidRDefault="00DE3523" w:rsidP="00DE3523"/>
    <w:p w14:paraId="3B9F955C" w14:textId="77777777" w:rsidR="00DE3523" w:rsidRDefault="00DE3523" w:rsidP="00DE3523">
      <w:r>
        <w:t xml:space="preserve">2.3.3 </w:t>
      </w:r>
      <w:r>
        <w:rPr>
          <w:rFonts w:hint="eastAsia"/>
        </w:rPr>
        <w:t>Метрики</w:t>
      </w:r>
      <w:r>
        <w:t xml:space="preserve"> </w:t>
      </w:r>
      <w:r>
        <w:rPr>
          <w:rFonts w:hint="eastAsia"/>
        </w:rPr>
        <w:t>качества</w:t>
      </w:r>
      <w:r>
        <w:t xml:space="preserve"> </w:t>
      </w:r>
      <w:r>
        <w:rPr>
          <w:rFonts w:hint="eastAsia"/>
        </w:rPr>
        <w:t>реконструкции</w:t>
      </w:r>
      <w:r>
        <w:t xml:space="preserve"> HNL </w:t>
      </w:r>
      <w:r>
        <w:rPr>
          <w:rFonts w:hint="eastAsia"/>
        </w:rPr>
        <w:t>частиц</w:t>
      </w:r>
    </w:p>
    <w:p w14:paraId="7431CCBA" w14:textId="77777777" w:rsidR="00DE3523" w:rsidRDefault="00DE3523" w:rsidP="00DE3523"/>
    <w:p w14:paraId="3587E166" w14:textId="77777777" w:rsidR="00DE3523" w:rsidRDefault="00DE3523" w:rsidP="00DE3523">
      <w:r>
        <w:t xml:space="preserve">2.4 </w:t>
      </w:r>
      <w:r>
        <w:rPr>
          <w:rFonts w:hint="eastAsia"/>
        </w:rPr>
        <w:t>Оптимизация</w:t>
      </w:r>
      <w:r>
        <w:t xml:space="preserve"> </w:t>
      </w:r>
      <w:r>
        <w:rPr>
          <w:rFonts w:hint="eastAsia"/>
        </w:rPr>
        <w:t>геометрии</w:t>
      </w:r>
      <w:r>
        <w:t xml:space="preserve"> </w:t>
      </w:r>
      <w:r>
        <w:rPr>
          <w:rFonts w:hint="eastAsia"/>
        </w:rPr>
        <w:t>трубчатого</w:t>
      </w:r>
      <w:r>
        <w:t xml:space="preserve"> </w:t>
      </w:r>
      <w:r>
        <w:rPr>
          <w:rFonts w:hint="eastAsia"/>
        </w:rPr>
        <w:t>спектрометра</w:t>
      </w:r>
      <w:r>
        <w:t xml:space="preserve"> SHiP</w:t>
      </w:r>
    </w:p>
    <w:p w14:paraId="38DEDA33" w14:textId="77777777" w:rsidR="00DE3523" w:rsidRDefault="00DE3523" w:rsidP="00DE3523"/>
    <w:p w14:paraId="5865AFB1" w14:textId="77777777" w:rsidR="00DE3523" w:rsidRDefault="00DE3523" w:rsidP="00DE3523">
      <w:r>
        <w:t xml:space="preserve">2.4.1 </w:t>
      </w:r>
      <w:r>
        <w:rPr>
          <w:rFonts w:hint="eastAsia"/>
        </w:rPr>
        <w:t>Описание</w:t>
      </w:r>
      <w:r>
        <w:t xml:space="preserve"> </w:t>
      </w:r>
      <w:r>
        <w:rPr>
          <w:rFonts w:hint="eastAsia"/>
        </w:rPr>
        <w:t>процедуры</w:t>
      </w:r>
      <w:r>
        <w:t xml:space="preserve"> </w:t>
      </w:r>
      <w:r>
        <w:rPr>
          <w:rFonts w:hint="eastAsia"/>
        </w:rPr>
        <w:t>оптимизации</w:t>
      </w:r>
    </w:p>
    <w:p w14:paraId="5011F8FC" w14:textId="77777777" w:rsidR="00DE3523" w:rsidRDefault="00DE3523" w:rsidP="00DE3523"/>
    <w:p w14:paraId="5C89B3A9" w14:textId="77777777" w:rsidR="00DE3523" w:rsidRDefault="00DE3523" w:rsidP="00DE3523">
      <w:r>
        <w:lastRenderedPageBreak/>
        <w:t xml:space="preserve">2.4.2 </w:t>
      </w:r>
      <w:r>
        <w:rPr>
          <w:rFonts w:hint="eastAsia"/>
        </w:rPr>
        <w:t>Поиск</w:t>
      </w:r>
      <w:r>
        <w:t xml:space="preserve"> </w:t>
      </w:r>
      <w:r>
        <w:rPr>
          <w:rFonts w:hint="eastAsia"/>
        </w:rPr>
        <w:t>оптимальных</w:t>
      </w:r>
      <w:r>
        <w:t xml:space="preserve"> </w:t>
      </w:r>
      <w:r>
        <w:rPr>
          <w:rFonts w:hint="eastAsia"/>
        </w:rPr>
        <w:t>значений</w:t>
      </w:r>
      <w:r>
        <w:t xml:space="preserve"> </w:t>
      </w:r>
      <w:r>
        <w:rPr>
          <w:rFonts w:hint="eastAsia"/>
        </w:rPr>
        <w:t>параметров</w:t>
      </w:r>
      <w:r>
        <w:t xml:space="preserve"> </w:t>
      </w:r>
      <w:r>
        <w:rPr>
          <w:rFonts w:hint="eastAsia"/>
        </w:rPr>
        <w:t>геометрии</w:t>
      </w:r>
    </w:p>
    <w:p w14:paraId="29BE4B9D" w14:textId="77777777" w:rsidR="00DE3523" w:rsidRDefault="00DE3523" w:rsidP="00DE3523"/>
    <w:p w14:paraId="04678B1F" w14:textId="77777777" w:rsidR="00DE3523" w:rsidRDefault="00DE3523" w:rsidP="00DE3523">
      <w:r>
        <w:t>3</w:t>
      </w:r>
    </w:p>
    <w:p w14:paraId="1350E9E0" w14:textId="77777777" w:rsidR="00DE3523" w:rsidRDefault="00DE3523" w:rsidP="00DE3523"/>
    <w:p w14:paraId="2228E00A" w14:textId="77777777" w:rsidR="00DE3523" w:rsidRDefault="00DE3523" w:rsidP="00DE3523">
      <w:r>
        <w:t xml:space="preserve">2.5 </w:t>
      </w:r>
      <w:r>
        <w:rPr>
          <w:rFonts w:hint="eastAsia"/>
        </w:rPr>
        <w:t>Заключение</w:t>
      </w:r>
      <w:r>
        <w:t xml:space="preserve"> </w:t>
      </w:r>
      <w:r>
        <w:rPr>
          <w:rFonts w:hint="eastAsia"/>
        </w:rPr>
        <w:t>по</w:t>
      </w:r>
      <w:r>
        <w:t xml:space="preserve"> </w:t>
      </w:r>
      <w:r>
        <w:rPr>
          <w:rFonts w:hint="eastAsia"/>
        </w:rPr>
        <w:t>главе</w:t>
      </w:r>
    </w:p>
    <w:p w14:paraId="152792D0" w14:textId="77777777" w:rsidR="00DE3523" w:rsidRDefault="00DE3523" w:rsidP="00DE3523"/>
    <w:p w14:paraId="2A37EB5D" w14:textId="77777777" w:rsidR="00DE3523" w:rsidRDefault="00DE3523" w:rsidP="00DE3523">
      <w:r>
        <w:t xml:space="preserve">3 </w:t>
      </w:r>
      <w:r>
        <w:rPr>
          <w:rFonts w:hint="eastAsia"/>
        </w:rPr>
        <w:t>Решение</w:t>
      </w:r>
      <w:r>
        <w:t xml:space="preserve"> </w:t>
      </w:r>
      <w:r>
        <w:rPr>
          <w:rFonts w:hint="eastAsia"/>
        </w:rPr>
        <w:t>задачи</w:t>
      </w:r>
      <w:r>
        <w:t xml:space="preserve"> </w:t>
      </w:r>
      <w:r>
        <w:rPr>
          <w:rFonts w:hint="eastAsia"/>
        </w:rPr>
        <w:t>глобальной</w:t>
      </w:r>
      <w:r>
        <w:t xml:space="preserve"> </w:t>
      </w:r>
      <w:r>
        <w:rPr>
          <w:rFonts w:hint="eastAsia"/>
        </w:rPr>
        <w:t>идентификации</w:t>
      </w:r>
      <w:r>
        <w:t xml:space="preserve"> </w:t>
      </w:r>
      <w:r>
        <w:rPr>
          <w:rFonts w:hint="eastAsia"/>
        </w:rPr>
        <w:t>заряженных</w:t>
      </w:r>
      <w:r>
        <w:t xml:space="preserve"> </w:t>
      </w:r>
      <w:r>
        <w:rPr>
          <w:rFonts w:hint="eastAsia"/>
        </w:rPr>
        <w:t>ча</w:t>
      </w:r>
      <w:r>
        <w:t>-</w:t>
      </w:r>
    </w:p>
    <w:p w14:paraId="3E4D124C" w14:textId="77777777" w:rsidR="00DE3523" w:rsidRDefault="00DE3523" w:rsidP="00DE3523"/>
    <w:p w14:paraId="2DC3BA56" w14:textId="77777777" w:rsidR="00DE3523" w:rsidRDefault="00DE3523" w:rsidP="00DE3523">
      <w:r>
        <w:rPr>
          <w:rFonts w:hint="eastAsia"/>
        </w:rPr>
        <w:t>стиц</w:t>
      </w:r>
      <w:r>
        <w:t xml:space="preserve"> </w:t>
      </w:r>
      <w:r>
        <w:rPr>
          <w:rFonts w:hint="eastAsia"/>
        </w:rPr>
        <w:t>в</w:t>
      </w:r>
      <w:r>
        <w:t xml:space="preserve"> </w:t>
      </w:r>
      <w:r>
        <w:rPr>
          <w:rFonts w:hint="eastAsia"/>
        </w:rPr>
        <w:t>эксперименте</w:t>
      </w:r>
      <w:r>
        <w:t xml:space="preserve"> LHCb </w:t>
      </w:r>
      <w:r>
        <w:rPr>
          <w:rFonts w:hint="eastAsia"/>
        </w:rPr>
        <w:t>в</w:t>
      </w:r>
      <w:r>
        <w:t xml:space="preserve"> </w:t>
      </w:r>
      <w:r>
        <w:rPr>
          <w:rFonts w:hint="eastAsia"/>
        </w:rPr>
        <w:t>ЦЕРН</w:t>
      </w:r>
    </w:p>
    <w:p w14:paraId="48D04F15" w14:textId="77777777" w:rsidR="00DE3523" w:rsidRDefault="00DE3523" w:rsidP="00DE3523"/>
    <w:p w14:paraId="7A76AA4C" w14:textId="77777777" w:rsidR="00DE3523" w:rsidRDefault="00DE3523" w:rsidP="00DE3523">
      <w:r>
        <w:t xml:space="preserve">3.1 </w:t>
      </w:r>
      <w:r>
        <w:rPr>
          <w:rFonts w:hint="eastAsia"/>
        </w:rPr>
        <w:t>Обзор</w:t>
      </w:r>
      <w:r>
        <w:t xml:space="preserve"> </w:t>
      </w:r>
      <w:r>
        <w:rPr>
          <w:rFonts w:hint="eastAsia"/>
        </w:rPr>
        <w:t>методов</w:t>
      </w:r>
      <w:r>
        <w:t xml:space="preserve"> </w:t>
      </w:r>
      <w:r>
        <w:rPr>
          <w:rFonts w:hint="eastAsia"/>
        </w:rPr>
        <w:t>идентификации</w:t>
      </w:r>
      <w:r>
        <w:t xml:space="preserve"> </w:t>
      </w:r>
      <w:r>
        <w:rPr>
          <w:rFonts w:hint="eastAsia"/>
        </w:rPr>
        <w:t>заряженных</w:t>
      </w:r>
      <w:r>
        <w:t xml:space="preserve"> </w:t>
      </w:r>
      <w:r>
        <w:rPr>
          <w:rFonts w:hint="eastAsia"/>
        </w:rPr>
        <w:t>частиц</w:t>
      </w:r>
    </w:p>
    <w:p w14:paraId="3570255D" w14:textId="77777777" w:rsidR="00DE3523" w:rsidRDefault="00DE3523" w:rsidP="00DE3523"/>
    <w:p w14:paraId="2A562F16" w14:textId="77777777" w:rsidR="00DE3523" w:rsidRDefault="00DE3523" w:rsidP="00DE3523">
      <w:r>
        <w:t xml:space="preserve">3.2 </w:t>
      </w:r>
      <w:r>
        <w:rPr>
          <w:rFonts w:hint="eastAsia"/>
        </w:rPr>
        <w:t>Описание</w:t>
      </w:r>
      <w:r>
        <w:t xml:space="preserve"> </w:t>
      </w:r>
      <w:r>
        <w:rPr>
          <w:rFonts w:hint="eastAsia"/>
        </w:rPr>
        <w:t>детектора</w:t>
      </w:r>
      <w:r>
        <w:t xml:space="preserve"> </w:t>
      </w:r>
      <w:r>
        <w:rPr>
          <w:rFonts w:hint="eastAsia"/>
        </w:rPr>
        <w:t>эксперимента</w:t>
      </w:r>
      <w:r>
        <w:t xml:space="preserve"> LHCb</w:t>
      </w:r>
    </w:p>
    <w:p w14:paraId="475931B7" w14:textId="77777777" w:rsidR="00DE3523" w:rsidRDefault="00DE3523" w:rsidP="00DE3523"/>
    <w:p w14:paraId="43D50156" w14:textId="77777777" w:rsidR="00DE3523" w:rsidRDefault="00DE3523" w:rsidP="00DE3523">
      <w:r>
        <w:t xml:space="preserve">3.3 </w:t>
      </w:r>
      <w:r>
        <w:rPr>
          <w:rFonts w:hint="eastAsia"/>
        </w:rPr>
        <w:t>Постановка</w:t>
      </w:r>
      <w:r>
        <w:t xml:space="preserve"> </w:t>
      </w:r>
      <w:r>
        <w:rPr>
          <w:rFonts w:hint="eastAsia"/>
        </w:rPr>
        <w:t>задачи</w:t>
      </w:r>
      <w:r>
        <w:t xml:space="preserve"> </w:t>
      </w:r>
      <w:r>
        <w:rPr>
          <w:rFonts w:hint="eastAsia"/>
        </w:rPr>
        <w:t>глобальной</w:t>
      </w:r>
      <w:r>
        <w:t xml:space="preserve"> </w:t>
      </w:r>
      <w:r>
        <w:rPr>
          <w:rFonts w:hint="eastAsia"/>
        </w:rPr>
        <w:t>идентификации</w:t>
      </w:r>
      <w:r>
        <w:t xml:space="preserve"> </w:t>
      </w:r>
      <w:r>
        <w:rPr>
          <w:rFonts w:hint="eastAsia"/>
        </w:rPr>
        <w:t>заряженных</w:t>
      </w:r>
      <w:r>
        <w:t xml:space="preserve"> </w:t>
      </w:r>
      <w:r>
        <w:rPr>
          <w:rFonts w:hint="eastAsia"/>
        </w:rPr>
        <w:t>ча</w:t>
      </w:r>
      <w:r>
        <w:t>-</w:t>
      </w:r>
    </w:p>
    <w:p w14:paraId="5DA1217F" w14:textId="77777777" w:rsidR="00DE3523" w:rsidRDefault="00DE3523" w:rsidP="00DE3523"/>
    <w:p w14:paraId="098EFC80" w14:textId="77777777" w:rsidR="00DE3523" w:rsidRDefault="00DE3523" w:rsidP="00DE3523">
      <w:r>
        <w:rPr>
          <w:rFonts w:hint="eastAsia"/>
        </w:rPr>
        <w:t>стиц</w:t>
      </w:r>
      <w:r>
        <w:t xml:space="preserve"> </w:t>
      </w:r>
      <w:r>
        <w:rPr>
          <w:rFonts w:hint="eastAsia"/>
        </w:rPr>
        <w:t>в</w:t>
      </w:r>
      <w:r>
        <w:t xml:space="preserve"> LHCb</w:t>
      </w:r>
    </w:p>
    <w:p w14:paraId="4D797B8A" w14:textId="77777777" w:rsidR="00DE3523" w:rsidRDefault="00DE3523" w:rsidP="00DE3523"/>
    <w:p w14:paraId="48852A15" w14:textId="77777777" w:rsidR="00DE3523" w:rsidRDefault="00DE3523" w:rsidP="00DE3523">
      <w:r>
        <w:t xml:space="preserve">3.4 </w:t>
      </w:r>
      <w:r>
        <w:rPr>
          <w:rFonts w:hint="eastAsia"/>
        </w:rPr>
        <w:t>Описание</w:t>
      </w:r>
      <w:r>
        <w:t xml:space="preserve"> </w:t>
      </w:r>
      <w:r>
        <w:rPr>
          <w:rFonts w:hint="eastAsia"/>
        </w:rPr>
        <w:t>алгоритмов</w:t>
      </w:r>
      <w:r>
        <w:t xml:space="preserve"> </w:t>
      </w:r>
      <w:r>
        <w:rPr>
          <w:rFonts w:hint="eastAsia"/>
        </w:rPr>
        <w:t>глобальной</w:t>
      </w:r>
      <w:r>
        <w:t xml:space="preserve"> </w:t>
      </w:r>
      <w:r>
        <w:rPr>
          <w:rFonts w:hint="eastAsia"/>
        </w:rPr>
        <w:t>идентификации</w:t>
      </w:r>
      <w:r>
        <w:t xml:space="preserve"> </w:t>
      </w:r>
      <w:r>
        <w:rPr>
          <w:rFonts w:hint="eastAsia"/>
        </w:rPr>
        <w:t>заряженный</w:t>
      </w:r>
    </w:p>
    <w:p w14:paraId="37AC5660" w14:textId="77777777" w:rsidR="00DE3523" w:rsidRDefault="00DE3523" w:rsidP="00DE3523"/>
    <w:p w14:paraId="697A662E" w14:textId="77777777" w:rsidR="00DE3523" w:rsidRDefault="00DE3523" w:rsidP="00DE3523">
      <w:r>
        <w:rPr>
          <w:rFonts w:hint="eastAsia"/>
        </w:rPr>
        <w:t>частиц</w:t>
      </w:r>
      <w:r>
        <w:t xml:space="preserve"> </w:t>
      </w:r>
      <w:r>
        <w:rPr>
          <w:rFonts w:hint="eastAsia"/>
        </w:rPr>
        <w:t>в</w:t>
      </w:r>
      <w:r>
        <w:t xml:space="preserve"> LHCb</w:t>
      </w:r>
    </w:p>
    <w:p w14:paraId="17AEF397" w14:textId="77777777" w:rsidR="00DE3523" w:rsidRDefault="00DE3523" w:rsidP="00DE3523"/>
    <w:p w14:paraId="2DC3AB84" w14:textId="77777777" w:rsidR="00DE3523" w:rsidRDefault="00DE3523" w:rsidP="00DE3523">
      <w:r>
        <w:t xml:space="preserve">3.4.1 </w:t>
      </w:r>
      <w:r>
        <w:rPr>
          <w:rFonts w:hint="eastAsia"/>
        </w:rPr>
        <w:t>Подготовка</w:t>
      </w:r>
      <w:r>
        <w:t xml:space="preserve"> </w:t>
      </w:r>
      <w:r>
        <w:rPr>
          <w:rFonts w:hint="eastAsia"/>
        </w:rPr>
        <w:t>входных</w:t>
      </w:r>
      <w:r>
        <w:t xml:space="preserve"> </w:t>
      </w:r>
      <w:r>
        <w:rPr>
          <w:rFonts w:hint="eastAsia"/>
        </w:rPr>
        <w:t>данных</w:t>
      </w:r>
    </w:p>
    <w:p w14:paraId="4697C19E" w14:textId="77777777" w:rsidR="00DE3523" w:rsidRDefault="00DE3523" w:rsidP="00DE3523"/>
    <w:p w14:paraId="46EB9BFF" w14:textId="77777777" w:rsidR="00DE3523" w:rsidRDefault="00DE3523" w:rsidP="00DE3523">
      <w:r>
        <w:t xml:space="preserve">3.4.2 </w:t>
      </w:r>
      <w:r>
        <w:rPr>
          <w:rFonts w:hint="eastAsia"/>
        </w:rPr>
        <w:t>Методы</w:t>
      </w:r>
      <w:r>
        <w:t xml:space="preserve"> </w:t>
      </w:r>
      <w:r>
        <w:rPr>
          <w:rFonts w:hint="eastAsia"/>
        </w:rPr>
        <w:t>на</w:t>
      </w:r>
      <w:r>
        <w:t xml:space="preserve"> </w:t>
      </w:r>
      <w:r>
        <w:rPr>
          <w:rFonts w:hint="eastAsia"/>
        </w:rPr>
        <w:t>основе</w:t>
      </w:r>
      <w:r>
        <w:t xml:space="preserve"> </w:t>
      </w:r>
      <w:r>
        <w:rPr>
          <w:rFonts w:hint="eastAsia"/>
        </w:rPr>
        <w:t>решающих</w:t>
      </w:r>
      <w:r>
        <w:t xml:space="preserve"> </w:t>
      </w:r>
      <w:r>
        <w:rPr>
          <w:rFonts w:hint="eastAsia"/>
        </w:rPr>
        <w:t>деревьев</w:t>
      </w:r>
    </w:p>
    <w:p w14:paraId="57CC580F" w14:textId="77777777" w:rsidR="00DE3523" w:rsidRDefault="00DE3523" w:rsidP="00DE3523"/>
    <w:p w14:paraId="555B09CB" w14:textId="77777777" w:rsidR="00DE3523" w:rsidRDefault="00DE3523" w:rsidP="00DE3523">
      <w:r>
        <w:t xml:space="preserve">3.4.3 </w:t>
      </w:r>
      <w:r>
        <w:rPr>
          <w:rFonts w:hint="eastAsia"/>
        </w:rPr>
        <w:t>Методы</w:t>
      </w:r>
      <w:r>
        <w:t xml:space="preserve"> </w:t>
      </w:r>
      <w:r>
        <w:rPr>
          <w:rFonts w:hint="eastAsia"/>
        </w:rPr>
        <w:t>на</w:t>
      </w:r>
      <w:r>
        <w:t xml:space="preserve"> </w:t>
      </w:r>
      <w:r>
        <w:rPr>
          <w:rFonts w:hint="eastAsia"/>
        </w:rPr>
        <w:t>основе</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2093A27D" w14:textId="77777777" w:rsidR="00DE3523" w:rsidRDefault="00DE3523" w:rsidP="00DE3523"/>
    <w:p w14:paraId="5ACD64E8" w14:textId="77777777" w:rsidR="00DE3523" w:rsidRDefault="00DE3523" w:rsidP="00DE3523">
      <w:r>
        <w:t xml:space="preserve">3.4.4 </w:t>
      </w:r>
      <w:r>
        <w:rPr>
          <w:rFonts w:hint="eastAsia"/>
        </w:rPr>
        <w:t>Плоские</w:t>
      </w:r>
      <w:r>
        <w:t xml:space="preserve"> </w:t>
      </w:r>
      <w:r>
        <w:rPr>
          <w:rFonts w:hint="eastAsia"/>
        </w:rPr>
        <w:t>модели</w:t>
      </w:r>
    </w:p>
    <w:p w14:paraId="14A50DC6" w14:textId="77777777" w:rsidR="00DE3523" w:rsidRDefault="00DE3523" w:rsidP="00DE3523"/>
    <w:p w14:paraId="1B0E1137" w14:textId="77777777" w:rsidR="00DE3523" w:rsidRDefault="00DE3523" w:rsidP="00DE3523">
      <w:r>
        <w:t xml:space="preserve">3.5 </w:t>
      </w:r>
      <w:r>
        <w:rPr>
          <w:rFonts w:hint="eastAsia"/>
        </w:rPr>
        <w:t>Измерение</w:t>
      </w:r>
      <w:r>
        <w:t xml:space="preserve"> </w:t>
      </w:r>
      <w:r>
        <w:rPr>
          <w:rFonts w:hint="eastAsia"/>
        </w:rPr>
        <w:t>качества</w:t>
      </w:r>
      <w:r>
        <w:t xml:space="preserve"> </w:t>
      </w:r>
      <w:r>
        <w:rPr>
          <w:rFonts w:hint="eastAsia"/>
        </w:rPr>
        <w:t>алгоритмов</w:t>
      </w:r>
      <w:r>
        <w:t xml:space="preserve"> </w:t>
      </w:r>
      <w:r>
        <w:rPr>
          <w:rFonts w:hint="eastAsia"/>
        </w:rPr>
        <w:t>идентификации</w:t>
      </w:r>
      <w:r>
        <w:t xml:space="preserve"> </w:t>
      </w:r>
      <w:r>
        <w:rPr>
          <w:rFonts w:hint="eastAsia"/>
        </w:rPr>
        <w:t>частиц</w:t>
      </w:r>
    </w:p>
    <w:p w14:paraId="05B72BDF" w14:textId="77777777" w:rsidR="00DE3523" w:rsidRDefault="00DE3523" w:rsidP="00DE3523"/>
    <w:p w14:paraId="5F1AC906" w14:textId="77777777" w:rsidR="00DE3523" w:rsidRDefault="00DE3523" w:rsidP="00DE3523">
      <w:r>
        <w:t xml:space="preserve">3.5.1 </w:t>
      </w:r>
      <w:r>
        <w:rPr>
          <w:rFonts w:hint="eastAsia"/>
        </w:rPr>
        <w:t>Измерение</w:t>
      </w:r>
      <w:r>
        <w:t xml:space="preserve"> </w:t>
      </w:r>
      <w:r>
        <w:rPr>
          <w:rFonts w:hint="eastAsia"/>
        </w:rPr>
        <w:t>эффективности</w:t>
      </w:r>
      <w:r>
        <w:t xml:space="preserve"> </w:t>
      </w:r>
      <w:r>
        <w:rPr>
          <w:rFonts w:hint="eastAsia"/>
        </w:rPr>
        <w:t>идентификации</w:t>
      </w:r>
      <w:r>
        <w:t xml:space="preserve"> </w:t>
      </w:r>
      <w:r>
        <w:rPr>
          <w:rFonts w:hint="eastAsia"/>
        </w:rPr>
        <w:t>частиц</w:t>
      </w:r>
      <w:r>
        <w:t xml:space="preserve"> </w:t>
      </w:r>
      <w:r>
        <w:rPr>
          <w:rFonts w:hint="eastAsia"/>
        </w:rPr>
        <w:t>на</w:t>
      </w:r>
      <w:r>
        <w:t xml:space="preserve"> </w:t>
      </w:r>
      <w:r>
        <w:rPr>
          <w:rFonts w:hint="eastAsia"/>
        </w:rPr>
        <w:t>дан</w:t>
      </w:r>
      <w:r>
        <w:t>-</w:t>
      </w:r>
    </w:p>
    <w:p w14:paraId="219EE22B" w14:textId="77777777" w:rsidR="00DE3523" w:rsidRDefault="00DE3523" w:rsidP="00DE3523"/>
    <w:p w14:paraId="6757502E" w14:textId="77777777" w:rsidR="00DE3523" w:rsidRDefault="00DE3523" w:rsidP="00DE3523">
      <w:r>
        <w:rPr>
          <w:rFonts w:hint="eastAsia"/>
        </w:rPr>
        <w:t>ных</w:t>
      </w:r>
      <w:r>
        <w:t xml:space="preserve"> </w:t>
      </w:r>
      <w:r>
        <w:rPr>
          <w:rFonts w:hint="eastAsia"/>
        </w:rPr>
        <w:t>Монте</w:t>
      </w:r>
      <w:r>
        <w:t xml:space="preserve"> </w:t>
      </w:r>
      <w:r>
        <w:rPr>
          <w:rFonts w:hint="eastAsia"/>
        </w:rPr>
        <w:t>Карло</w:t>
      </w:r>
      <w:r>
        <w:t xml:space="preserve"> </w:t>
      </w:r>
      <w:r>
        <w:rPr>
          <w:rFonts w:hint="eastAsia"/>
        </w:rPr>
        <w:t>симуляции</w:t>
      </w:r>
    </w:p>
    <w:p w14:paraId="1BABD645" w14:textId="77777777" w:rsidR="00DE3523" w:rsidRDefault="00DE3523" w:rsidP="00DE3523"/>
    <w:p w14:paraId="2A47DB93" w14:textId="77777777" w:rsidR="00DE3523" w:rsidRDefault="00DE3523" w:rsidP="00DE3523">
      <w:r>
        <w:t xml:space="preserve">3.5.2 </w:t>
      </w:r>
      <w:r>
        <w:rPr>
          <w:rFonts w:hint="eastAsia"/>
        </w:rPr>
        <w:t>Измерение</w:t>
      </w:r>
      <w:r>
        <w:t xml:space="preserve"> </w:t>
      </w:r>
      <w:r>
        <w:rPr>
          <w:rFonts w:hint="eastAsia"/>
        </w:rPr>
        <w:t>эффективности</w:t>
      </w:r>
      <w:r>
        <w:t xml:space="preserve"> </w:t>
      </w:r>
      <w:r>
        <w:rPr>
          <w:rFonts w:hint="eastAsia"/>
        </w:rPr>
        <w:t>идентификации</w:t>
      </w:r>
      <w:r>
        <w:t xml:space="preserve"> </w:t>
      </w:r>
      <w:r>
        <w:rPr>
          <w:rFonts w:hint="eastAsia"/>
        </w:rPr>
        <w:t>частиц</w:t>
      </w:r>
      <w:r>
        <w:t xml:space="preserve"> </w:t>
      </w:r>
      <w:r>
        <w:rPr>
          <w:rFonts w:hint="eastAsia"/>
        </w:rPr>
        <w:t>на</w:t>
      </w:r>
      <w:r>
        <w:t xml:space="preserve"> </w:t>
      </w:r>
      <w:r>
        <w:rPr>
          <w:rFonts w:hint="eastAsia"/>
        </w:rPr>
        <w:t>ре</w:t>
      </w:r>
      <w:r>
        <w:t>-</w:t>
      </w:r>
    </w:p>
    <w:p w14:paraId="21BF6D52" w14:textId="77777777" w:rsidR="00DE3523" w:rsidRDefault="00DE3523" w:rsidP="00DE3523"/>
    <w:p w14:paraId="47D1B13D" w14:textId="77777777" w:rsidR="00DE3523" w:rsidRDefault="00DE3523" w:rsidP="00DE3523">
      <w:r>
        <w:rPr>
          <w:rFonts w:hint="eastAsia"/>
        </w:rPr>
        <w:t>альных</w:t>
      </w:r>
      <w:r>
        <w:t xml:space="preserve"> </w:t>
      </w:r>
      <w:r>
        <w:rPr>
          <w:rFonts w:hint="eastAsia"/>
        </w:rPr>
        <w:t>данных</w:t>
      </w:r>
    </w:p>
    <w:p w14:paraId="528951D1" w14:textId="77777777" w:rsidR="00DE3523" w:rsidRDefault="00DE3523" w:rsidP="00DE3523"/>
    <w:p w14:paraId="7914A4E6" w14:textId="77777777" w:rsidR="00DE3523" w:rsidRDefault="00DE3523" w:rsidP="00DE3523">
      <w:r>
        <w:t xml:space="preserve">3.6 </w:t>
      </w:r>
      <w:r>
        <w:rPr>
          <w:rFonts w:hint="eastAsia"/>
        </w:rPr>
        <w:t>Заключение</w:t>
      </w:r>
      <w:r>
        <w:t xml:space="preserve"> </w:t>
      </w:r>
      <w:r>
        <w:rPr>
          <w:rFonts w:hint="eastAsia"/>
        </w:rPr>
        <w:t>по</w:t>
      </w:r>
      <w:r>
        <w:t xml:space="preserve"> </w:t>
      </w:r>
      <w:r>
        <w:rPr>
          <w:rFonts w:hint="eastAsia"/>
        </w:rPr>
        <w:t>главе</w:t>
      </w:r>
    </w:p>
    <w:p w14:paraId="280713ED" w14:textId="77777777" w:rsidR="00DE3523" w:rsidRDefault="00DE3523" w:rsidP="00DE3523"/>
    <w:p w14:paraId="3294350E" w14:textId="77777777" w:rsidR="00DE3523" w:rsidRDefault="00DE3523" w:rsidP="00DE3523">
      <w:r>
        <w:t xml:space="preserve">4 </w:t>
      </w:r>
      <w:r>
        <w:rPr>
          <w:rFonts w:hint="eastAsia"/>
        </w:rPr>
        <w:t>Решение</w:t>
      </w:r>
      <w:r>
        <w:t xml:space="preserve"> </w:t>
      </w:r>
      <w:r>
        <w:rPr>
          <w:rFonts w:hint="eastAsia"/>
        </w:rPr>
        <w:t>задачи</w:t>
      </w:r>
      <w:r>
        <w:t xml:space="preserve"> </w:t>
      </w:r>
      <w:r>
        <w:rPr>
          <w:rFonts w:hint="eastAsia"/>
        </w:rPr>
        <w:t>диагностики</w:t>
      </w:r>
      <w:r>
        <w:t xml:space="preserve"> </w:t>
      </w:r>
      <w:r>
        <w:rPr>
          <w:rFonts w:hint="eastAsia"/>
        </w:rPr>
        <w:t>аномалий</w:t>
      </w:r>
      <w:r>
        <w:t xml:space="preserve"> </w:t>
      </w:r>
      <w:r>
        <w:rPr>
          <w:rFonts w:hint="eastAsia"/>
        </w:rPr>
        <w:t>в</w:t>
      </w:r>
      <w:r>
        <w:t xml:space="preserve"> </w:t>
      </w:r>
      <w:r>
        <w:rPr>
          <w:rFonts w:hint="eastAsia"/>
        </w:rPr>
        <w:t>системах</w:t>
      </w:r>
      <w:r>
        <w:t xml:space="preserve"> </w:t>
      </w:r>
      <w:r>
        <w:rPr>
          <w:rFonts w:hint="eastAsia"/>
        </w:rPr>
        <w:t>хранения</w:t>
      </w:r>
    </w:p>
    <w:p w14:paraId="7AC41846" w14:textId="77777777" w:rsidR="00DE3523" w:rsidRDefault="00DE3523" w:rsidP="00DE3523"/>
    <w:p w14:paraId="4FE42C7D" w14:textId="77777777" w:rsidR="00DE3523" w:rsidRDefault="00DE3523" w:rsidP="00DE3523">
      <w:r>
        <w:rPr>
          <w:rFonts w:hint="eastAsia"/>
        </w:rPr>
        <w:t>данных</w:t>
      </w:r>
    </w:p>
    <w:p w14:paraId="7F8BA95F" w14:textId="77777777" w:rsidR="00DE3523" w:rsidRDefault="00DE3523" w:rsidP="00DE3523"/>
    <w:p w14:paraId="2BEDAC48" w14:textId="77777777" w:rsidR="00DE3523" w:rsidRDefault="00DE3523" w:rsidP="00DE3523">
      <w:r>
        <w:t xml:space="preserve">4.1 </w:t>
      </w:r>
      <w:r>
        <w:rPr>
          <w:rFonts w:hint="eastAsia"/>
        </w:rPr>
        <w:t>Введение</w:t>
      </w:r>
    </w:p>
    <w:p w14:paraId="57F708EB" w14:textId="77777777" w:rsidR="00DE3523" w:rsidRDefault="00DE3523" w:rsidP="00DE3523"/>
    <w:p w14:paraId="3B1DF324" w14:textId="77777777" w:rsidR="00DE3523" w:rsidRDefault="00DE3523" w:rsidP="00DE3523">
      <w:r>
        <w:t xml:space="preserve">4.2 </w:t>
      </w:r>
      <w:r>
        <w:rPr>
          <w:rFonts w:hint="eastAsia"/>
        </w:rPr>
        <w:t>Постановка</w:t>
      </w:r>
      <w:r>
        <w:t xml:space="preserve"> </w:t>
      </w:r>
      <w:r>
        <w:rPr>
          <w:rFonts w:hint="eastAsia"/>
        </w:rPr>
        <w:t>задачи</w:t>
      </w:r>
      <w:r>
        <w:t xml:space="preserve"> </w:t>
      </w:r>
      <w:r>
        <w:rPr>
          <w:rFonts w:hint="eastAsia"/>
        </w:rPr>
        <w:t>диагностики</w:t>
      </w:r>
      <w:r>
        <w:t xml:space="preserve"> </w:t>
      </w:r>
      <w:r>
        <w:rPr>
          <w:rFonts w:hint="eastAsia"/>
        </w:rPr>
        <w:t>аномалий</w:t>
      </w:r>
      <w:r>
        <w:t xml:space="preserve"> </w:t>
      </w:r>
      <w:r>
        <w:rPr>
          <w:rFonts w:hint="eastAsia"/>
        </w:rPr>
        <w:t>в</w:t>
      </w:r>
      <w:r>
        <w:t xml:space="preserve"> </w:t>
      </w:r>
      <w:r>
        <w:rPr>
          <w:rFonts w:hint="eastAsia"/>
        </w:rPr>
        <w:t>системе</w:t>
      </w:r>
      <w:r>
        <w:t xml:space="preserve"> </w:t>
      </w:r>
      <w:r>
        <w:rPr>
          <w:rFonts w:hint="eastAsia"/>
        </w:rPr>
        <w:t>хранения</w:t>
      </w:r>
    </w:p>
    <w:p w14:paraId="070588C5" w14:textId="77777777" w:rsidR="00DE3523" w:rsidRDefault="00DE3523" w:rsidP="00DE3523"/>
    <w:p w14:paraId="7A5C9520" w14:textId="77777777" w:rsidR="00DE3523" w:rsidRDefault="00DE3523" w:rsidP="00DE3523">
      <w:r>
        <w:rPr>
          <w:rFonts w:hint="eastAsia"/>
        </w:rPr>
        <w:t>данных</w:t>
      </w:r>
    </w:p>
    <w:p w14:paraId="4CD1E93B" w14:textId="77777777" w:rsidR="00DE3523" w:rsidRDefault="00DE3523" w:rsidP="00DE3523"/>
    <w:p w14:paraId="2BED58F9" w14:textId="77777777" w:rsidR="00DE3523" w:rsidRDefault="00DE3523" w:rsidP="00DE3523">
      <w:r>
        <w:t xml:space="preserve">4.3 </w:t>
      </w:r>
      <w:r>
        <w:rPr>
          <w:rFonts w:hint="eastAsia"/>
        </w:rPr>
        <w:t>Обзор</w:t>
      </w:r>
      <w:r>
        <w:t xml:space="preserve"> </w:t>
      </w:r>
      <w:r>
        <w:rPr>
          <w:rFonts w:hint="eastAsia"/>
        </w:rPr>
        <w:t>методов</w:t>
      </w:r>
      <w:r>
        <w:t xml:space="preserve"> </w:t>
      </w:r>
      <w:r>
        <w:rPr>
          <w:rFonts w:hint="eastAsia"/>
        </w:rPr>
        <w:t>диагностики</w:t>
      </w:r>
      <w:r>
        <w:t xml:space="preserve"> </w:t>
      </w:r>
      <w:r>
        <w:rPr>
          <w:rFonts w:hint="eastAsia"/>
        </w:rPr>
        <w:t>аномалий</w:t>
      </w:r>
    </w:p>
    <w:p w14:paraId="4B7B0872" w14:textId="77777777" w:rsidR="00DE3523" w:rsidRDefault="00DE3523" w:rsidP="00DE3523"/>
    <w:p w14:paraId="49FFDBE6" w14:textId="77777777" w:rsidR="00DE3523" w:rsidRDefault="00DE3523" w:rsidP="00DE3523">
      <w:r>
        <w:lastRenderedPageBreak/>
        <w:t xml:space="preserve">4.4 </w:t>
      </w:r>
      <w:r>
        <w:rPr>
          <w:rFonts w:hint="eastAsia"/>
        </w:rPr>
        <w:t>Описание</w:t>
      </w:r>
      <w:r>
        <w:t xml:space="preserve"> </w:t>
      </w:r>
      <w:r>
        <w:rPr>
          <w:rFonts w:hint="eastAsia"/>
        </w:rPr>
        <w:t>алгоритмов</w:t>
      </w:r>
      <w:r>
        <w:t xml:space="preserve"> </w:t>
      </w:r>
      <w:r>
        <w:rPr>
          <w:rFonts w:hint="eastAsia"/>
        </w:rPr>
        <w:t>диагностики</w:t>
      </w:r>
      <w:r>
        <w:t xml:space="preserve"> </w:t>
      </w:r>
      <w:r>
        <w:rPr>
          <w:rFonts w:hint="eastAsia"/>
        </w:rPr>
        <w:t>аномалий</w:t>
      </w:r>
      <w:r>
        <w:t xml:space="preserve"> </w:t>
      </w:r>
      <w:r>
        <w:rPr>
          <w:rFonts w:hint="eastAsia"/>
        </w:rPr>
        <w:t>в</w:t>
      </w:r>
      <w:r>
        <w:t xml:space="preserve"> </w:t>
      </w:r>
      <w:r>
        <w:rPr>
          <w:rFonts w:hint="eastAsia"/>
        </w:rPr>
        <w:t>системе</w:t>
      </w:r>
      <w:r>
        <w:t xml:space="preserve"> </w:t>
      </w:r>
      <w:r>
        <w:rPr>
          <w:rFonts w:hint="eastAsia"/>
        </w:rPr>
        <w:t>хранения</w:t>
      </w:r>
    </w:p>
    <w:p w14:paraId="77A3E244" w14:textId="77777777" w:rsidR="00DE3523" w:rsidRDefault="00DE3523" w:rsidP="00DE3523"/>
    <w:p w14:paraId="652C3121" w14:textId="77777777" w:rsidR="00DE3523" w:rsidRDefault="00DE3523" w:rsidP="00DE3523">
      <w:r>
        <w:rPr>
          <w:rFonts w:hint="eastAsia"/>
        </w:rPr>
        <w:t>данных</w:t>
      </w:r>
    </w:p>
    <w:p w14:paraId="6B65A484" w14:textId="77777777" w:rsidR="00DE3523" w:rsidRDefault="00DE3523" w:rsidP="00DE3523"/>
    <w:p w14:paraId="35653A83" w14:textId="77777777" w:rsidR="00DE3523" w:rsidRDefault="00DE3523" w:rsidP="00DE3523">
      <w:r>
        <w:t xml:space="preserve">4.4.1 </w:t>
      </w:r>
      <w:r>
        <w:rPr>
          <w:rFonts w:hint="eastAsia"/>
        </w:rPr>
        <w:t>Обработка</w:t>
      </w:r>
      <w:r>
        <w:t xml:space="preserve"> </w:t>
      </w:r>
      <w:r>
        <w:rPr>
          <w:rFonts w:hint="eastAsia"/>
        </w:rPr>
        <w:t>и</w:t>
      </w:r>
      <w:r>
        <w:t xml:space="preserve"> </w:t>
      </w:r>
      <w:r>
        <w:rPr>
          <w:rFonts w:hint="eastAsia"/>
        </w:rPr>
        <w:t>агрегация</w:t>
      </w:r>
      <w:r>
        <w:t xml:space="preserve"> </w:t>
      </w:r>
      <w:r>
        <w:rPr>
          <w:rFonts w:hint="eastAsia"/>
        </w:rPr>
        <w:t>данных</w:t>
      </w:r>
      <w:r>
        <w:t xml:space="preserve"> </w:t>
      </w:r>
      <w:r>
        <w:rPr>
          <w:rFonts w:hint="eastAsia"/>
        </w:rPr>
        <w:t>по</w:t>
      </w:r>
      <w:r>
        <w:t xml:space="preserve"> </w:t>
      </w:r>
      <w:r>
        <w:rPr>
          <w:rFonts w:hint="eastAsia"/>
        </w:rPr>
        <w:t>времени</w:t>
      </w:r>
    </w:p>
    <w:p w14:paraId="0782966D" w14:textId="77777777" w:rsidR="00DE3523" w:rsidRDefault="00DE3523" w:rsidP="00DE3523"/>
    <w:p w14:paraId="37D1771D" w14:textId="77777777" w:rsidR="00DE3523" w:rsidRDefault="00DE3523" w:rsidP="00DE3523">
      <w:r>
        <w:t xml:space="preserve">4.4.2 </w:t>
      </w:r>
      <w:r>
        <w:rPr>
          <w:rFonts w:hint="eastAsia"/>
        </w:rPr>
        <w:t>Описание</w:t>
      </w:r>
      <w:r>
        <w:t xml:space="preserve"> </w:t>
      </w:r>
      <w:r>
        <w:rPr>
          <w:rFonts w:hint="eastAsia"/>
        </w:rPr>
        <w:t>методов</w:t>
      </w:r>
      <w:r>
        <w:t xml:space="preserve"> </w:t>
      </w:r>
      <w:r>
        <w:rPr>
          <w:rFonts w:hint="eastAsia"/>
        </w:rPr>
        <w:t>бинарной</w:t>
      </w:r>
      <w:r>
        <w:t xml:space="preserve"> </w:t>
      </w:r>
      <w:r>
        <w:rPr>
          <w:rFonts w:hint="eastAsia"/>
        </w:rPr>
        <w:t>классификации</w:t>
      </w:r>
    </w:p>
    <w:p w14:paraId="79D3711E" w14:textId="77777777" w:rsidR="00DE3523" w:rsidRDefault="00DE3523" w:rsidP="00DE3523"/>
    <w:p w14:paraId="3FA78715" w14:textId="77777777" w:rsidR="00DE3523" w:rsidRDefault="00DE3523" w:rsidP="00DE3523">
      <w:r>
        <w:t xml:space="preserve">4.4.3 </w:t>
      </w:r>
      <w:r>
        <w:rPr>
          <w:rFonts w:hint="eastAsia"/>
        </w:rPr>
        <w:t>Описание</w:t>
      </w:r>
      <w:r>
        <w:t xml:space="preserve"> </w:t>
      </w:r>
      <w:r>
        <w:rPr>
          <w:rFonts w:hint="eastAsia"/>
        </w:rPr>
        <w:t>методов</w:t>
      </w:r>
      <w:r>
        <w:t xml:space="preserve"> </w:t>
      </w:r>
      <w:r>
        <w:rPr>
          <w:rFonts w:hint="eastAsia"/>
        </w:rPr>
        <w:t>одноклассовой</w:t>
      </w:r>
      <w:r>
        <w:t xml:space="preserve"> </w:t>
      </w:r>
      <w:r>
        <w:rPr>
          <w:rFonts w:hint="eastAsia"/>
        </w:rPr>
        <w:t>классификации</w:t>
      </w:r>
    </w:p>
    <w:p w14:paraId="18F5FBC9" w14:textId="77777777" w:rsidR="00DE3523" w:rsidRDefault="00DE3523" w:rsidP="00DE3523"/>
    <w:p w14:paraId="2FC9089D" w14:textId="77777777" w:rsidR="00DE3523" w:rsidRDefault="00DE3523" w:rsidP="00DE3523">
      <w:r>
        <w:t xml:space="preserve">4.4.4 </w:t>
      </w:r>
      <w:r>
        <w:rPr>
          <w:rFonts w:hint="eastAsia"/>
        </w:rPr>
        <w:t>Описание</w:t>
      </w:r>
      <w:r>
        <w:t xml:space="preserve"> </w:t>
      </w:r>
      <w:r>
        <w:rPr>
          <w:rFonts w:hint="eastAsia"/>
        </w:rPr>
        <w:t>методов</w:t>
      </w:r>
      <w:r>
        <w:t xml:space="preserve"> </w:t>
      </w:r>
      <w:r>
        <w:rPr>
          <w:rFonts w:hint="eastAsia"/>
        </w:rPr>
        <w:t>сравнения</w:t>
      </w:r>
      <w:r>
        <w:t xml:space="preserve"> </w:t>
      </w:r>
      <w:r>
        <w:rPr>
          <w:rFonts w:hint="eastAsia"/>
        </w:rPr>
        <w:t>последовательных</w:t>
      </w:r>
      <w:r>
        <w:t xml:space="preserve"> </w:t>
      </w:r>
      <w:r>
        <w:rPr>
          <w:rFonts w:hint="eastAsia"/>
        </w:rPr>
        <w:t>окон</w:t>
      </w:r>
    </w:p>
    <w:p w14:paraId="4E5C4A86" w14:textId="77777777" w:rsidR="00DE3523" w:rsidRDefault="00DE3523" w:rsidP="00DE3523"/>
    <w:p w14:paraId="45A3C834" w14:textId="77777777" w:rsidR="00DE3523" w:rsidRDefault="00DE3523" w:rsidP="00DE3523">
      <w:r>
        <w:t xml:space="preserve">4.4.5 </w:t>
      </w:r>
      <w:r>
        <w:rPr>
          <w:rFonts w:hint="eastAsia"/>
        </w:rPr>
        <w:t>Описание</w:t>
      </w:r>
      <w:r>
        <w:t xml:space="preserve"> </w:t>
      </w:r>
      <w:r>
        <w:rPr>
          <w:rFonts w:hint="eastAsia"/>
        </w:rPr>
        <w:t>метрик</w:t>
      </w:r>
      <w:r>
        <w:t xml:space="preserve"> </w:t>
      </w:r>
      <w:r>
        <w:rPr>
          <w:rFonts w:hint="eastAsia"/>
        </w:rPr>
        <w:t>качества</w:t>
      </w:r>
      <w:r>
        <w:t xml:space="preserve"> </w:t>
      </w:r>
      <w:r>
        <w:rPr>
          <w:rFonts w:hint="eastAsia"/>
        </w:rPr>
        <w:t>диагностики</w:t>
      </w:r>
      <w:r>
        <w:t xml:space="preserve"> </w:t>
      </w:r>
      <w:r>
        <w:rPr>
          <w:rFonts w:hint="eastAsia"/>
        </w:rPr>
        <w:t>аномалий</w:t>
      </w:r>
    </w:p>
    <w:p w14:paraId="37443E58" w14:textId="77777777" w:rsidR="00DE3523" w:rsidRDefault="00DE3523" w:rsidP="00DE3523"/>
    <w:p w14:paraId="50188C6F" w14:textId="77777777" w:rsidR="00DE3523" w:rsidRDefault="00DE3523" w:rsidP="00DE3523">
      <w:r>
        <w:t xml:space="preserve">4.5 </w:t>
      </w:r>
      <w:r>
        <w:rPr>
          <w:rFonts w:hint="eastAsia"/>
        </w:rPr>
        <w:t>Описание</w:t>
      </w:r>
      <w:r>
        <w:t xml:space="preserve"> </w:t>
      </w:r>
      <w:r>
        <w:rPr>
          <w:rFonts w:hint="eastAsia"/>
        </w:rPr>
        <w:t>данных</w:t>
      </w:r>
      <w:r>
        <w:t xml:space="preserve"> </w:t>
      </w:r>
      <w:r>
        <w:rPr>
          <w:rFonts w:hint="eastAsia"/>
        </w:rPr>
        <w:t>для</w:t>
      </w:r>
      <w:r>
        <w:t xml:space="preserve"> </w:t>
      </w:r>
      <w:r>
        <w:rPr>
          <w:rFonts w:hint="eastAsia"/>
        </w:rPr>
        <w:t>экспериментов</w:t>
      </w:r>
      <w:r>
        <w:t xml:space="preserve"> </w:t>
      </w:r>
      <w:r>
        <w:rPr>
          <w:rFonts w:hint="eastAsia"/>
        </w:rPr>
        <w:t>по</w:t>
      </w:r>
      <w:r>
        <w:t xml:space="preserve"> </w:t>
      </w:r>
      <w:r>
        <w:rPr>
          <w:rFonts w:hint="eastAsia"/>
        </w:rPr>
        <w:t>диагностике</w:t>
      </w:r>
      <w:r>
        <w:t xml:space="preserve"> </w:t>
      </w:r>
      <w:r>
        <w:rPr>
          <w:rFonts w:hint="eastAsia"/>
        </w:rPr>
        <w:t>аномалий</w:t>
      </w:r>
    </w:p>
    <w:p w14:paraId="58D06FB1" w14:textId="77777777" w:rsidR="00DE3523" w:rsidRDefault="00DE3523" w:rsidP="00DE3523"/>
    <w:p w14:paraId="4F59AC52" w14:textId="77777777" w:rsidR="00DE3523" w:rsidRDefault="00DE3523" w:rsidP="00DE3523">
      <w:r>
        <w:t>4</w:t>
      </w:r>
    </w:p>
    <w:p w14:paraId="3E34A985" w14:textId="77777777" w:rsidR="00DE3523" w:rsidRDefault="00DE3523" w:rsidP="00DE3523"/>
    <w:p w14:paraId="05582418" w14:textId="77777777" w:rsidR="00DE3523" w:rsidRDefault="00DE3523" w:rsidP="00DE3523">
      <w:r>
        <w:t xml:space="preserve">4.5.1 </w:t>
      </w:r>
      <w:r>
        <w:rPr>
          <w:rFonts w:hint="eastAsia"/>
        </w:rPr>
        <w:t>Описание</w:t>
      </w:r>
      <w:r>
        <w:t xml:space="preserve"> </w:t>
      </w:r>
      <w:r>
        <w:rPr>
          <w:rFonts w:hint="eastAsia"/>
        </w:rPr>
        <w:t>реальных</w:t>
      </w:r>
      <w:r>
        <w:t xml:space="preserve"> </w:t>
      </w:r>
      <w:r>
        <w:rPr>
          <w:rFonts w:hint="eastAsia"/>
        </w:rPr>
        <w:t>данных</w:t>
      </w:r>
    </w:p>
    <w:p w14:paraId="216D58DB" w14:textId="77777777" w:rsidR="00DE3523" w:rsidRDefault="00DE3523" w:rsidP="00DE3523"/>
    <w:p w14:paraId="7AF67C82" w14:textId="77777777" w:rsidR="00DE3523" w:rsidRDefault="00DE3523" w:rsidP="00DE3523">
      <w:r>
        <w:t xml:space="preserve">4.5.2 </w:t>
      </w:r>
      <w:r>
        <w:rPr>
          <w:rFonts w:hint="eastAsia"/>
        </w:rPr>
        <w:t>Описание</w:t>
      </w:r>
      <w:r>
        <w:t xml:space="preserve"> </w:t>
      </w:r>
      <w:r>
        <w:rPr>
          <w:rFonts w:hint="eastAsia"/>
        </w:rPr>
        <w:t>синтетических</w:t>
      </w:r>
      <w:r>
        <w:t xml:space="preserve"> </w:t>
      </w:r>
      <w:r>
        <w:rPr>
          <w:rFonts w:hint="eastAsia"/>
        </w:rPr>
        <w:t>данных</w:t>
      </w:r>
    </w:p>
    <w:p w14:paraId="5D1374D8" w14:textId="77777777" w:rsidR="00DE3523" w:rsidRDefault="00DE3523" w:rsidP="00DE3523"/>
    <w:p w14:paraId="4E7678C8" w14:textId="77777777" w:rsidR="00DE3523" w:rsidRDefault="00DE3523" w:rsidP="00DE3523">
      <w:r>
        <w:t xml:space="preserve">4.6 </w:t>
      </w:r>
      <w:r>
        <w:rPr>
          <w:rFonts w:hint="eastAsia"/>
        </w:rPr>
        <w:t>Результаты</w:t>
      </w:r>
      <w:r>
        <w:t xml:space="preserve"> </w:t>
      </w:r>
      <w:r>
        <w:rPr>
          <w:rFonts w:hint="eastAsia"/>
        </w:rPr>
        <w:t>экспериментов</w:t>
      </w:r>
      <w:r>
        <w:t xml:space="preserve"> </w:t>
      </w:r>
      <w:r>
        <w:rPr>
          <w:rFonts w:hint="eastAsia"/>
        </w:rPr>
        <w:t>по</w:t>
      </w:r>
      <w:r>
        <w:t xml:space="preserve"> </w:t>
      </w:r>
      <w:r>
        <w:rPr>
          <w:rFonts w:hint="eastAsia"/>
        </w:rPr>
        <w:t>диагностике</w:t>
      </w:r>
      <w:r>
        <w:t xml:space="preserve"> </w:t>
      </w:r>
      <w:r>
        <w:rPr>
          <w:rFonts w:hint="eastAsia"/>
        </w:rPr>
        <w:t>аномалий</w:t>
      </w:r>
      <w:r>
        <w:t xml:space="preserve"> </w:t>
      </w:r>
      <w:r>
        <w:rPr>
          <w:rFonts w:hint="eastAsia"/>
        </w:rPr>
        <w:t>на</w:t>
      </w:r>
      <w:r>
        <w:t xml:space="preserve"> </w:t>
      </w:r>
      <w:r>
        <w:rPr>
          <w:rFonts w:hint="eastAsia"/>
        </w:rPr>
        <w:t>синтети</w:t>
      </w:r>
      <w:r>
        <w:t>-</w:t>
      </w:r>
    </w:p>
    <w:p w14:paraId="3204633A" w14:textId="77777777" w:rsidR="00DE3523" w:rsidRDefault="00DE3523" w:rsidP="00DE3523"/>
    <w:p w14:paraId="6D5F885A" w14:textId="77777777" w:rsidR="00DE3523" w:rsidRDefault="00DE3523" w:rsidP="00DE3523">
      <w:r>
        <w:rPr>
          <w:rFonts w:hint="eastAsia"/>
        </w:rPr>
        <w:t>ческих</w:t>
      </w:r>
      <w:r>
        <w:t xml:space="preserve"> </w:t>
      </w:r>
      <w:r>
        <w:rPr>
          <w:rFonts w:hint="eastAsia"/>
        </w:rPr>
        <w:t>данных</w:t>
      </w:r>
    </w:p>
    <w:p w14:paraId="04FECE33" w14:textId="77777777" w:rsidR="00DE3523" w:rsidRDefault="00DE3523" w:rsidP="00DE3523"/>
    <w:p w14:paraId="3E39246A" w14:textId="77777777" w:rsidR="00DE3523" w:rsidRDefault="00DE3523" w:rsidP="00DE3523">
      <w:r>
        <w:t xml:space="preserve">4.6.1 </w:t>
      </w:r>
      <w:r>
        <w:rPr>
          <w:rFonts w:hint="eastAsia"/>
        </w:rPr>
        <w:t>Алгоритмы</w:t>
      </w:r>
      <w:r>
        <w:t xml:space="preserve"> </w:t>
      </w:r>
      <w:r>
        <w:rPr>
          <w:rFonts w:hint="eastAsia"/>
        </w:rPr>
        <w:t>на</w:t>
      </w:r>
      <w:r>
        <w:t xml:space="preserve"> </w:t>
      </w:r>
      <w:r>
        <w:rPr>
          <w:rFonts w:hint="eastAsia"/>
        </w:rPr>
        <w:t>основе</w:t>
      </w:r>
      <w:r>
        <w:t xml:space="preserve"> </w:t>
      </w:r>
      <w:r>
        <w:rPr>
          <w:rFonts w:hint="eastAsia"/>
        </w:rPr>
        <w:t>бинарной</w:t>
      </w:r>
      <w:r>
        <w:t xml:space="preserve"> </w:t>
      </w:r>
      <w:r>
        <w:rPr>
          <w:rFonts w:hint="eastAsia"/>
        </w:rPr>
        <w:t>классификации</w:t>
      </w:r>
    </w:p>
    <w:p w14:paraId="3136BE97" w14:textId="77777777" w:rsidR="00DE3523" w:rsidRDefault="00DE3523" w:rsidP="00DE3523"/>
    <w:p w14:paraId="1C3A76A8" w14:textId="77777777" w:rsidR="00DE3523" w:rsidRDefault="00DE3523" w:rsidP="00DE3523">
      <w:r>
        <w:t xml:space="preserve">4.6.2 </w:t>
      </w:r>
      <w:r>
        <w:rPr>
          <w:rFonts w:hint="eastAsia"/>
        </w:rPr>
        <w:t>Алгоритмы</w:t>
      </w:r>
      <w:r>
        <w:t xml:space="preserve"> </w:t>
      </w:r>
      <w:r>
        <w:rPr>
          <w:rFonts w:hint="eastAsia"/>
        </w:rPr>
        <w:t>на</w:t>
      </w:r>
      <w:r>
        <w:t xml:space="preserve"> </w:t>
      </w:r>
      <w:r>
        <w:rPr>
          <w:rFonts w:hint="eastAsia"/>
        </w:rPr>
        <w:t>основе</w:t>
      </w:r>
      <w:r>
        <w:t xml:space="preserve"> </w:t>
      </w:r>
      <w:r>
        <w:rPr>
          <w:rFonts w:hint="eastAsia"/>
        </w:rPr>
        <w:t>одноклассовой</w:t>
      </w:r>
      <w:r>
        <w:t xml:space="preserve"> </w:t>
      </w:r>
      <w:r>
        <w:rPr>
          <w:rFonts w:hint="eastAsia"/>
        </w:rPr>
        <w:t>классификации</w:t>
      </w:r>
    </w:p>
    <w:p w14:paraId="09E6CFAB" w14:textId="77777777" w:rsidR="00DE3523" w:rsidRDefault="00DE3523" w:rsidP="00DE3523"/>
    <w:p w14:paraId="76B99548" w14:textId="77777777" w:rsidR="00DE3523" w:rsidRDefault="00DE3523" w:rsidP="00DE3523">
      <w:r>
        <w:t xml:space="preserve">4.6.3 </w:t>
      </w:r>
      <w:r>
        <w:rPr>
          <w:rFonts w:hint="eastAsia"/>
        </w:rPr>
        <w:t>Алгоритмы</w:t>
      </w:r>
      <w:r>
        <w:t xml:space="preserve"> </w:t>
      </w:r>
      <w:r>
        <w:rPr>
          <w:rFonts w:hint="eastAsia"/>
        </w:rPr>
        <w:t>на</w:t>
      </w:r>
      <w:r>
        <w:t xml:space="preserve"> </w:t>
      </w:r>
      <w:r>
        <w:rPr>
          <w:rFonts w:hint="eastAsia"/>
        </w:rPr>
        <w:t>основе</w:t>
      </w:r>
      <w:r>
        <w:t xml:space="preserve"> </w:t>
      </w:r>
      <w:r>
        <w:rPr>
          <w:rFonts w:hint="eastAsia"/>
        </w:rPr>
        <w:t>сравнения</w:t>
      </w:r>
      <w:r>
        <w:t xml:space="preserve"> </w:t>
      </w:r>
      <w:r>
        <w:rPr>
          <w:rFonts w:hint="eastAsia"/>
        </w:rPr>
        <w:t>двух</w:t>
      </w:r>
      <w:r>
        <w:t xml:space="preserve"> </w:t>
      </w:r>
      <w:r>
        <w:rPr>
          <w:rFonts w:hint="eastAsia"/>
        </w:rPr>
        <w:t>последовательных</w:t>
      </w:r>
    </w:p>
    <w:p w14:paraId="48A0D3E8" w14:textId="77777777" w:rsidR="00DE3523" w:rsidRDefault="00DE3523" w:rsidP="00DE3523"/>
    <w:p w14:paraId="5CEE42B9" w14:textId="77777777" w:rsidR="00DE3523" w:rsidRDefault="00DE3523" w:rsidP="00DE3523">
      <w:r>
        <w:rPr>
          <w:rFonts w:hint="eastAsia"/>
        </w:rPr>
        <w:t>окон</w:t>
      </w:r>
    </w:p>
    <w:p w14:paraId="3B828C13" w14:textId="77777777" w:rsidR="00DE3523" w:rsidRDefault="00DE3523" w:rsidP="00DE3523"/>
    <w:p w14:paraId="1A4478B7" w14:textId="77777777" w:rsidR="00DE3523" w:rsidRDefault="00DE3523" w:rsidP="00DE3523">
      <w:r>
        <w:t xml:space="preserve">4.6.4 </w:t>
      </w:r>
      <w:r>
        <w:rPr>
          <w:rFonts w:hint="eastAsia"/>
        </w:rPr>
        <w:t>Сравнение</w:t>
      </w:r>
      <w:r>
        <w:t xml:space="preserve"> </w:t>
      </w:r>
      <w:r>
        <w:rPr>
          <w:rFonts w:hint="eastAsia"/>
        </w:rPr>
        <w:t>алгоритмов</w:t>
      </w:r>
    </w:p>
    <w:p w14:paraId="4FD7C6B7" w14:textId="77777777" w:rsidR="00DE3523" w:rsidRDefault="00DE3523" w:rsidP="00DE3523"/>
    <w:p w14:paraId="23EF4A33" w14:textId="77777777" w:rsidR="00DE3523" w:rsidRDefault="00DE3523" w:rsidP="00DE3523">
      <w:r>
        <w:t xml:space="preserve">4.7 </w:t>
      </w:r>
      <w:r>
        <w:rPr>
          <w:rFonts w:hint="eastAsia"/>
        </w:rPr>
        <w:t>Результаты</w:t>
      </w:r>
      <w:r>
        <w:t xml:space="preserve"> </w:t>
      </w:r>
      <w:r>
        <w:rPr>
          <w:rFonts w:hint="eastAsia"/>
        </w:rPr>
        <w:t>экспериментов</w:t>
      </w:r>
      <w:r>
        <w:t xml:space="preserve"> </w:t>
      </w:r>
      <w:r>
        <w:rPr>
          <w:rFonts w:hint="eastAsia"/>
        </w:rPr>
        <w:t>по</w:t>
      </w:r>
      <w:r>
        <w:t xml:space="preserve"> </w:t>
      </w:r>
      <w:r>
        <w:rPr>
          <w:rFonts w:hint="eastAsia"/>
        </w:rPr>
        <w:t>диагностике</w:t>
      </w:r>
      <w:r>
        <w:t xml:space="preserve"> </w:t>
      </w:r>
      <w:r>
        <w:rPr>
          <w:rFonts w:hint="eastAsia"/>
        </w:rPr>
        <w:t>аномалий</w:t>
      </w:r>
      <w:r>
        <w:t xml:space="preserve"> </w:t>
      </w:r>
      <w:r>
        <w:rPr>
          <w:rFonts w:hint="eastAsia"/>
        </w:rPr>
        <w:t>на</w:t>
      </w:r>
      <w:r>
        <w:t xml:space="preserve"> </w:t>
      </w:r>
      <w:r>
        <w:rPr>
          <w:rFonts w:hint="eastAsia"/>
        </w:rPr>
        <w:t>реальных</w:t>
      </w:r>
    </w:p>
    <w:p w14:paraId="2DFE59B3" w14:textId="77777777" w:rsidR="00DE3523" w:rsidRDefault="00DE3523" w:rsidP="00DE3523"/>
    <w:p w14:paraId="11C3F355" w14:textId="77777777" w:rsidR="00DE3523" w:rsidRDefault="00DE3523" w:rsidP="00DE3523">
      <w:r>
        <w:rPr>
          <w:rFonts w:hint="eastAsia"/>
        </w:rPr>
        <w:t>данных</w:t>
      </w:r>
    </w:p>
    <w:p w14:paraId="255ACC69" w14:textId="77777777" w:rsidR="00DE3523" w:rsidRDefault="00DE3523" w:rsidP="00DE3523"/>
    <w:p w14:paraId="2760AB64" w14:textId="77777777" w:rsidR="00DE3523" w:rsidRDefault="00DE3523" w:rsidP="00DE3523">
      <w:r>
        <w:t xml:space="preserve">4.7.1 </w:t>
      </w:r>
      <w:r>
        <w:rPr>
          <w:rFonts w:hint="eastAsia"/>
        </w:rPr>
        <w:t>Диагностирование</w:t>
      </w:r>
      <w:r>
        <w:t xml:space="preserve"> </w:t>
      </w:r>
      <w:r>
        <w:rPr>
          <w:rFonts w:hint="eastAsia"/>
        </w:rPr>
        <w:t>отключения</w:t>
      </w:r>
      <w:r>
        <w:t xml:space="preserve"> </w:t>
      </w:r>
      <w:r>
        <w:rPr>
          <w:rFonts w:hint="eastAsia"/>
        </w:rPr>
        <w:t>одного</w:t>
      </w:r>
      <w:r>
        <w:t xml:space="preserve"> </w:t>
      </w:r>
      <w:r>
        <w:rPr>
          <w:rFonts w:hint="eastAsia"/>
        </w:rPr>
        <w:t>из</w:t>
      </w:r>
      <w:r>
        <w:t xml:space="preserve"> </w:t>
      </w:r>
      <w:r>
        <w:rPr>
          <w:rFonts w:hint="eastAsia"/>
        </w:rPr>
        <w:t>контроллеров</w:t>
      </w:r>
    </w:p>
    <w:p w14:paraId="429BED99" w14:textId="77777777" w:rsidR="00DE3523" w:rsidRDefault="00DE3523" w:rsidP="00DE3523"/>
    <w:p w14:paraId="72F6F15A" w14:textId="77777777" w:rsidR="00DE3523" w:rsidRDefault="00DE3523" w:rsidP="00DE3523">
      <w:r>
        <w:rPr>
          <w:rFonts w:hint="eastAsia"/>
        </w:rPr>
        <w:t>хранения</w:t>
      </w:r>
    </w:p>
    <w:p w14:paraId="069603AF" w14:textId="77777777" w:rsidR="00DE3523" w:rsidRDefault="00DE3523" w:rsidP="00DE3523"/>
    <w:p w14:paraId="4417F8F6" w14:textId="77777777" w:rsidR="00DE3523" w:rsidRDefault="00DE3523" w:rsidP="00DE3523">
      <w:r>
        <w:t xml:space="preserve">4.7.2 </w:t>
      </w:r>
      <w:r>
        <w:rPr>
          <w:rFonts w:hint="eastAsia"/>
        </w:rPr>
        <w:t>Диагностирование</w:t>
      </w:r>
      <w:r>
        <w:t xml:space="preserve"> </w:t>
      </w:r>
      <w:r>
        <w:rPr>
          <w:rFonts w:hint="eastAsia"/>
        </w:rPr>
        <w:t>отключения</w:t>
      </w:r>
      <w:r>
        <w:t xml:space="preserve"> </w:t>
      </w:r>
      <w:r>
        <w:rPr>
          <w:rFonts w:hint="eastAsia"/>
        </w:rPr>
        <w:t>одного</w:t>
      </w:r>
      <w:r>
        <w:t xml:space="preserve"> </w:t>
      </w:r>
      <w:r>
        <w:rPr>
          <w:rFonts w:hint="eastAsia"/>
        </w:rPr>
        <w:t>из</w:t>
      </w:r>
      <w:r>
        <w:t xml:space="preserve"> </w:t>
      </w:r>
      <w:r>
        <w:rPr>
          <w:rFonts w:hint="eastAsia"/>
        </w:rPr>
        <w:t>соединений</w:t>
      </w:r>
      <w:r>
        <w:t xml:space="preserve"> </w:t>
      </w:r>
      <w:r>
        <w:rPr>
          <w:rFonts w:hint="eastAsia"/>
        </w:rPr>
        <w:t>пере</w:t>
      </w:r>
      <w:r>
        <w:t>-</w:t>
      </w:r>
    </w:p>
    <w:p w14:paraId="66B6CB88" w14:textId="77777777" w:rsidR="00DE3523" w:rsidRDefault="00DE3523" w:rsidP="00DE3523"/>
    <w:p w14:paraId="0DAB1C44" w14:textId="77777777" w:rsidR="00DE3523" w:rsidRDefault="00DE3523" w:rsidP="00DE3523">
      <w:r>
        <w:rPr>
          <w:rFonts w:hint="eastAsia"/>
        </w:rPr>
        <w:t>дачи</w:t>
      </w:r>
      <w:r>
        <w:t xml:space="preserve"> </w:t>
      </w:r>
      <w:r>
        <w:rPr>
          <w:rFonts w:hint="eastAsia"/>
        </w:rPr>
        <w:t>данных</w:t>
      </w:r>
    </w:p>
    <w:p w14:paraId="786819D7" w14:textId="77777777" w:rsidR="00DE3523" w:rsidRDefault="00DE3523" w:rsidP="00DE3523"/>
    <w:p w14:paraId="4CB455B3" w14:textId="77777777" w:rsidR="00DE3523" w:rsidRDefault="00DE3523" w:rsidP="00DE3523">
      <w:r>
        <w:t xml:space="preserve">4.7.3 </w:t>
      </w:r>
      <w:r>
        <w:rPr>
          <w:rFonts w:hint="eastAsia"/>
        </w:rPr>
        <w:t>Диагностирование</w:t>
      </w:r>
      <w:r>
        <w:t xml:space="preserve"> </w:t>
      </w:r>
      <w:r>
        <w:rPr>
          <w:rFonts w:hint="eastAsia"/>
        </w:rPr>
        <w:t>отключения</w:t>
      </w:r>
      <w:r>
        <w:t xml:space="preserve"> </w:t>
      </w:r>
      <w:r>
        <w:rPr>
          <w:rFonts w:hint="eastAsia"/>
        </w:rPr>
        <w:t>одного</w:t>
      </w:r>
      <w:r>
        <w:t xml:space="preserve"> </w:t>
      </w:r>
      <w:r>
        <w:rPr>
          <w:rFonts w:hint="eastAsia"/>
        </w:rPr>
        <w:t>из</w:t>
      </w:r>
      <w:r>
        <w:t xml:space="preserve"> </w:t>
      </w:r>
      <w:r>
        <w:rPr>
          <w:rFonts w:hint="eastAsia"/>
        </w:rPr>
        <w:t>соединений</w:t>
      </w:r>
      <w:r>
        <w:t xml:space="preserve"> </w:t>
      </w:r>
      <w:r>
        <w:rPr>
          <w:rFonts w:hint="eastAsia"/>
        </w:rPr>
        <w:t>для</w:t>
      </w:r>
    </w:p>
    <w:p w14:paraId="3D4892F6" w14:textId="77777777" w:rsidR="00DE3523" w:rsidRDefault="00DE3523" w:rsidP="00DE3523"/>
    <w:p w14:paraId="243AC687" w14:textId="77777777" w:rsidR="00DE3523" w:rsidRDefault="00DE3523" w:rsidP="00DE3523">
      <w:r>
        <w:rPr>
          <w:rFonts w:hint="eastAsia"/>
        </w:rPr>
        <w:t>синхронизации</w:t>
      </w:r>
      <w:r>
        <w:t xml:space="preserve"> </w:t>
      </w:r>
      <w:r>
        <w:rPr>
          <w:rFonts w:hint="eastAsia"/>
        </w:rPr>
        <w:t>работы</w:t>
      </w:r>
      <w:r>
        <w:t xml:space="preserve"> </w:t>
      </w:r>
      <w:r>
        <w:rPr>
          <w:rFonts w:hint="eastAsia"/>
        </w:rPr>
        <w:t>контроллеров</w:t>
      </w:r>
      <w:r>
        <w:t xml:space="preserve"> </w:t>
      </w:r>
      <w:r>
        <w:rPr>
          <w:rFonts w:hint="eastAsia"/>
        </w:rPr>
        <w:t>хранения</w:t>
      </w:r>
    </w:p>
    <w:p w14:paraId="7DDEF6BD" w14:textId="77777777" w:rsidR="00DE3523" w:rsidRDefault="00DE3523" w:rsidP="00DE3523"/>
    <w:p w14:paraId="6DACBEB9" w14:textId="77777777" w:rsidR="00DE3523" w:rsidRDefault="00DE3523" w:rsidP="00DE3523">
      <w:r>
        <w:t xml:space="preserve">4.7.4 </w:t>
      </w:r>
      <w:r>
        <w:rPr>
          <w:rFonts w:hint="eastAsia"/>
        </w:rPr>
        <w:t>Диагностирование</w:t>
      </w:r>
      <w:r>
        <w:t xml:space="preserve"> </w:t>
      </w:r>
      <w:r>
        <w:rPr>
          <w:rFonts w:hint="eastAsia"/>
        </w:rPr>
        <w:t>процесса</w:t>
      </w:r>
      <w:r>
        <w:t xml:space="preserve"> </w:t>
      </w:r>
      <w:r>
        <w:rPr>
          <w:rFonts w:hint="eastAsia"/>
        </w:rPr>
        <w:t>восстановления</w:t>
      </w:r>
      <w:r>
        <w:t xml:space="preserve"> </w:t>
      </w:r>
      <w:r>
        <w:rPr>
          <w:rFonts w:hint="eastAsia"/>
        </w:rPr>
        <w:t>данных</w:t>
      </w:r>
      <w:r>
        <w:t xml:space="preserve"> </w:t>
      </w:r>
      <w:r>
        <w:rPr>
          <w:rFonts w:hint="eastAsia"/>
        </w:rPr>
        <w:t>при</w:t>
      </w:r>
    </w:p>
    <w:p w14:paraId="171DA809" w14:textId="77777777" w:rsidR="00DE3523" w:rsidRDefault="00DE3523" w:rsidP="00DE3523"/>
    <w:p w14:paraId="67C4193D" w14:textId="77777777" w:rsidR="00DE3523" w:rsidRDefault="00DE3523" w:rsidP="00DE3523">
      <w:r>
        <w:rPr>
          <w:rFonts w:hint="eastAsia"/>
        </w:rPr>
        <w:t>потере</w:t>
      </w:r>
      <w:r>
        <w:t xml:space="preserve"> </w:t>
      </w:r>
      <w:r>
        <w:rPr>
          <w:rFonts w:hint="eastAsia"/>
        </w:rPr>
        <w:t>диска</w:t>
      </w:r>
    </w:p>
    <w:p w14:paraId="69092D4C" w14:textId="77777777" w:rsidR="00DE3523" w:rsidRDefault="00DE3523" w:rsidP="00DE3523"/>
    <w:p w14:paraId="201BAB48" w14:textId="77777777" w:rsidR="00DE3523" w:rsidRDefault="00DE3523" w:rsidP="00DE3523">
      <w:r>
        <w:t xml:space="preserve">4.7.5 </w:t>
      </w:r>
      <w:r>
        <w:rPr>
          <w:rFonts w:hint="eastAsia"/>
        </w:rPr>
        <w:t>Диагностирование</w:t>
      </w:r>
      <w:r>
        <w:t xml:space="preserve"> </w:t>
      </w:r>
      <w:r>
        <w:rPr>
          <w:rFonts w:hint="eastAsia"/>
        </w:rPr>
        <w:t>отключения</w:t>
      </w:r>
      <w:r>
        <w:t xml:space="preserve"> </w:t>
      </w:r>
      <w:r>
        <w:rPr>
          <w:rFonts w:hint="eastAsia"/>
        </w:rPr>
        <w:t>одного</w:t>
      </w:r>
      <w:r>
        <w:t xml:space="preserve"> </w:t>
      </w:r>
      <w:r>
        <w:rPr>
          <w:rFonts w:hint="eastAsia"/>
        </w:rPr>
        <w:t>из</w:t>
      </w:r>
      <w:r>
        <w:t xml:space="preserve"> </w:t>
      </w:r>
      <w:r>
        <w:rPr>
          <w:rFonts w:hint="eastAsia"/>
        </w:rPr>
        <w:t>контроллера</w:t>
      </w:r>
      <w:r>
        <w:t xml:space="preserve"> </w:t>
      </w:r>
      <w:r>
        <w:rPr>
          <w:rFonts w:hint="eastAsia"/>
        </w:rPr>
        <w:t>хра</w:t>
      </w:r>
      <w:r>
        <w:t>-</w:t>
      </w:r>
    </w:p>
    <w:p w14:paraId="6086A77F" w14:textId="77777777" w:rsidR="00DE3523" w:rsidRDefault="00DE3523" w:rsidP="00DE3523"/>
    <w:p w14:paraId="28D491C6" w14:textId="77777777" w:rsidR="00DE3523" w:rsidRDefault="00DE3523" w:rsidP="00DE3523">
      <w:r>
        <w:rPr>
          <w:rFonts w:hint="eastAsia"/>
        </w:rPr>
        <w:t>нения</w:t>
      </w:r>
      <w:r>
        <w:t xml:space="preserve"> </w:t>
      </w:r>
      <w:r>
        <w:rPr>
          <w:rFonts w:hint="eastAsia"/>
        </w:rPr>
        <w:t>со</w:t>
      </w:r>
      <w:r>
        <w:t xml:space="preserve"> </w:t>
      </w:r>
      <w:r>
        <w:rPr>
          <w:rFonts w:hint="eastAsia"/>
        </w:rPr>
        <w:t>сменой</w:t>
      </w:r>
      <w:r>
        <w:t xml:space="preserve"> </w:t>
      </w:r>
      <w:r>
        <w:rPr>
          <w:rFonts w:hint="eastAsia"/>
        </w:rPr>
        <w:t>паттерна</w:t>
      </w:r>
      <w:r>
        <w:t xml:space="preserve"> </w:t>
      </w:r>
      <w:r>
        <w:rPr>
          <w:rFonts w:hint="eastAsia"/>
        </w:rPr>
        <w:t>работы</w:t>
      </w:r>
      <w:r>
        <w:t xml:space="preserve"> </w:t>
      </w:r>
      <w:r>
        <w:rPr>
          <w:rFonts w:hint="eastAsia"/>
        </w:rPr>
        <w:t>с</w:t>
      </w:r>
      <w:r>
        <w:t xml:space="preserve"> </w:t>
      </w:r>
      <w:r>
        <w:rPr>
          <w:rFonts w:hint="eastAsia"/>
        </w:rPr>
        <w:t>СХД</w:t>
      </w:r>
    </w:p>
    <w:p w14:paraId="7DE91C36" w14:textId="77777777" w:rsidR="00DE3523" w:rsidRDefault="00DE3523" w:rsidP="00DE3523"/>
    <w:p w14:paraId="72EC482A" w14:textId="77777777" w:rsidR="00DE3523" w:rsidRDefault="00DE3523" w:rsidP="00DE3523">
      <w:r>
        <w:t xml:space="preserve">4.7.6 </w:t>
      </w:r>
      <w:r>
        <w:rPr>
          <w:rFonts w:hint="eastAsia"/>
        </w:rPr>
        <w:t>Заключение</w:t>
      </w:r>
      <w:r>
        <w:t xml:space="preserve"> </w:t>
      </w:r>
      <w:r>
        <w:rPr>
          <w:rFonts w:hint="eastAsia"/>
        </w:rPr>
        <w:t>по</w:t>
      </w:r>
      <w:r>
        <w:t xml:space="preserve"> </w:t>
      </w:r>
      <w:r>
        <w:rPr>
          <w:rFonts w:hint="eastAsia"/>
        </w:rPr>
        <w:t>главе</w:t>
      </w:r>
    </w:p>
    <w:p w14:paraId="6D995988" w14:textId="77777777" w:rsidR="00DE3523" w:rsidRDefault="00DE3523" w:rsidP="00DE3523"/>
    <w:p w14:paraId="2F0CB45D" w14:textId="77777777" w:rsidR="00DE3523" w:rsidRDefault="00DE3523" w:rsidP="00DE3523">
      <w:r>
        <w:rPr>
          <w:rFonts w:hint="eastAsia"/>
        </w:rPr>
        <w:t>Список</w:t>
      </w:r>
      <w:r>
        <w:t xml:space="preserve"> </w:t>
      </w:r>
      <w:r>
        <w:rPr>
          <w:rFonts w:hint="eastAsia"/>
        </w:rPr>
        <w:t>литературы</w:t>
      </w:r>
    </w:p>
    <w:p w14:paraId="1570144D" w14:textId="77777777" w:rsidR="00DE3523" w:rsidRDefault="00DE3523" w:rsidP="00DE3523"/>
    <w:p w14:paraId="07C79083" w14:textId="77777777" w:rsidR="00DE3523" w:rsidRDefault="00DE3523" w:rsidP="00DE3523">
      <w:r>
        <w:rPr>
          <w:rFonts w:hint="eastAsia"/>
        </w:rPr>
        <w:t>Список</w:t>
      </w:r>
      <w:r>
        <w:t xml:space="preserve"> </w:t>
      </w:r>
      <w:r>
        <w:rPr>
          <w:rFonts w:hint="eastAsia"/>
        </w:rPr>
        <w:t>иллюстраций</w:t>
      </w:r>
    </w:p>
    <w:p w14:paraId="0DFFB075" w14:textId="77777777" w:rsidR="00DE3523" w:rsidRDefault="00DE3523" w:rsidP="00DE3523"/>
    <w:p w14:paraId="25213B31" w14:textId="77777777" w:rsidR="00DE3523" w:rsidRDefault="00DE3523" w:rsidP="00DE3523">
      <w:r>
        <w:rPr>
          <w:rFonts w:hint="eastAsia"/>
        </w:rPr>
        <w:t>Список</w:t>
      </w:r>
      <w:r>
        <w:t xml:space="preserve"> </w:t>
      </w:r>
      <w:r>
        <w:rPr>
          <w:rFonts w:hint="eastAsia"/>
        </w:rPr>
        <w:t>таблиц</w:t>
      </w:r>
    </w:p>
    <w:p w14:paraId="06E8939B" w14:textId="77777777" w:rsidR="00DE3523" w:rsidRDefault="00DE3523" w:rsidP="00DE3523"/>
    <w:p w14:paraId="23735BC1" w14:textId="77777777" w:rsidR="00DE3523" w:rsidRDefault="00DE3523" w:rsidP="00DE3523">
      <w:r>
        <w:rPr>
          <w:rFonts w:hint="eastAsia"/>
        </w:rPr>
        <w:t>Список</w:t>
      </w:r>
      <w:r>
        <w:t xml:space="preserve"> </w:t>
      </w:r>
      <w:r>
        <w:rPr>
          <w:rFonts w:hint="eastAsia"/>
        </w:rPr>
        <w:t>используемых</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1B93C8AB" w14:textId="77777777" w:rsidR="00DE3523" w:rsidRDefault="00DE3523" w:rsidP="00DE3523"/>
    <w:p w14:paraId="36BCAE19" w14:textId="0F85FB86" w:rsidR="00DE3523" w:rsidRPr="00DE3523" w:rsidRDefault="00DE3523" w:rsidP="00DE3523">
      <w:r>
        <w:t>5</w:t>
      </w:r>
    </w:p>
    <w:sectPr w:rsidR="00DE3523" w:rsidRPr="00DE3523" w:rsidSect="002B00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44C2" w14:textId="77777777" w:rsidR="002B0037" w:rsidRDefault="002B0037">
      <w:pPr>
        <w:spacing w:after="0" w:line="240" w:lineRule="auto"/>
      </w:pPr>
      <w:r>
        <w:separator/>
      </w:r>
    </w:p>
  </w:endnote>
  <w:endnote w:type="continuationSeparator" w:id="0">
    <w:p w14:paraId="722B9CDB" w14:textId="77777777" w:rsidR="002B0037" w:rsidRDefault="002B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948D" w14:textId="77777777" w:rsidR="002B0037" w:rsidRDefault="002B0037"/>
    <w:p w14:paraId="7910C37B" w14:textId="77777777" w:rsidR="002B0037" w:rsidRDefault="002B0037"/>
    <w:p w14:paraId="132832DB" w14:textId="77777777" w:rsidR="002B0037" w:rsidRDefault="002B0037"/>
    <w:p w14:paraId="0833C810" w14:textId="77777777" w:rsidR="002B0037" w:rsidRDefault="002B0037"/>
    <w:p w14:paraId="458ED2BF" w14:textId="77777777" w:rsidR="002B0037" w:rsidRDefault="002B0037"/>
    <w:p w14:paraId="1337C76D" w14:textId="77777777" w:rsidR="002B0037" w:rsidRDefault="002B0037"/>
    <w:p w14:paraId="5DEA5280" w14:textId="77777777" w:rsidR="002B0037" w:rsidRDefault="002B00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EFEA72" wp14:editId="2801FD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1B70A" w14:textId="77777777" w:rsidR="002B0037" w:rsidRDefault="002B00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EFEA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C1B70A" w14:textId="77777777" w:rsidR="002B0037" w:rsidRDefault="002B00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6BD14B" w14:textId="77777777" w:rsidR="002B0037" w:rsidRDefault="002B0037"/>
    <w:p w14:paraId="2048E717" w14:textId="77777777" w:rsidR="002B0037" w:rsidRDefault="002B0037"/>
    <w:p w14:paraId="27D623B7" w14:textId="77777777" w:rsidR="002B0037" w:rsidRDefault="002B00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79C65F" wp14:editId="2DBC27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E0109" w14:textId="77777777" w:rsidR="002B0037" w:rsidRDefault="002B0037"/>
                          <w:p w14:paraId="653A5D9B" w14:textId="77777777" w:rsidR="002B0037" w:rsidRDefault="002B00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79C6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BE0109" w14:textId="77777777" w:rsidR="002B0037" w:rsidRDefault="002B0037"/>
                    <w:p w14:paraId="653A5D9B" w14:textId="77777777" w:rsidR="002B0037" w:rsidRDefault="002B00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24F7F6" w14:textId="77777777" w:rsidR="002B0037" w:rsidRDefault="002B0037"/>
    <w:p w14:paraId="6E497DB5" w14:textId="77777777" w:rsidR="002B0037" w:rsidRDefault="002B0037">
      <w:pPr>
        <w:rPr>
          <w:sz w:val="2"/>
          <w:szCs w:val="2"/>
        </w:rPr>
      </w:pPr>
    </w:p>
    <w:p w14:paraId="1468691D" w14:textId="77777777" w:rsidR="002B0037" w:rsidRDefault="002B0037"/>
    <w:p w14:paraId="049547CB" w14:textId="77777777" w:rsidR="002B0037" w:rsidRDefault="002B0037">
      <w:pPr>
        <w:spacing w:after="0" w:line="240" w:lineRule="auto"/>
      </w:pPr>
    </w:p>
  </w:footnote>
  <w:footnote w:type="continuationSeparator" w:id="0">
    <w:p w14:paraId="5CB6C0B2" w14:textId="77777777" w:rsidR="002B0037" w:rsidRDefault="002B0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37"/>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12113</TotalTime>
  <Pages>7</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1190</cp:revision>
  <cp:lastPrinted>2009-02-06T05:36:00Z</cp:lastPrinted>
  <dcterms:created xsi:type="dcterms:W3CDTF">2024-01-07T13:43:00Z</dcterms:created>
  <dcterms:modified xsi:type="dcterms:W3CDTF">2024-01-25T22:21:00Z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