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FF3E89" w:rsidRDefault="00FF3E89" w:rsidP="00FF3E89">
      <w:r>
        <w:rPr>
          <w:rStyle w:val="afffffa"/>
          <w:rFonts w:ascii="Times New Roman" w:hAnsi="Times New Roman" w:cs="Times New Roman"/>
        </w:rPr>
        <w:t>Притула Людмила Анатоліївна</w:t>
      </w:r>
      <w:r>
        <w:rPr>
          <w:rFonts w:ascii="Times New Roman" w:hAnsi="Times New Roman" w:cs="Times New Roman"/>
        </w:rPr>
        <w:t>, аспірант Класичного приватного університету: «Продуктивність праці і методи її підвищення на промислових підприємствах» (08.00.04 - економіка та управління підприємствами - за видами економічної діяльності). Спецрада Д 17.127.01 у Класич</w:t>
      </w:r>
      <w:r>
        <w:rPr>
          <w:rFonts w:ascii="Times New Roman" w:hAnsi="Times New Roman" w:cs="Times New Roman"/>
        </w:rPr>
        <w:softHyphen/>
        <w:t>ному приватному університеті</w:t>
      </w:r>
      <w:bookmarkStart w:id="0" w:name="_GoBack"/>
      <w:bookmarkEnd w:id="0"/>
    </w:p>
    <w:sectPr w:rsidR="00FD466B" w:rsidRPr="00FF3E8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AD9" w:rsidRDefault="00525AD9">
      <w:pPr>
        <w:spacing w:after="0" w:line="240" w:lineRule="auto"/>
      </w:pPr>
      <w:r>
        <w:separator/>
      </w:r>
    </w:p>
  </w:endnote>
  <w:endnote w:type="continuationSeparator" w:id="0">
    <w:p w:rsidR="00525AD9" w:rsidRDefault="0052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525AD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AD9" w:rsidRDefault="00525AD9"/>
    <w:p w:rsidR="00525AD9" w:rsidRDefault="00525AD9"/>
    <w:p w:rsidR="00525AD9" w:rsidRDefault="00525AD9"/>
    <w:p w:rsidR="00525AD9" w:rsidRDefault="00525AD9"/>
    <w:p w:rsidR="00525AD9" w:rsidRDefault="00525AD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25AD9" w:rsidRDefault="00525A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25AD9" w:rsidRDefault="00525AD9"/>
    <w:p w:rsidR="00525AD9" w:rsidRDefault="00525AD9"/>
    <w:p w:rsidR="00525AD9" w:rsidRDefault="00525AD9">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25AD9" w:rsidRDefault="00525AD9"/>
              </w:txbxContent>
            </v:textbox>
            <w10:wrap anchorx="page" anchory="page"/>
          </v:shape>
        </w:pict>
      </w:r>
    </w:p>
    <w:p w:rsidR="00525AD9" w:rsidRDefault="00525AD9"/>
    <w:p w:rsidR="00525AD9" w:rsidRDefault="00525AD9">
      <w:pPr>
        <w:rPr>
          <w:sz w:val="2"/>
          <w:szCs w:val="2"/>
        </w:rPr>
      </w:pPr>
    </w:p>
    <w:p w:rsidR="00525AD9" w:rsidRDefault="00525AD9"/>
    <w:p w:rsidR="00525AD9" w:rsidRDefault="00525AD9">
      <w:pPr>
        <w:spacing w:after="0" w:line="240" w:lineRule="auto"/>
      </w:pPr>
    </w:p>
  </w:footnote>
  <w:footnote w:type="continuationSeparator" w:id="0">
    <w:p w:rsidR="00525AD9" w:rsidRDefault="00525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AD9"/>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FBB0A-B774-496E-AA20-70104448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20614</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4365</cp:revision>
  <cp:lastPrinted>2009-02-06T05:36:00Z</cp:lastPrinted>
  <dcterms:created xsi:type="dcterms:W3CDTF">2019-12-11T19:28:00Z</dcterms:created>
  <dcterms:modified xsi:type="dcterms:W3CDTF">2020-02-21T15:43:00Z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