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2F90" w14:textId="77777777" w:rsidR="009718E8" w:rsidRDefault="009718E8" w:rsidP="009718E8">
      <w:pPr>
        <w:pStyle w:val="afffffffffffffffffffffffffff5"/>
        <w:rPr>
          <w:rFonts w:ascii="Verdana" w:hAnsi="Verdana"/>
          <w:color w:val="000000"/>
          <w:sz w:val="21"/>
          <w:szCs w:val="21"/>
        </w:rPr>
      </w:pPr>
      <w:r>
        <w:rPr>
          <w:rFonts w:ascii="Helvetica Neue" w:hAnsi="Helvetica Neue"/>
          <w:b/>
          <w:bCs w:val="0"/>
          <w:color w:val="222222"/>
          <w:sz w:val="21"/>
          <w:szCs w:val="21"/>
        </w:rPr>
        <w:t>Жуков, Василий Александрович.</w:t>
      </w:r>
    </w:p>
    <w:p w14:paraId="5A92644E" w14:textId="77777777" w:rsidR="009718E8" w:rsidRDefault="009718E8" w:rsidP="009718E8">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Разработка и применение в исследованиях на ускорителях низкотемпературных детекторов частиц и криогенных установок : диссертация ... доктора физико-математических наук : 01.04.01. - Дубна, 1983. - 240 с. : ил.</w:t>
      </w:r>
    </w:p>
    <w:p w14:paraId="3D1ED8A1" w14:textId="77777777" w:rsidR="009718E8" w:rsidRDefault="009718E8" w:rsidP="009718E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Жуков, Василий Александрович</w:t>
      </w:r>
    </w:p>
    <w:p w14:paraId="63697F96"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ш^ттатиЕ;.</w:t>
      </w:r>
    </w:p>
    <w:p w14:paraId="61509B4C"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РАЗРАБОТКИ И ИССЛЕДОВАНИЯ ШСТРОДЕЙСТВУЩИХ</w:t>
      </w:r>
    </w:p>
    <w:p w14:paraId="6C628B79"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ЖЩЦСОВОДОРОДНЫХ ПУЗЫРЬКОВЫХ КАМЕР</w:t>
      </w:r>
    </w:p>
    <w:p w14:paraId="1B8D8B22"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201F59AA"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Принципы построения ультразвуковых пузырьковых камер (УЗПК)</w:t>
      </w:r>
    </w:p>
    <w:p w14:paraId="6DBF9F14"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Экспериментальное обоснование возможности создания жидководородной УЗПК.</w:t>
      </w:r>
    </w:p>
    <w:p w14:paraId="6B46B7AD"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Треки ионизирующих частиц в жидком водороде в поле давления плоской стоячей ультразвуковой волны . Ш</w:t>
      </w:r>
    </w:p>
    <w:p w14:paraId="130159F7"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Анализ экспериментальных данных.</w:t>
      </w:r>
    </w:p>
    <w:p w14:paraId="35E524C9"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Выпрямленная теплопередача в процессе роста паровых пузырьков в ультразвуковом поле в жидком водороде. Сравнение экспериментальных и теоретических данных.</w:t>
      </w:r>
    </w:p>
    <w:p w14:paraId="32C0F482"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Электродинамическое расширительное устройство для пузырьковой камеры, основанное на использовании сверхпроводящих соленоидов.</w:t>
      </w:r>
    </w:p>
    <w:p w14:paraId="2F70EFA0"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исследований, представленных в I главе</w:t>
      </w:r>
    </w:p>
    <w:p w14:paraId="1AA5A325"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РАЗРАБОТКИ И ИССЛЕДОВАНИЯ ЭЛЕКТРОННЫХ ДЕТЕКТОРОВ</w:t>
      </w:r>
    </w:p>
    <w:p w14:paraId="5F7089FF"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ПЛОТНОЙ РАБОЧЕЙ СРЕДОЙ НА ОСНОВЕ БЛАГОРОДНЫХ</w:t>
      </w:r>
    </w:p>
    <w:p w14:paraId="7B6AE761"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ГАЗОВ</w:t>
      </w:r>
    </w:p>
    <w:p w14:paraId="4F3B7C15"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3814179B"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Экспериментальная установка для исследования детекторов на основе благородных газов.</w:t>
      </w:r>
    </w:p>
    <w:p w14:paraId="75DA7750"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Исследования пропорциональных счетчиков при изменении в широких пределах давления и температуры заполняющего их благородного газа.</w:t>
      </w:r>
    </w:p>
    <w:p w14:paraId="59202861"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Исследование счетчиков, заполненных конденсированными аргоном и ксеноном.ЮЗ</w:t>
      </w:r>
    </w:p>
    <w:p w14:paraId="41B9F5DE"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Исследование многосекционной жидкоаргоновой ионизационной камеры.</w:t>
      </w:r>
    </w:p>
    <w:p w14:paraId="161A1D51"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Анализ и обсуждение экспериментальных данных.</w:t>
      </w:r>
    </w:p>
    <w:p w14:paraId="02E373D6"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исследований, представленных во П главе</w:t>
      </w:r>
    </w:p>
    <w:p w14:paraId="6ADF9030"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КРИОГЕННЫЕ УСТРОЙСТВА В ЭКСПЕРИМЕНТАЛЬНЫХ</w:t>
      </w:r>
    </w:p>
    <w:p w14:paraId="1DAB6B2B"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УСТАНОВКАХ</w:t>
      </w:r>
    </w:p>
    <w:p w14:paraId="543B000D"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 . /</w:t>
      </w:r>
    </w:p>
    <w:p w14:paraId="767DCBBC"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Криогенные мишени для экспериментов по исследованию вещества с помощью положительных мюонов.</w:t>
      </w:r>
    </w:p>
    <w:p w14:paraId="52FDE368"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Сверхпроводящий соленоид для моделирования электродинамической системы расширения пузырьковой камеры./</w:t>
      </w:r>
    </w:p>
    <w:p w14:paraId="7109ED36"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Сверхпроводящая магнитная система многоцелевого назначения. /</w:t>
      </w:r>
    </w:p>
    <w:p w14:paraId="24DE280E"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Обмотки катушек сверхпроводящей магнитной системы . /</w:t>
      </w:r>
    </w:p>
    <w:p w14:paraId="79B3693D"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Вспомогательная аппаратура для сверхпроводящих устройств. 15в</w:t>
      </w:r>
    </w:p>
    <w:p w14:paraId="72D9464A"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Результаты испытания сверхпроводящей системы при использовании ее в качестве магнитной ловушки./</w:t>
      </w:r>
    </w:p>
    <w:p w14:paraId="146A6BEA"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исследований, представленных в Ш главе</w:t>
      </w:r>
    </w:p>
    <w:p w14:paraId="51BA9A31"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НЕКОТОРЫЕ ПРИМЕНЕНИЯ КРИОГЕННОЙ АППАРАТУРЫ В ЭКСПЕРИМЕНТЕ. ИССЛЕДОВАНИЕ МЕТАЛЛОВ В ОБЛАСТИ НИЗКИХ ТЕМПЕРАТУР С ПОМОЩЬЮ ПОЛОЖИТЕЛЬНЫХ МЮОНОВ</w:t>
      </w:r>
    </w:p>
    <w:p w14:paraId="7EBA2DC0"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477A2ACA"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Подбарьерная некогерентная диффузия положительных мюонов в металлах. 172.</w:t>
      </w:r>
    </w:p>
    <w:p w14:paraId="34C873F4"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Исследование сверхпроводников с помощью положительных мюонов. /</w:t>
      </w:r>
    </w:p>
    <w:p w14:paraId="0915390D"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Поиски атома мюония в металлах. /</w:t>
      </w:r>
    </w:p>
    <w:p w14:paraId="0E3A604C"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исследований, представленных в 1У главе</w:t>
      </w:r>
    </w:p>
    <w:p w14:paraId="708CFC67"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ПЕРСПЕКТИВЫ ИСПОЛЬЗОВАНИЯ РАЗРАБОТАННЫХ ДЕТЕКТОРОВ ЧАСТИЦ И КРИОГЕННОЙ АППАРАТУРЫ</w:t>
      </w:r>
    </w:p>
    <w:p w14:paraId="6BBBEF7B"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23DF2976"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Применение ультразвуковых пузырьковых камер. /</w:t>
      </w:r>
    </w:p>
    <w:p w14:paraId="43465D5F"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Перспективы использования электронных детекторов с плотной рабочей средой</w:t>
      </w:r>
    </w:p>
    <w:p w14:paraId="7D78E69E"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развитии криогенных приборов для</w:t>
      </w:r>
    </w:p>
    <w:p w14:paraId="223424D3"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-метода. 132.</w:t>
      </w:r>
    </w:p>
    <w:p w14:paraId="45757C02"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Перспективы использования сверхпроводящей магнитной ловушки.</w:t>
      </w:r>
    </w:p>
    <w:p w14:paraId="47232BE6"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по материалам У главы./</w:t>
      </w:r>
    </w:p>
    <w:p w14:paraId="2B57E1DC" w14:textId="77777777" w:rsidR="009718E8" w:rsidRDefault="009718E8" w:rsidP="00971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35944BE" w:rsidR="00E67B85" w:rsidRPr="009718E8" w:rsidRDefault="00E67B85" w:rsidP="009718E8"/>
    <w:sectPr w:rsidR="00E67B85" w:rsidRPr="009718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00DD" w14:textId="77777777" w:rsidR="007D2DBA" w:rsidRDefault="007D2DBA">
      <w:pPr>
        <w:spacing w:after="0" w:line="240" w:lineRule="auto"/>
      </w:pPr>
      <w:r>
        <w:separator/>
      </w:r>
    </w:p>
  </w:endnote>
  <w:endnote w:type="continuationSeparator" w:id="0">
    <w:p w14:paraId="1E2CD87A" w14:textId="77777777" w:rsidR="007D2DBA" w:rsidRDefault="007D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D9E9" w14:textId="77777777" w:rsidR="007D2DBA" w:rsidRDefault="007D2DBA"/>
    <w:p w14:paraId="11489A3C" w14:textId="77777777" w:rsidR="007D2DBA" w:rsidRDefault="007D2DBA"/>
    <w:p w14:paraId="2951BA6D" w14:textId="77777777" w:rsidR="007D2DBA" w:rsidRDefault="007D2DBA"/>
    <w:p w14:paraId="3F69BE24" w14:textId="77777777" w:rsidR="007D2DBA" w:rsidRDefault="007D2DBA"/>
    <w:p w14:paraId="56B03D0C" w14:textId="77777777" w:rsidR="007D2DBA" w:rsidRDefault="007D2DBA"/>
    <w:p w14:paraId="4222EA9F" w14:textId="77777777" w:rsidR="007D2DBA" w:rsidRDefault="007D2DBA"/>
    <w:p w14:paraId="508FB9DD" w14:textId="77777777" w:rsidR="007D2DBA" w:rsidRDefault="007D2D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198877" wp14:editId="119540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6ADBF" w14:textId="77777777" w:rsidR="007D2DBA" w:rsidRDefault="007D2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988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B6ADBF" w14:textId="77777777" w:rsidR="007D2DBA" w:rsidRDefault="007D2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DA46E7" w14:textId="77777777" w:rsidR="007D2DBA" w:rsidRDefault="007D2DBA"/>
    <w:p w14:paraId="34DEC9CF" w14:textId="77777777" w:rsidR="007D2DBA" w:rsidRDefault="007D2DBA"/>
    <w:p w14:paraId="61F0E563" w14:textId="77777777" w:rsidR="007D2DBA" w:rsidRDefault="007D2D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CFD829" wp14:editId="31A453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6CE7F" w14:textId="77777777" w:rsidR="007D2DBA" w:rsidRDefault="007D2DBA"/>
                          <w:p w14:paraId="278CE276" w14:textId="77777777" w:rsidR="007D2DBA" w:rsidRDefault="007D2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FD8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E6CE7F" w14:textId="77777777" w:rsidR="007D2DBA" w:rsidRDefault="007D2DBA"/>
                    <w:p w14:paraId="278CE276" w14:textId="77777777" w:rsidR="007D2DBA" w:rsidRDefault="007D2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9CE2F9" w14:textId="77777777" w:rsidR="007D2DBA" w:rsidRDefault="007D2DBA"/>
    <w:p w14:paraId="2ABC6CC2" w14:textId="77777777" w:rsidR="007D2DBA" w:rsidRDefault="007D2DBA">
      <w:pPr>
        <w:rPr>
          <w:sz w:val="2"/>
          <w:szCs w:val="2"/>
        </w:rPr>
      </w:pPr>
    </w:p>
    <w:p w14:paraId="19A52386" w14:textId="77777777" w:rsidR="007D2DBA" w:rsidRDefault="007D2DBA"/>
    <w:p w14:paraId="6F50855F" w14:textId="77777777" w:rsidR="007D2DBA" w:rsidRDefault="007D2DBA">
      <w:pPr>
        <w:spacing w:after="0" w:line="240" w:lineRule="auto"/>
      </w:pPr>
    </w:p>
  </w:footnote>
  <w:footnote w:type="continuationSeparator" w:id="0">
    <w:p w14:paraId="536F678B" w14:textId="77777777" w:rsidR="007D2DBA" w:rsidRDefault="007D2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DBA"/>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124598</TotalTime>
  <Pages>3</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3119</cp:revision>
  <cp:lastPrinted>2009-02-06T05:36:00Z</cp:lastPrinted>
  <dcterms:created xsi:type="dcterms:W3CDTF">2024-01-07T13:43:00Z</dcterms:created>
  <dcterms:modified xsi:type="dcterms:W3CDTF">2025-06-29T12:27:00Z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