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89AF4" w14:textId="7F13B047" w:rsidR="006C17B7" w:rsidRDefault="00FB24AB" w:rsidP="00FB24AB">
      <w:pPr>
        <w:rPr>
          <w:rFonts w:ascii="Times New Roman" w:eastAsia="Arial Unicode MS" w:hAnsi="Times New Roman" w:cs="Times New Roman"/>
          <w:b/>
          <w:bCs/>
          <w:color w:val="000000"/>
          <w:kern w:val="0"/>
          <w:sz w:val="28"/>
          <w:szCs w:val="28"/>
          <w:lang w:eastAsia="ru-RU" w:bidi="uk-UA"/>
        </w:rPr>
      </w:pPr>
      <w:proofErr w:type="spellStart"/>
      <w:r w:rsidRPr="00FB24AB">
        <w:rPr>
          <w:rFonts w:ascii="Times New Roman" w:eastAsia="Arial Unicode MS" w:hAnsi="Times New Roman" w:cs="Times New Roman" w:hint="eastAsia"/>
          <w:b/>
          <w:bCs/>
          <w:color w:val="000000"/>
          <w:kern w:val="0"/>
          <w:sz w:val="28"/>
          <w:szCs w:val="28"/>
          <w:lang w:eastAsia="ru-RU" w:bidi="uk-UA"/>
        </w:rPr>
        <w:t>Абдумуминзода</w:t>
      </w:r>
      <w:proofErr w:type="spellEnd"/>
      <w:r w:rsidRPr="00FB24AB">
        <w:rPr>
          <w:rFonts w:ascii="Times New Roman" w:eastAsia="Arial Unicode MS" w:hAnsi="Times New Roman" w:cs="Times New Roman"/>
          <w:b/>
          <w:bCs/>
          <w:color w:val="000000"/>
          <w:kern w:val="0"/>
          <w:sz w:val="28"/>
          <w:szCs w:val="28"/>
          <w:lang w:eastAsia="ru-RU" w:bidi="uk-UA"/>
        </w:rPr>
        <w:t xml:space="preserve"> </w:t>
      </w:r>
      <w:r w:rsidRPr="00FB24AB">
        <w:rPr>
          <w:rFonts w:ascii="Times New Roman" w:eastAsia="Arial Unicode MS" w:hAnsi="Times New Roman" w:cs="Times New Roman" w:hint="eastAsia"/>
          <w:b/>
          <w:bCs/>
          <w:color w:val="000000"/>
          <w:kern w:val="0"/>
          <w:sz w:val="28"/>
          <w:szCs w:val="28"/>
          <w:lang w:eastAsia="ru-RU" w:bidi="uk-UA"/>
        </w:rPr>
        <w:t>Ситора</w:t>
      </w:r>
      <w:r>
        <w:rPr>
          <w:rFonts w:ascii="Times New Roman" w:eastAsia="Arial Unicode MS" w:hAnsi="Times New Roman" w:cs="Times New Roman" w:hint="eastAsia"/>
          <w:b/>
          <w:bCs/>
          <w:color w:val="000000"/>
          <w:kern w:val="0"/>
          <w:sz w:val="28"/>
          <w:szCs w:val="28"/>
          <w:lang w:eastAsia="ru-RU" w:bidi="uk-UA"/>
        </w:rPr>
        <w:t xml:space="preserve"> </w:t>
      </w:r>
      <w:r w:rsidRPr="00FB24AB">
        <w:rPr>
          <w:rFonts w:ascii="Times New Roman" w:eastAsia="Arial Unicode MS" w:hAnsi="Times New Roman" w:cs="Times New Roman" w:hint="eastAsia"/>
          <w:b/>
          <w:bCs/>
          <w:color w:val="000000"/>
          <w:kern w:val="0"/>
          <w:sz w:val="28"/>
          <w:szCs w:val="28"/>
          <w:lang w:eastAsia="ru-RU" w:bidi="uk-UA"/>
        </w:rPr>
        <w:t>Формирование</w:t>
      </w:r>
      <w:r w:rsidRPr="00FB24AB">
        <w:rPr>
          <w:rFonts w:ascii="Times New Roman" w:eastAsia="Arial Unicode MS" w:hAnsi="Times New Roman" w:cs="Times New Roman"/>
          <w:b/>
          <w:bCs/>
          <w:color w:val="000000"/>
          <w:kern w:val="0"/>
          <w:sz w:val="28"/>
          <w:szCs w:val="28"/>
          <w:lang w:eastAsia="ru-RU" w:bidi="uk-UA"/>
        </w:rPr>
        <w:t xml:space="preserve"> </w:t>
      </w:r>
      <w:r w:rsidRPr="00FB24AB">
        <w:rPr>
          <w:rFonts w:ascii="Times New Roman" w:eastAsia="Arial Unicode MS" w:hAnsi="Times New Roman" w:cs="Times New Roman" w:hint="eastAsia"/>
          <w:b/>
          <w:bCs/>
          <w:color w:val="000000"/>
          <w:kern w:val="0"/>
          <w:sz w:val="28"/>
          <w:szCs w:val="28"/>
          <w:lang w:eastAsia="ru-RU" w:bidi="uk-UA"/>
        </w:rPr>
        <w:t>профессиональной</w:t>
      </w:r>
      <w:r w:rsidRPr="00FB24AB">
        <w:rPr>
          <w:rFonts w:ascii="Times New Roman" w:eastAsia="Arial Unicode MS" w:hAnsi="Times New Roman" w:cs="Times New Roman"/>
          <w:b/>
          <w:bCs/>
          <w:color w:val="000000"/>
          <w:kern w:val="0"/>
          <w:sz w:val="28"/>
          <w:szCs w:val="28"/>
          <w:lang w:eastAsia="ru-RU" w:bidi="uk-UA"/>
        </w:rPr>
        <w:t xml:space="preserve"> </w:t>
      </w:r>
      <w:r w:rsidRPr="00FB24AB">
        <w:rPr>
          <w:rFonts w:ascii="Times New Roman" w:eastAsia="Arial Unicode MS" w:hAnsi="Times New Roman" w:cs="Times New Roman" w:hint="eastAsia"/>
          <w:b/>
          <w:bCs/>
          <w:color w:val="000000"/>
          <w:kern w:val="0"/>
          <w:sz w:val="28"/>
          <w:szCs w:val="28"/>
          <w:lang w:eastAsia="ru-RU" w:bidi="uk-UA"/>
        </w:rPr>
        <w:t>культуры</w:t>
      </w:r>
      <w:r w:rsidRPr="00FB24AB">
        <w:rPr>
          <w:rFonts w:ascii="Times New Roman" w:eastAsia="Arial Unicode MS" w:hAnsi="Times New Roman" w:cs="Times New Roman"/>
          <w:b/>
          <w:bCs/>
          <w:color w:val="000000"/>
          <w:kern w:val="0"/>
          <w:sz w:val="28"/>
          <w:szCs w:val="28"/>
          <w:lang w:eastAsia="ru-RU" w:bidi="uk-UA"/>
        </w:rPr>
        <w:t xml:space="preserve"> </w:t>
      </w:r>
      <w:r w:rsidRPr="00FB24AB">
        <w:rPr>
          <w:rFonts w:ascii="Times New Roman" w:eastAsia="Arial Unicode MS" w:hAnsi="Times New Roman" w:cs="Times New Roman" w:hint="eastAsia"/>
          <w:b/>
          <w:bCs/>
          <w:color w:val="000000"/>
          <w:kern w:val="0"/>
          <w:sz w:val="28"/>
          <w:szCs w:val="28"/>
          <w:lang w:eastAsia="ru-RU" w:bidi="uk-UA"/>
        </w:rPr>
        <w:t>будущего</w:t>
      </w:r>
      <w:r w:rsidRPr="00FB24AB">
        <w:rPr>
          <w:rFonts w:ascii="Times New Roman" w:eastAsia="Arial Unicode MS" w:hAnsi="Times New Roman" w:cs="Times New Roman"/>
          <w:b/>
          <w:bCs/>
          <w:color w:val="000000"/>
          <w:kern w:val="0"/>
          <w:sz w:val="28"/>
          <w:szCs w:val="28"/>
          <w:lang w:eastAsia="ru-RU" w:bidi="uk-UA"/>
        </w:rPr>
        <w:t xml:space="preserve"> </w:t>
      </w:r>
      <w:r w:rsidRPr="00FB24AB">
        <w:rPr>
          <w:rFonts w:ascii="Times New Roman" w:eastAsia="Arial Unicode MS" w:hAnsi="Times New Roman" w:cs="Times New Roman" w:hint="eastAsia"/>
          <w:b/>
          <w:bCs/>
          <w:color w:val="000000"/>
          <w:kern w:val="0"/>
          <w:sz w:val="28"/>
          <w:szCs w:val="28"/>
          <w:lang w:eastAsia="ru-RU" w:bidi="uk-UA"/>
        </w:rPr>
        <w:t>школьного</w:t>
      </w:r>
      <w:r w:rsidRPr="00FB24AB">
        <w:rPr>
          <w:rFonts w:ascii="Times New Roman" w:eastAsia="Arial Unicode MS" w:hAnsi="Times New Roman" w:cs="Times New Roman"/>
          <w:b/>
          <w:bCs/>
          <w:color w:val="000000"/>
          <w:kern w:val="0"/>
          <w:sz w:val="28"/>
          <w:szCs w:val="28"/>
          <w:lang w:eastAsia="ru-RU" w:bidi="uk-UA"/>
        </w:rPr>
        <w:t xml:space="preserve"> </w:t>
      </w:r>
      <w:r w:rsidRPr="00FB24AB">
        <w:rPr>
          <w:rFonts w:ascii="Times New Roman" w:eastAsia="Arial Unicode MS" w:hAnsi="Times New Roman" w:cs="Times New Roman" w:hint="eastAsia"/>
          <w:b/>
          <w:bCs/>
          <w:color w:val="000000"/>
          <w:kern w:val="0"/>
          <w:sz w:val="28"/>
          <w:szCs w:val="28"/>
          <w:lang w:eastAsia="ru-RU" w:bidi="uk-UA"/>
        </w:rPr>
        <w:t>библиотекаря</w:t>
      </w:r>
      <w:r w:rsidRPr="00FB24AB">
        <w:rPr>
          <w:rFonts w:ascii="Times New Roman" w:eastAsia="Arial Unicode MS" w:hAnsi="Times New Roman" w:cs="Times New Roman"/>
          <w:b/>
          <w:bCs/>
          <w:color w:val="000000"/>
          <w:kern w:val="0"/>
          <w:sz w:val="28"/>
          <w:szCs w:val="28"/>
          <w:lang w:eastAsia="ru-RU" w:bidi="uk-UA"/>
        </w:rPr>
        <w:t xml:space="preserve"> (</w:t>
      </w:r>
      <w:r w:rsidRPr="00FB24AB">
        <w:rPr>
          <w:rFonts w:ascii="Times New Roman" w:eastAsia="Arial Unicode MS" w:hAnsi="Times New Roman" w:cs="Times New Roman" w:hint="eastAsia"/>
          <w:b/>
          <w:bCs/>
          <w:color w:val="000000"/>
          <w:kern w:val="0"/>
          <w:sz w:val="28"/>
          <w:szCs w:val="28"/>
          <w:lang w:eastAsia="ru-RU" w:bidi="uk-UA"/>
        </w:rPr>
        <w:t>на</w:t>
      </w:r>
      <w:r w:rsidRPr="00FB24AB">
        <w:rPr>
          <w:rFonts w:ascii="Times New Roman" w:eastAsia="Arial Unicode MS" w:hAnsi="Times New Roman" w:cs="Times New Roman"/>
          <w:b/>
          <w:bCs/>
          <w:color w:val="000000"/>
          <w:kern w:val="0"/>
          <w:sz w:val="28"/>
          <w:szCs w:val="28"/>
          <w:lang w:eastAsia="ru-RU" w:bidi="uk-UA"/>
        </w:rPr>
        <w:t xml:space="preserve"> </w:t>
      </w:r>
      <w:r w:rsidRPr="00FB24AB">
        <w:rPr>
          <w:rFonts w:ascii="Times New Roman" w:eastAsia="Arial Unicode MS" w:hAnsi="Times New Roman" w:cs="Times New Roman" w:hint="eastAsia"/>
          <w:b/>
          <w:bCs/>
          <w:color w:val="000000"/>
          <w:kern w:val="0"/>
          <w:sz w:val="28"/>
          <w:szCs w:val="28"/>
          <w:lang w:eastAsia="ru-RU" w:bidi="uk-UA"/>
        </w:rPr>
        <w:t>материалах</w:t>
      </w:r>
      <w:r w:rsidRPr="00FB24AB">
        <w:rPr>
          <w:rFonts w:ascii="Times New Roman" w:eastAsia="Arial Unicode MS" w:hAnsi="Times New Roman" w:cs="Times New Roman"/>
          <w:b/>
          <w:bCs/>
          <w:color w:val="000000"/>
          <w:kern w:val="0"/>
          <w:sz w:val="28"/>
          <w:szCs w:val="28"/>
          <w:lang w:eastAsia="ru-RU" w:bidi="uk-UA"/>
        </w:rPr>
        <w:t xml:space="preserve"> </w:t>
      </w:r>
      <w:r w:rsidRPr="00FB24AB">
        <w:rPr>
          <w:rFonts w:ascii="Times New Roman" w:eastAsia="Arial Unicode MS" w:hAnsi="Times New Roman" w:cs="Times New Roman" w:hint="eastAsia"/>
          <w:b/>
          <w:bCs/>
          <w:color w:val="000000"/>
          <w:kern w:val="0"/>
          <w:sz w:val="28"/>
          <w:szCs w:val="28"/>
          <w:lang w:eastAsia="ru-RU" w:bidi="uk-UA"/>
        </w:rPr>
        <w:t>Республики</w:t>
      </w:r>
      <w:r w:rsidRPr="00FB24AB">
        <w:rPr>
          <w:rFonts w:ascii="Times New Roman" w:eastAsia="Arial Unicode MS" w:hAnsi="Times New Roman" w:cs="Times New Roman"/>
          <w:b/>
          <w:bCs/>
          <w:color w:val="000000"/>
          <w:kern w:val="0"/>
          <w:sz w:val="28"/>
          <w:szCs w:val="28"/>
          <w:lang w:eastAsia="ru-RU" w:bidi="uk-UA"/>
        </w:rPr>
        <w:t xml:space="preserve"> </w:t>
      </w:r>
      <w:r w:rsidRPr="00FB24AB">
        <w:rPr>
          <w:rFonts w:ascii="Times New Roman" w:eastAsia="Arial Unicode MS" w:hAnsi="Times New Roman" w:cs="Times New Roman" w:hint="eastAsia"/>
          <w:b/>
          <w:bCs/>
          <w:color w:val="000000"/>
          <w:kern w:val="0"/>
          <w:sz w:val="28"/>
          <w:szCs w:val="28"/>
          <w:lang w:eastAsia="ru-RU" w:bidi="uk-UA"/>
        </w:rPr>
        <w:t>Таджикистан</w:t>
      </w:r>
      <w:r w:rsidRPr="00FB24AB">
        <w:rPr>
          <w:rFonts w:ascii="Times New Roman" w:eastAsia="Arial Unicode MS" w:hAnsi="Times New Roman" w:cs="Times New Roman"/>
          <w:b/>
          <w:bCs/>
          <w:color w:val="000000"/>
          <w:kern w:val="0"/>
          <w:sz w:val="28"/>
          <w:szCs w:val="28"/>
          <w:lang w:eastAsia="ru-RU" w:bidi="uk-UA"/>
        </w:rPr>
        <w:t>)</w:t>
      </w:r>
      <w:r w:rsidRPr="00FB24AB">
        <w:rPr>
          <w:rFonts w:ascii="Times New Roman" w:eastAsia="Arial Unicode MS" w:hAnsi="Times New Roman" w:cs="Times New Roman" w:hint="eastAsia"/>
          <w:b/>
          <w:bCs/>
          <w:color w:val="000000"/>
          <w:kern w:val="0"/>
          <w:sz w:val="28"/>
          <w:szCs w:val="28"/>
          <w:lang w:eastAsia="ru-RU" w:bidi="uk-UA"/>
        </w:rPr>
        <w:t>»</w:t>
      </w:r>
    </w:p>
    <w:p w14:paraId="372335A8" w14:textId="77777777" w:rsidR="00FB24AB" w:rsidRDefault="00FB24AB" w:rsidP="00FB24AB">
      <w:pPr>
        <w:rPr>
          <w:lang w:bidi="uk-UA"/>
        </w:rPr>
      </w:pPr>
      <w:r>
        <w:rPr>
          <w:rFonts w:hint="eastAsia"/>
          <w:lang w:bidi="uk-UA"/>
        </w:rPr>
        <w:t>ОГЛАВЛЕНИЕ</w:t>
      </w:r>
      <w:r>
        <w:rPr>
          <w:lang w:bidi="uk-UA"/>
        </w:rPr>
        <w:t xml:space="preserve"> </w:t>
      </w:r>
      <w:r>
        <w:rPr>
          <w:rFonts w:hint="eastAsia"/>
          <w:lang w:bidi="uk-UA"/>
        </w:rPr>
        <w:t>ДИССЕРТАЦИИ</w:t>
      </w:r>
    </w:p>
    <w:p w14:paraId="6EDC1C60" w14:textId="77777777" w:rsidR="00FB24AB" w:rsidRDefault="00FB24AB" w:rsidP="00FB24AB">
      <w:pPr>
        <w:rPr>
          <w:lang w:bidi="uk-UA"/>
        </w:rPr>
      </w:pPr>
      <w:r>
        <w:rPr>
          <w:rFonts w:hint="eastAsia"/>
          <w:lang w:bidi="uk-UA"/>
        </w:rPr>
        <w:t>кандидат</w:t>
      </w:r>
      <w:r>
        <w:rPr>
          <w:lang w:bidi="uk-UA"/>
        </w:rPr>
        <w:t xml:space="preserve"> </w:t>
      </w:r>
      <w:r>
        <w:rPr>
          <w:rFonts w:hint="eastAsia"/>
          <w:lang w:bidi="uk-UA"/>
        </w:rPr>
        <w:t>наук</w:t>
      </w:r>
      <w:r>
        <w:rPr>
          <w:lang w:bidi="uk-UA"/>
        </w:rPr>
        <w:t xml:space="preserve"> </w:t>
      </w:r>
      <w:r>
        <w:rPr>
          <w:rFonts w:hint="eastAsia"/>
          <w:lang w:bidi="uk-UA"/>
        </w:rPr>
        <w:t>Абдумуминзода</w:t>
      </w:r>
      <w:r>
        <w:rPr>
          <w:lang w:bidi="uk-UA"/>
        </w:rPr>
        <w:t xml:space="preserve"> </w:t>
      </w:r>
      <w:r>
        <w:rPr>
          <w:rFonts w:hint="eastAsia"/>
          <w:lang w:bidi="uk-UA"/>
        </w:rPr>
        <w:t>Ситора</w:t>
      </w:r>
    </w:p>
    <w:p w14:paraId="0D396F76" w14:textId="77777777" w:rsidR="00FB24AB" w:rsidRDefault="00FB24AB" w:rsidP="00FB24AB">
      <w:pPr>
        <w:rPr>
          <w:lang w:bidi="uk-UA"/>
        </w:rPr>
      </w:pPr>
      <w:r>
        <w:rPr>
          <w:rFonts w:hint="eastAsia"/>
          <w:lang w:bidi="uk-UA"/>
        </w:rPr>
        <w:t>Введение</w:t>
      </w:r>
    </w:p>
    <w:p w14:paraId="6F75BA96" w14:textId="77777777" w:rsidR="00FB24AB" w:rsidRDefault="00FB24AB" w:rsidP="00FB24AB">
      <w:pPr>
        <w:rPr>
          <w:lang w:bidi="uk-UA"/>
        </w:rPr>
      </w:pPr>
    </w:p>
    <w:p w14:paraId="1283F997" w14:textId="77777777" w:rsidR="00FB24AB" w:rsidRDefault="00FB24AB" w:rsidP="00FB24AB">
      <w:pPr>
        <w:rPr>
          <w:lang w:bidi="uk-UA"/>
        </w:rPr>
      </w:pPr>
      <w:r>
        <w:rPr>
          <w:rFonts w:hint="eastAsia"/>
          <w:lang w:bidi="uk-UA"/>
        </w:rPr>
        <w:t>Глава</w:t>
      </w:r>
      <w:r>
        <w:rPr>
          <w:lang w:bidi="uk-UA"/>
        </w:rPr>
        <w:t xml:space="preserve"> I. </w:t>
      </w:r>
      <w:r>
        <w:rPr>
          <w:rFonts w:hint="eastAsia"/>
          <w:lang w:bidi="uk-UA"/>
        </w:rPr>
        <w:t>Формирование</w:t>
      </w:r>
      <w:r>
        <w:rPr>
          <w:lang w:bidi="uk-UA"/>
        </w:rPr>
        <w:t xml:space="preserve"> </w:t>
      </w:r>
      <w:r>
        <w:rPr>
          <w:rFonts w:hint="eastAsia"/>
          <w:lang w:bidi="uk-UA"/>
        </w:rPr>
        <w:t>профессиональной</w:t>
      </w:r>
      <w:r>
        <w:rPr>
          <w:lang w:bidi="uk-UA"/>
        </w:rPr>
        <w:t xml:space="preserve"> </w:t>
      </w:r>
      <w:r>
        <w:rPr>
          <w:rFonts w:hint="eastAsia"/>
          <w:lang w:bidi="uk-UA"/>
        </w:rPr>
        <w:t>культуры</w:t>
      </w:r>
      <w:r>
        <w:rPr>
          <w:lang w:bidi="uk-UA"/>
        </w:rPr>
        <w:t xml:space="preserve"> </w:t>
      </w:r>
      <w:r>
        <w:rPr>
          <w:rFonts w:hint="eastAsia"/>
          <w:lang w:bidi="uk-UA"/>
        </w:rPr>
        <w:t>будущего</w:t>
      </w:r>
      <w:r>
        <w:rPr>
          <w:lang w:bidi="uk-UA"/>
        </w:rPr>
        <w:t xml:space="preserve"> </w:t>
      </w:r>
      <w:r>
        <w:rPr>
          <w:rFonts w:hint="eastAsia"/>
          <w:lang w:bidi="uk-UA"/>
        </w:rPr>
        <w:t>библиотекаря</w:t>
      </w:r>
      <w:r>
        <w:rPr>
          <w:lang w:bidi="uk-UA"/>
        </w:rPr>
        <w:t xml:space="preserve"> </w:t>
      </w:r>
      <w:r>
        <w:rPr>
          <w:rFonts w:hint="eastAsia"/>
          <w:lang w:bidi="uk-UA"/>
        </w:rPr>
        <w:t>как</w:t>
      </w:r>
      <w:r>
        <w:rPr>
          <w:lang w:bidi="uk-UA"/>
        </w:rPr>
        <w:t xml:space="preserve"> </w:t>
      </w:r>
      <w:r>
        <w:rPr>
          <w:rFonts w:hint="eastAsia"/>
          <w:lang w:bidi="uk-UA"/>
        </w:rPr>
        <w:t>социально</w:t>
      </w:r>
      <w:r>
        <w:rPr>
          <w:lang w:bidi="uk-UA"/>
        </w:rPr>
        <w:t xml:space="preserve"> - </w:t>
      </w:r>
      <w:r>
        <w:rPr>
          <w:rFonts w:hint="eastAsia"/>
          <w:lang w:bidi="uk-UA"/>
        </w:rPr>
        <w:t>педагогическая</w:t>
      </w:r>
      <w:r>
        <w:rPr>
          <w:lang w:bidi="uk-UA"/>
        </w:rPr>
        <w:t xml:space="preserve"> </w:t>
      </w:r>
      <w:r>
        <w:rPr>
          <w:rFonts w:hint="eastAsia"/>
          <w:lang w:bidi="uk-UA"/>
        </w:rPr>
        <w:t>проблема</w:t>
      </w:r>
    </w:p>
    <w:p w14:paraId="6C0ADB50" w14:textId="77777777" w:rsidR="00FB24AB" w:rsidRDefault="00FB24AB" w:rsidP="00FB24AB">
      <w:pPr>
        <w:rPr>
          <w:lang w:bidi="uk-UA"/>
        </w:rPr>
      </w:pPr>
    </w:p>
    <w:p w14:paraId="778C7482" w14:textId="77777777" w:rsidR="00FB24AB" w:rsidRDefault="00FB24AB" w:rsidP="00FB24AB">
      <w:pPr>
        <w:rPr>
          <w:lang w:bidi="uk-UA"/>
        </w:rPr>
      </w:pPr>
      <w:r>
        <w:rPr>
          <w:lang w:bidi="uk-UA"/>
        </w:rPr>
        <w:t>1.1.</w:t>
      </w:r>
      <w:r>
        <w:rPr>
          <w:rFonts w:hint="eastAsia"/>
          <w:lang w:bidi="uk-UA"/>
        </w:rPr>
        <w:t>Вопросы</w:t>
      </w:r>
      <w:r>
        <w:rPr>
          <w:lang w:bidi="uk-UA"/>
        </w:rPr>
        <w:t xml:space="preserve"> </w:t>
      </w:r>
      <w:r>
        <w:rPr>
          <w:rFonts w:hint="eastAsia"/>
          <w:lang w:bidi="uk-UA"/>
        </w:rPr>
        <w:t>изучения</w:t>
      </w:r>
      <w:r>
        <w:rPr>
          <w:lang w:bidi="uk-UA"/>
        </w:rPr>
        <w:t xml:space="preserve"> </w:t>
      </w:r>
      <w:r>
        <w:rPr>
          <w:rFonts w:hint="eastAsia"/>
          <w:lang w:bidi="uk-UA"/>
        </w:rPr>
        <w:t>профессиональной</w:t>
      </w:r>
      <w:r>
        <w:rPr>
          <w:lang w:bidi="uk-UA"/>
        </w:rPr>
        <w:t xml:space="preserve"> </w:t>
      </w:r>
      <w:r>
        <w:rPr>
          <w:rFonts w:hint="eastAsia"/>
          <w:lang w:bidi="uk-UA"/>
        </w:rPr>
        <w:t>культуры</w:t>
      </w:r>
      <w:r>
        <w:rPr>
          <w:lang w:bidi="uk-UA"/>
        </w:rPr>
        <w:t xml:space="preserve"> </w:t>
      </w:r>
      <w:r>
        <w:rPr>
          <w:rFonts w:hint="eastAsia"/>
          <w:lang w:bidi="uk-UA"/>
        </w:rPr>
        <w:t>будущего</w:t>
      </w:r>
      <w:r>
        <w:rPr>
          <w:lang w:bidi="uk-UA"/>
        </w:rPr>
        <w:t xml:space="preserve"> </w:t>
      </w:r>
      <w:r>
        <w:rPr>
          <w:rFonts w:hint="eastAsia"/>
          <w:lang w:bidi="uk-UA"/>
        </w:rPr>
        <w:t>библиотекаря</w:t>
      </w:r>
      <w:r>
        <w:rPr>
          <w:lang w:bidi="uk-UA"/>
        </w:rPr>
        <w:t xml:space="preserve"> </w:t>
      </w:r>
      <w:r>
        <w:rPr>
          <w:rFonts w:hint="eastAsia"/>
          <w:lang w:bidi="uk-UA"/>
        </w:rPr>
        <w:t>в</w:t>
      </w:r>
      <w:r>
        <w:rPr>
          <w:lang w:bidi="uk-UA"/>
        </w:rPr>
        <w:t xml:space="preserve"> </w:t>
      </w:r>
      <w:r>
        <w:rPr>
          <w:rFonts w:hint="eastAsia"/>
          <w:lang w:bidi="uk-UA"/>
        </w:rPr>
        <w:t>педагогике</w:t>
      </w:r>
      <w:r>
        <w:rPr>
          <w:lang w:bidi="uk-UA"/>
        </w:rPr>
        <w:t xml:space="preserve"> </w:t>
      </w:r>
      <w:r>
        <w:rPr>
          <w:rFonts w:hint="eastAsia"/>
          <w:lang w:bidi="uk-UA"/>
        </w:rPr>
        <w:t>и</w:t>
      </w:r>
      <w:r>
        <w:rPr>
          <w:lang w:bidi="uk-UA"/>
        </w:rPr>
        <w:t xml:space="preserve"> </w:t>
      </w:r>
      <w:r>
        <w:rPr>
          <w:rFonts w:hint="eastAsia"/>
          <w:lang w:bidi="uk-UA"/>
        </w:rPr>
        <w:t>смежных</w:t>
      </w:r>
      <w:r>
        <w:rPr>
          <w:lang w:bidi="uk-UA"/>
        </w:rPr>
        <w:t xml:space="preserve"> </w:t>
      </w:r>
      <w:r>
        <w:rPr>
          <w:rFonts w:hint="eastAsia"/>
          <w:lang w:bidi="uk-UA"/>
        </w:rPr>
        <w:t>науках</w:t>
      </w:r>
    </w:p>
    <w:p w14:paraId="625EA785" w14:textId="77777777" w:rsidR="00FB24AB" w:rsidRDefault="00FB24AB" w:rsidP="00FB24AB">
      <w:pPr>
        <w:rPr>
          <w:lang w:bidi="uk-UA"/>
        </w:rPr>
      </w:pPr>
    </w:p>
    <w:p w14:paraId="644D82BD" w14:textId="77777777" w:rsidR="00FB24AB" w:rsidRDefault="00FB24AB" w:rsidP="00FB24AB">
      <w:pPr>
        <w:rPr>
          <w:lang w:bidi="uk-UA"/>
        </w:rPr>
      </w:pPr>
      <w:r>
        <w:rPr>
          <w:lang w:bidi="uk-UA"/>
        </w:rPr>
        <w:t xml:space="preserve">1.2. </w:t>
      </w:r>
      <w:r>
        <w:rPr>
          <w:rFonts w:hint="eastAsia"/>
          <w:lang w:bidi="uk-UA"/>
        </w:rPr>
        <w:t>Ведущие</w:t>
      </w:r>
      <w:r>
        <w:rPr>
          <w:lang w:bidi="uk-UA"/>
        </w:rPr>
        <w:t xml:space="preserve"> </w:t>
      </w:r>
      <w:r>
        <w:rPr>
          <w:rFonts w:hint="eastAsia"/>
          <w:lang w:bidi="uk-UA"/>
        </w:rPr>
        <w:t>факторы</w:t>
      </w:r>
      <w:r>
        <w:rPr>
          <w:lang w:bidi="uk-UA"/>
        </w:rPr>
        <w:t xml:space="preserve"> </w:t>
      </w:r>
      <w:r>
        <w:rPr>
          <w:rFonts w:hint="eastAsia"/>
          <w:lang w:bidi="uk-UA"/>
        </w:rPr>
        <w:t>формирования</w:t>
      </w:r>
      <w:r>
        <w:rPr>
          <w:lang w:bidi="uk-UA"/>
        </w:rPr>
        <w:t xml:space="preserve"> </w:t>
      </w:r>
      <w:r>
        <w:rPr>
          <w:rFonts w:hint="eastAsia"/>
          <w:lang w:bidi="uk-UA"/>
        </w:rPr>
        <w:t>профессиональной</w:t>
      </w:r>
      <w:r>
        <w:rPr>
          <w:lang w:bidi="uk-UA"/>
        </w:rPr>
        <w:t xml:space="preserve"> </w:t>
      </w:r>
      <w:r>
        <w:rPr>
          <w:rFonts w:hint="eastAsia"/>
          <w:lang w:bidi="uk-UA"/>
        </w:rPr>
        <w:t>культуры</w:t>
      </w:r>
      <w:r>
        <w:rPr>
          <w:lang w:bidi="uk-UA"/>
        </w:rPr>
        <w:t xml:space="preserve"> </w:t>
      </w:r>
      <w:r>
        <w:rPr>
          <w:rFonts w:hint="eastAsia"/>
          <w:lang w:bidi="uk-UA"/>
        </w:rPr>
        <w:t>будущего</w:t>
      </w:r>
      <w:r>
        <w:rPr>
          <w:lang w:bidi="uk-UA"/>
        </w:rPr>
        <w:t xml:space="preserve"> </w:t>
      </w:r>
      <w:r>
        <w:rPr>
          <w:rFonts w:hint="eastAsia"/>
          <w:lang w:bidi="uk-UA"/>
        </w:rPr>
        <w:t>библиотекаря</w:t>
      </w:r>
    </w:p>
    <w:p w14:paraId="0C9D7C4F" w14:textId="77777777" w:rsidR="00FB24AB" w:rsidRDefault="00FB24AB" w:rsidP="00FB24AB">
      <w:pPr>
        <w:rPr>
          <w:lang w:bidi="uk-UA"/>
        </w:rPr>
      </w:pPr>
    </w:p>
    <w:p w14:paraId="10B6888B" w14:textId="77777777" w:rsidR="00FB24AB" w:rsidRDefault="00FB24AB" w:rsidP="00FB24AB">
      <w:pPr>
        <w:rPr>
          <w:lang w:bidi="uk-UA"/>
        </w:rPr>
      </w:pPr>
      <w:r>
        <w:rPr>
          <w:lang w:bidi="uk-UA"/>
        </w:rPr>
        <w:t xml:space="preserve">1.3. </w:t>
      </w:r>
      <w:r>
        <w:rPr>
          <w:rFonts w:hint="eastAsia"/>
          <w:lang w:bidi="uk-UA"/>
        </w:rPr>
        <w:t>Особенности</w:t>
      </w:r>
      <w:r>
        <w:rPr>
          <w:lang w:bidi="uk-UA"/>
        </w:rPr>
        <w:t xml:space="preserve"> </w:t>
      </w:r>
      <w:r>
        <w:rPr>
          <w:rFonts w:hint="eastAsia"/>
          <w:lang w:bidi="uk-UA"/>
        </w:rPr>
        <w:t>формирования</w:t>
      </w:r>
      <w:r>
        <w:rPr>
          <w:lang w:bidi="uk-UA"/>
        </w:rPr>
        <w:t xml:space="preserve"> </w:t>
      </w:r>
      <w:r>
        <w:rPr>
          <w:rFonts w:hint="eastAsia"/>
          <w:lang w:bidi="uk-UA"/>
        </w:rPr>
        <w:t>профессиональной</w:t>
      </w:r>
      <w:r>
        <w:rPr>
          <w:lang w:bidi="uk-UA"/>
        </w:rPr>
        <w:t xml:space="preserve"> </w:t>
      </w:r>
      <w:r>
        <w:rPr>
          <w:rFonts w:hint="eastAsia"/>
          <w:lang w:bidi="uk-UA"/>
        </w:rPr>
        <w:t>культуры</w:t>
      </w:r>
      <w:r>
        <w:rPr>
          <w:lang w:bidi="uk-UA"/>
        </w:rPr>
        <w:t xml:space="preserve"> </w:t>
      </w:r>
      <w:r>
        <w:rPr>
          <w:rFonts w:hint="eastAsia"/>
          <w:lang w:bidi="uk-UA"/>
        </w:rPr>
        <w:t>будущего</w:t>
      </w:r>
    </w:p>
    <w:p w14:paraId="45A0E58F" w14:textId="77777777" w:rsidR="00FB24AB" w:rsidRDefault="00FB24AB" w:rsidP="00FB24AB">
      <w:pPr>
        <w:rPr>
          <w:lang w:bidi="uk-UA"/>
        </w:rPr>
      </w:pPr>
    </w:p>
    <w:p w14:paraId="4893671B" w14:textId="77777777" w:rsidR="00FB24AB" w:rsidRDefault="00FB24AB" w:rsidP="00FB24AB">
      <w:pPr>
        <w:rPr>
          <w:lang w:bidi="uk-UA"/>
        </w:rPr>
      </w:pPr>
      <w:r>
        <w:rPr>
          <w:rFonts w:hint="eastAsia"/>
          <w:lang w:bidi="uk-UA"/>
        </w:rPr>
        <w:t>библиотекаря</w:t>
      </w:r>
    </w:p>
    <w:p w14:paraId="59E74D93" w14:textId="77777777" w:rsidR="00FB24AB" w:rsidRDefault="00FB24AB" w:rsidP="00FB24AB">
      <w:pPr>
        <w:rPr>
          <w:lang w:bidi="uk-UA"/>
        </w:rPr>
      </w:pPr>
    </w:p>
    <w:p w14:paraId="1997E748" w14:textId="77777777" w:rsidR="00FB24AB" w:rsidRDefault="00FB24AB" w:rsidP="00FB24AB">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первой</w:t>
      </w:r>
      <w:r>
        <w:rPr>
          <w:lang w:bidi="uk-UA"/>
        </w:rPr>
        <w:t xml:space="preserve"> </w:t>
      </w:r>
      <w:r>
        <w:rPr>
          <w:rFonts w:hint="eastAsia"/>
          <w:lang w:bidi="uk-UA"/>
        </w:rPr>
        <w:t>главе</w:t>
      </w:r>
    </w:p>
    <w:p w14:paraId="739077B1" w14:textId="77777777" w:rsidR="00FB24AB" w:rsidRDefault="00FB24AB" w:rsidP="00FB24AB">
      <w:pPr>
        <w:rPr>
          <w:lang w:bidi="uk-UA"/>
        </w:rPr>
      </w:pPr>
    </w:p>
    <w:p w14:paraId="084CA688" w14:textId="77777777" w:rsidR="00FB24AB" w:rsidRDefault="00FB24AB" w:rsidP="00FB24AB">
      <w:pPr>
        <w:rPr>
          <w:lang w:bidi="uk-UA"/>
        </w:rPr>
      </w:pPr>
      <w:r>
        <w:rPr>
          <w:rFonts w:hint="eastAsia"/>
          <w:lang w:bidi="uk-UA"/>
        </w:rPr>
        <w:t>Глава</w:t>
      </w:r>
      <w:r>
        <w:rPr>
          <w:lang w:bidi="uk-UA"/>
        </w:rPr>
        <w:t xml:space="preserve"> II. </w:t>
      </w:r>
      <w:r>
        <w:rPr>
          <w:rFonts w:hint="eastAsia"/>
          <w:lang w:bidi="uk-UA"/>
        </w:rPr>
        <w:t>Социально</w:t>
      </w:r>
      <w:r>
        <w:rPr>
          <w:lang w:bidi="uk-UA"/>
        </w:rPr>
        <w:t>-</w:t>
      </w:r>
      <w:r>
        <w:rPr>
          <w:rFonts w:hint="eastAsia"/>
          <w:lang w:bidi="uk-UA"/>
        </w:rPr>
        <w:t>педагогические</w:t>
      </w:r>
      <w:r>
        <w:rPr>
          <w:lang w:bidi="uk-UA"/>
        </w:rPr>
        <w:t xml:space="preserve"> </w:t>
      </w:r>
      <w:r>
        <w:rPr>
          <w:rFonts w:hint="eastAsia"/>
          <w:lang w:bidi="uk-UA"/>
        </w:rPr>
        <w:t>механизмы</w:t>
      </w:r>
      <w:r>
        <w:rPr>
          <w:lang w:bidi="uk-UA"/>
        </w:rPr>
        <w:t xml:space="preserve"> </w:t>
      </w:r>
      <w:r>
        <w:rPr>
          <w:rFonts w:hint="eastAsia"/>
          <w:lang w:bidi="uk-UA"/>
        </w:rPr>
        <w:t>формирования</w:t>
      </w:r>
      <w:r>
        <w:rPr>
          <w:lang w:bidi="uk-UA"/>
        </w:rPr>
        <w:t xml:space="preserve"> </w:t>
      </w:r>
      <w:r>
        <w:rPr>
          <w:rFonts w:hint="eastAsia"/>
          <w:lang w:bidi="uk-UA"/>
        </w:rPr>
        <w:t>профессиональной</w:t>
      </w:r>
      <w:r>
        <w:rPr>
          <w:lang w:bidi="uk-UA"/>
        </w:rPr>
        <w:t xml:space="preserve"> </w:t>
      </w:r>
      <w:r>
        <w:rPr>
          <w:rFonts w:hint="eastAsia"/>
          <w:lang w:bidi="uk-UA"/>
        </w:rPr>
        <w:t>культуры</w:t>
      </w:r>
      <w:r>
        <w:rPr>
          <w:lang w:bidi="uk-UA"/>
        </w:rPr>
        <w:t xml:space="preserve"> </w:t>
      </w:r>
      <w:r>
        <w:rPr>
          <w:rFonts w:hint="eastAsia"/>
          <w:lang w:bidi="uk-UA"/>
        </w:rPr>
        <w:t>будущего</w:t>
      </w:r>
      <w:r>
        <w:rPr>
          <w:lang w:bidi="uk-UA"/>
        </w:rPr>
        <w:t xml:space="preserve"> </w:t>
      </w:r>
      <w:r>
        <w:rPr>
          <w:rFonts w:hint="eastAsia"/>
          <w:lang w:bidi="uk-UA"/>
        </w:rPr>
        <w:t>школьного</w:t>
      </w:r>
      <w:r>
        <w:rPr>
          <w:lang w:bidi="uk-UA"/>
        </w:rPr>
        <w:t xml:space="preserve"> </w:t>
      </w:r>
      <w:r>
        <w:rPr>
          <w:rFonts w:hint="eastAsia"/>
          <w:lang w:bidi="uk-UA"/>
        </w:rPr>
        <w:t>библиотекаря</w:t>
      </w:r>
    </w:p>
    <w:p w14:paraId="7F9D722A" w14:textId="77777777" w:rsidR="00FB24AB" w:rsidRDefault="00FB24AB" w:rsidP="00FB24AB">
      <w:pPr>
        <w:rPr>
          <w:lang w:bidi="uk-UA"/>
        </w:rPr>
      </w:pPr>
    </w:p>
    <w:p w14:paraId="5631AF64" w14:textId="77777777" w:rsidR="00FB24AB" w:rsidRDefault="00FB24AB" w:rsidP="00FB24AB">
      <w:pPr>
        <w:rPr>
          <w:lang w:bidi="uk-UA"/>
        </w:rPr>
      </w:pPr>
      <w:r>
        <w:rPr>
          <w:lang w:bidi="uk-UA"/>
        </w:rPr>
        <w:t xml:space="preserve">2.1. </w:t>
      </w:r>
      <w:r>
        <w:rPr>
          <w:rFonts w:hint="eastAsia"/>
          <w:lang w:bidi="uk-UA"/>
        </w:rPr>
        <w:t>Обогащение</w:t>
      </w:r>
      <w:r>
        <w:rPr>
          <w:lang w:bidi="uk-UA"/>
        </w:rPr>
        <w:t xml:space="preserve"> </w:t>
      </w:r>
      <w:r>
        <w:rPr>
          <w:rFonts w:hint="eastAsia"/>
          <w:lang w:bidi="uk-UA"/>
        </w:rPr>
        <w:t>содержания</w:t>
      </w:r>
      <w:r>
        <w:rPr>
          <w:lang w:bidi="uk-UA"/>
        </w:rPr>
        <w:t xml:space="preserve"> </w:t>
      </w:r>
      <w:r>
        <w:rPr>
          <w:rFonts w:hint="eastAsia"/>
          <w:lang w:bidi="uk-UA"/>
        </w:rPr>
        <w:t>и</w:t>
      </w:r>
      <w:r>
        <w:rPr>
          <w:lang w:bidi="uk-UA"/>
        </w:rPr>
        <w:t xml:space="preserve"> </w:t>
      </w:r>
      <w:r>
        <w:rPr>
          <w:rFonts w:hint="eastAsia"/>
          <w:lang w:bidi="uk-UA"/>
        </w:rPr>
        <w:t>форм</w:t>
      </w:r>
      <w:r>
        <w:rPr>
          <w:lang w:bidi="uk-UA"/>
        </w:rPr>
        <w:t xml:space="preserve"> </w:t>
      </w:r>
      <w:r>
        <w:rPr>
          <w:rFonts w:hint="eastAsia"/>
          <w:lang w:bidi="uk-UA"/>
        </w:rPr>
        <w:t>работы</w:t>
      </w:r>
      <w:r>
        <w:rPr>
          <w:lang w:bidi="uk-UA"/>
        </w:rPr>
        <w:t xml:space="preserve"> </w:t>
      </w:r>
      <w:r>
        <w:rPr>
          <w:rFonts w:hint="eastAsia"/>
          <w:lang w:bidi="uk-UA"/>
        </w:rPr>
        <w:t>по</w:t>
      </w:r>
      <w:r>
        <w:rPr>
          <w:lang w:bidi="uk-UA"/>
        </w:rPr>
        <w:t xml:space="preserve"> </w:t>
      </w:r>
      <w:r>
        <w:rPr>
          <w:rFonts w:hint="eastAsia"/>
          <w:lang w:bidi="uk-UA"/>
        </w:rPr>
        <w:t>профессиональной</w:t>
      </w:r>
      <w:r>
        <w:rPr>
          <w:lang w:bidi="uk-UA"/>
        </w:rPr>
        <w:t xml:space="preserve"> </w:t>
      </w:r>
      <w:r>
        <w:rPr>
          <w:rFonts w:hint="eastAsia"/>
          <w:lang w:bidi="uk-UA"/>
        </w:rPr>
        <w:t>направленности</w:t>
      </w:r>
      <w:r>
        <w:rPr>
          <w:lang w:bidi="uk-UA"/>
        </w:rPr>
        <w:t xml:space="preserve"> </w:t>
      </w:r>
      <w:r>
        <w:rPr>
          <w:rFonts w:hint="eastAsia"/>
          <w:lang w:bidi="uk-UA"/>
        </w:rPr>
        <w:t>студентов</w:t>
      </w:r>
    </w:p>
    <w:p w14:paraId="4B226C2A" w14:textId="77777777" w:rsidR="00FB24AB" w:rsidRDefault="00FB24AB" w:rsidP="00FB24AB">
      <w:pPr>
        <w:rPr>
          <w:lang w:bidi="uk-UA"/>
        </w:rPr>
      </w:pPr>
    </w:p>
    <w:p w14:paraId="029C6320" w14:textId="77777777" w:rsidR="00FB24AB" w:rsidRDefault="00FB24AB" w:rsidP="00FB24AB">
      <w:pPr>
        <w:rPr>
          <w:lang w:bidi="uk-UA"/>
        </w:rPr>
      </w:pPr>
      <w:r>
        <w:rPr>
          <w:lang w:bidi="uk-UA"/>
        </w:rPr>
        <w:t xml:space="preserve">2.2. </w:t>
      </w:r>
      <w:r>
        <w:rPr>
          <w:rFonts w:hint="eastAsia"/>
          <w:lang w:bidi="uk-UA"/>
        </w:rPr>
        <w:t>Педагогическая</w:t>
      </w:r>
      <w:r>
        <w:rPr>
          <w:lang w:bidi="uk-UA"/>
        </w:rPr>
        <w:t xml:space="preserve"> </w:t>
      </w:r>
      <w:r>
        <w:rPr>
          <w:rFonts w:hint="eastAsia"/>
          <w:lang w:bidi="uk-UA"/>
        </w:rPr>
        <w:t>программа</w:t>
      </w:r>
      <w:r>
        <w:rPr>
          <w:lang w:bidi="uk-UA"/>
        </w:rPr>
        <w:t xml:space="preserve"> </w:t>
      </w:r>
      <w:r>
        <w:rPr>
          <w:rFonts w:hint="eastAsia"/>
          <w:lang w:bidi="uk-UA"/>
        </w:rPr>
        <w:t>поэтапного</w:t>
      </w:r>
      <w:r>
        <w:rPr>
          <w:lang w:bidi="uk-UA"/>
        </w:rPr>
        <w:t xml:space="preserve"> </w:t>
      </w:r>
      <w:r>
        <w:rPr>
          <w:rFonts w:hint="eastAsia"/>
          <w:lang w:bidi="uk-UA"/>
        </w:rPr>
        <w:t>формирования</w:t>
      </w:r>
      <w:r>
        <w:rPr>
          <w:lang w:bidi="uk-UA"/>
        </w:rPr>
        <w:t xml:space="preserve"> </w:t>
      </w:r>
      <w:r>
        <w:rPr>
          <w:rFonts w:hint="eastAsia"/>
          <w:lang w:bidi="uk-UA"/>
        </w:rPr>
        <w:t>профессионально</w:t>
      </w:r>
      <w:r>
        <w:rPr>
          <w:lang w:bidi="uk-UA"/>
        </w:rPr>
        <w:t xml:space="preserve"> - </w:t>
      </w:r>
      <w:r>
        <w:rPr>
          <w:rFonts w:hint="eastAsia"/>
          <w:lang w:bidi="uk-UA"/>
        </w:rPr>
        <w:t>культурной</w:t>
      </w:r>
      <w:r>
        <w:rPr>
          <w:lang w:bidi="uk-UA"/>
        </w:rPr>
        <w:t xml:space="preserve"> </w:t>
      </w:r>
      <w:r>
        <w:rPr>
          <w:rFonts w:hint="eastAsia"/>
          <w:lang w:bidi="uk-UA"/>
        </w:rPr>
        <w:t>направленности</w:t>
      </w:r>
    </w:p>
    <w:p w14:paraId="44936A43" w14:textId="77777777" w:rsidR="00FB24AB" w:rsidRDefault="00FB24AB" w:rsidP="00FB24AB">
      <w:pPr>
        <w:rPr>
          <w:lang w:bidi="uk-UA"/>
        </w:rPr>
      </w:pPr>
    </w:p>
    <w:p w14:paraId="6660698D" w14:textId="77777777" w:rsidR="00FB24AB" w:rsidRDefault="00FB24AB" w:rsidP="00FB24AB">
      <w:pPr>
        <w:rPr>
          <w:lang w:bidi="uk-UA"/>
        </w:rPr>
      </w:pPr>
      <w:r>
        <w:rPr>
          <w:lang w:bidi="uk-UA"/>
        </w:rPr>
        <w:t xml:space="preserve">2.3. </w:t>
      </w:r>
      <w:r>
        <w:rPr>
          <w:rFonts w:hint="eastAsia"/>
          <w:lang w:bidi="uk-UA"/>
        </w:rPr>
        <w:t>Обоснование</w:t>
      </w:r>
      <w:r>
        <w:rPr>
          <w:lang w:bidi="uk-UA"/>
        </w:rPr>
        <w:t xml:space="preserve"> </w:t>
      </w:r>
      <w:r>
        <w:rPr>
          <w:rFonts w:hint="eastAsia"/>
          <w:lang w:bidi="uk-UA"/>
        </w:rPr>
        <w:t>модели</w:t>
      </w:r>
      <w:r>
        <w:rPr>
          <w:lang w:bidi="uk-UA"/>
        </w:rPr>
        <w:t xml:space="preserve"> </w:t>
      </w:r>
      <w:r>
        <w:rPr>
          <w:rFonts w:hint="eastAsia"/>
          <w:lang w:bidi="uk-UA"/>
        </w:rPr>
        <w:t>формирования</w:t>
      </w:r>
      <w:r>
        <w:rPr>
          <w:lang w:bidi="uk-UA"/>
        </w:rPr>
        <w:t xml:space="preserve"> </w:t>
      </w:r>
      <w:r>
        <w:rPr>
          <w:rFonts w:hint="eastAsia"/>
          <w:lang w:bidi="uk-UA"/>
        </w:rPr>
        <w:t>этнической</w:t>
      </w:r>
      <w:r>
        <w:rPr>
          <w:lang w:bidi="uk-UA"/>
        </w:rPr>
        <w:t xml:space="preserve"> </w:t>
      </w:r>
      <w:r>
        <w:rPr>
          <w:rFonts w:hint="eastAsia"/>
          <w:lang w:bidi="uk-UA"/>
        </w:rPr>
        <w:t>н</w:t>
      </w:r>
      <w:r>
        <w:rPr>
          <w:rFonts w:hint="eastAsia"/>
          <w:lang w:bidi="uk-UA"/>
        </w:rPr>
        <w:lastRenderedPageBreak/>
        <w:t>аправленности</w:t>
      </w:r>
      <w:r>
        <w:rPr>
          <w:lang w:bidi="uk-UA"/>
        </w:rPr>
        <w:t xml:space="preserve"> </w:t>
      </w:r>
      <w:r>
        <w:rPr>
          <w:rFonts w:hint="eastAsia"/>
          <w:lang w:bidi="uk-UA"/>
        </w:rPr>
        <w:t>профессиональной</w:t>
      </w:r>
      <w:r>
        <w:rPr>
          <w:lang w:bidi="uk-UA"/>
        </w:rPr>
        <w:t xml:space="preserve"> </w:t>
      </w:r>
      <w:r>
        <w:rPr>
          <w:rFonts w:hint="eastAsia"/>
          <w:lang w:bidi="uk-UA"/>
        </w:rPr>
        <w:t>культуры</w:t>
      </w:r>
      <w:r>
        <w:rPr>
          <w:lang w:bidi="uk-UA"/>
        </w:rPr>
        <w:t xml:space="preserve"> </w:t>
      </w:r>
      <w:r>
        <w:rPr>
          <w:rFonts w:hint="eastAsia"/>
          <w:lang w:bidi="uk-UA"/>
        </w:rPr>
        <w:t>будущего</w:t>
      </w:r>
      <w:r>
        <w:rPr>
          <w:lang w:bidi="uk-UA"/>
        </w:rPr>
        <w:t xml:space="preserve"> </w:t>
      </w:r>
      <w:r>
        <w:rPr>
          <w:rFonts w:hint="eastAsia"/>
          <w:lang w:bidi="uk-UA"/>
        </w:rPr>
        <w:t>школьного</w:t>
      </w:r>
      <w:r>
        <w:rPr>
          <w:lang w:bidi="uk-UA"/>
        </w:rPr>
        <w:t xml:space="preserve"> </w:t>
      </w:r>
      <w:r>
        <w:rPr>
          <w:rFonts w:hint="eastAsia"/>
          <w:lang w:bidi="uk-UA"/>
        </w:rPr>
        <w:t>библиотекаря</w:t>
      </w:r>
    </w:p>
    <w:p w14:paraId="1BBE3592" w14:textId="77777777" w:rsidR="00FB24AB" w:rsidRDefault="00FB24AB" w:rsidP="00FB24AB">
      <w:pPr>
        <w:rPr>
          <w:lang w:bidi="uk-UA"/>
        </w:rPr>
      </w:pPr>
    </w:p>
    <w:p w14:paraId="6B19D25E" w14:textId="77777777" w:rsidR="00FB24AB" w:rsidRDefault="00FB24AB" w:rsidP="00FB24AB">
      <w:pPr>
        <w:rPr>
          <w:lang w:bidi="uk-UA"/>
        </w:rPr>
      </w:pPr>
      <w:r>
        <w:rPr>
          <w:lang w:bidi="uk-UA"/>
        </w:rPr>
        <w:t xml:space="preserve">2.4. </w:t>
      </w:r>
      <w:r>
        <w:rPr>
          <w:rFonts w:hint="eastAsia"/>
          <w:lang w:bidi="uk-UA"/>
        </w:rPr>
        <w:t>Опытно</w:t>
      </w:r>
      <w:r>
        <w:rPr>
          <w:lang w:bidi="uk-UA"/>
        </w:rPr>
        <w:t>-</w:t>
      </w:r>
      <w:r>
        <w:rPr>
          <w:rFonts w:hint="eastAsia"/>
          <w:lang w:bidi="uk-UA"/>
        </w:rPr>
        <w:t>экспериментальная</w:t>
      </w:r>
      <w:r>
        <w:rPr>
          <w:lang w:bidi="uk-UA"/>
        </w:rPr>
        <w:t xml:space="preserve"> </w:t>
      </w:r>
      <w:r>
        <w:rPr>
          <w:rFonts w:hint="eastAsia"/>
          <w:lang w:bidi="uk-UA"/>
        </w:rPr>
        <w:t>работа</w:t>
      </w:r>
      <w:r>
        <w:rPr>
          <w:lang w:bidi="uk-UA"/>
        </w:rPr>
        <w:t xml:space="preserve"> </w:t>
      </w:r>
      <w:r>
        <w:rPr>
          <w:rFonts w:hint="eastAsia"/>
          <w:lang w:bidi="uk-UA"/>
        </w:rPr>
        <w:t>по</w:t>
      </w:r>
      <w:r>
        <w:rPr>
          <w:lang w:bidi="uk-UA"/>
        </w:rPr>
        <w:t xml:space="preserve"> </w:t>
      </w:r>
      <w:r>
        <w:rPr>
          <w:rFonts w:hint="eastAsia"/>
          <w:lang w:bidi="uk-UA"/>
        </w:rPr>
        <w:t>внедрению</w:t>
      </w:r>
      <w:r>
        <w:rPr>
          <w:lang w:bidi="uk-UA"/>
        </w:rPr>
        <w:t xml:space="preserve"> </w:t>
      </w:r>
      <w:r>
        <w:rPr>
          <w:rFonts w:hint="eastAsia"/>
          <w:lang w:bidi="uk-UA"/>
        </w:rPr>
        <w:t>модели</w:t>
      </w:r>
      <w:r>
        <w:rPr>
          <w:lang w:bidi="uk-UA"/>
        </w:rPr>
        <w:t xml:space="preserve"> </w:t>
      </w:r>
      <w:r>
        <w:rPr>
          <w:rFonts w:hint="eastAsia"/>
          <w:lang w:bidi="uk-UA"/>
        </w:rPr>
        <w:t>формирования</w:t>
      </w:r>
      <w:r>
        <w:rPr>
          <w:lang w:bidi="uk-UA"/>
        </w:rPr>
        <w:t xml:space="preserve"> </w:t>
      </w:r>
      <w:r>
        <w:rPr>
          <w:rFonts w:hint="eastAsia"/>
          <w:lang w:bidi="uk-UA"/>
        </w:rPr>
        <w:t>этнической</w:t>
      </w:r>
      <w:r>
        <w:rPr>
          <w:lang w:bidi="uk-UA"/>
        </w:rPr>
        <w:t xml:space="preserve"> </w:t>
      </w:r>
      <w:r>
        <w:rPr>
          <w:rFonts w:hint="eastAsia"/>
          <w:lang w:bidi="uk-UA"/>
        </w:rPr>
        <w:t>направленности</w:t>
      </w:r>
      <w:r>
        <w:rPr>
          <w:lang w:bidi="uk-UA"/>
        </w:rPr>
        <w:t xml:space="preserve"> </w:t>
      </w:r>
      <w:r>
        <w:rPr>
          <w:rFonts w:hint="eastAsia"/>
          <w:lang w:bidi="uk-UA"/>
        </w:rPr>
        <w:t>профессиональной</w:t>
      </w:r>
    </w:p>
    <w:p w14:paraId="58A8400E" w14:textId="77777777" w:rsidR="00FB24AB" w:rsidRDefault="00FB24AB" w:rsidP="00FB24AB">
      <w:pPr>
        <w:rPr>
          <w:lang w:bidi="uk-UA"/>
        </w:rPr>
      </w:pPr>
    </w:p>
    <w:p w14:paraId="49AE461B" w14:textId="77777777" w:rsidR="00FB24AB" w:rsidRDefault="00FB24AB" w:rsidP="00FB24AB">
      <w:pPr>
        <w:rPr>
          <w:lang w:bidi="uk-UA"/>
        </w:rPr>
      </w:pPr>
      <w:r>
        <w:rPr>
          <w:rFonts w:hint="eastAsia"/>
          <w:lang w:bidi="uk-UA"/>
        </w:rPr>
        <w:t>культуры</w:t>
      </w:r>
    </w:p>
    <w:p w14:paraId="3DC45EAA" w14:textId="77777777" w:rsidR="00FB24AB" w:rsidRDefault="00FB24AB" w:rsidP="00FB24AB">
      <w:pPr>
        <w:rPr>
          <w:lang w:bidi="uk-UA"/>
        </w:rPr>
      </w:pPr>
    </w:p>
    <w:p w14:paraId="317065F8" w14:textId="77777777" w:rsidR="00FB24AB" w:rsidRDefault="00FB24AB" w:rsidP="00FB24AB">
      <w:pPr>
        <w:rPr>
          <w:lang w:bidi="uk-UA"/>
        </w:rPr>
      </w:pPr>
      <w:r>
        <w:rPr>
          <w:rFonts w:hint="eastAsia"/>
          <w:lang w:bidi="uk-UA"/>
        </w:rPr>
        <w:t>Выводы</w:t>
      </w:r>
      <w:r>
        <w:rPr>
          <w:lang w:bidi="uk-UA"/>
        </w:rPr>
        <w:t xml:space="preserve"> </w:t>
      </w:r>
      <w:r>
        <w:rPr>
          <w:rFonts w:hint="eastAsia"/>
          <w:lang w:bidi="uk-UA"/>
        </w:rPr>
        <w:t>по</w:t>
      </w:r>
      <w:r>
        <w:rPr>
          <w:lang w:bidi="uk-UA"/>
        </w:rPr>
        <w:t xml:space="preserve"> </w:t>
      </w:r>
      <w:r>
        <w:rPr>
          <w:rFonts w:hint="eastAsia"/>
          <w:lang w:bidi="uk-UA"/>
        </w:rPr>
        <w:t>второй</w:t>
      </w:r>
      <w:r>
        <w:rPr>
          <w:lang w:bidi="uk-UA"/>
        </w:rPr>
        <w:t xml:space="preserve"> </w:t>
      </w:r>
      <w:r>
        <w:rPr>
          <w:rFonts w:hint="eastAsia"/>
          <w:lang w:bidi="uk-UA"/>
        </w:rPr>
        <w:t>главе</w:t>
      </w:r>
    </w:p>
    <w:p w14:paraId="40049623" w14:textId="77777777" w:rsidR="00FB24AB" w:rsidRDefault="00FB24AB" w:rsidP="00FB24AB">
      <w:pPr>
        <w:rPr>
          <w:lang w:bidi="uk-UA"/>
        </w:rPr>
      </w:pPr>
    </w:p>
    <w:p w14:paraId="0B009BA7" w14:textId="77777777" w:rsidR="00FB24AB" w:rsidRDefault="00FB24AB" w:rsidP="00FB24AB">
      <w:pPr>
        <w:rPr>
          <w:lang w:bidi="uk-UA"/>
        </w:rPr>
      </w:pPr>
      <w:r>
        <w:rPr>
          <w:rFonts w:hint="eastAsia"/>
          <w:lang w:bidi="uk-UA"/>
        </w:rPr>
        <w:t>Заключение</w:t>
      </w:r>
    </w:p>
    <w:p w14:paraId="31600E77" w14:textId="77777777" w:rsidR="00FB24AB" w:rsidRDefault="00FB24AB" w:rsidP="00FB24AB">
      <w:pPr>
        <w:rPr>
          <w:lang w:bidi="uk-UA"/>
        </w:rPr>
      </w:pPr>
    </w:p>
    <w:p w14:paraId="1546650A" w14:textId="4D17B8EE" w:rsidR="00FB24AB" w:rsidRPr="00FB24AB" w:rsidRDefault="00FB24AB" w:rsidP="00FB24AB">
      <w:pPr>
        <w:rPr>
          <w:lang w:bidi="uk-UA"/>
        </w:rPr>
      </w:pPr>
      <w:r>
        <w:rPr>
          <w:rFonts w:hint="eastAsia"/>
          <w:lang w:bidi="uk-UA"/>
        </w:rPr>
        <w:t>Список</w:t>
      </w:r>
      <w:r>
        <w:rPr>
          <w:lang w:bidi="uk-UA"/>
        </w:rPr>
        <w:t xml:space="preserve"> </w:t>
      </w:r>
      <w:r>
        <w:rPr>
          <w:rFonts w:hint="eastAsia"/>
          <w:lang w:bidi="uk-UA"/>
        </w:rPr>
        <w:t>использованной</w:t>
      </w:r>
      <w:r>
        <w:rPr>
          <w:lang w:bidi="uk-UA"/>
        </w:rPr>
        <w:t xml:space="preserve"> </w:t>
      </w:r>
      <w:r>
        <w:rPr>
          <w:rFonts w:hint="eastAsia"/>
          <w:lang w:bidi="uk-UA"/>
        </w:rPr>
        <w:t>литературы</w:t>
      </w:r>
    </w:p>
    <w:sectPr w:rsidR="00FB24AB" w:rsidRPr="00FB24AB" w:rsidSect="007222B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7ABE9" w14:textId="77777777" w:rsidR="007222BC" w:rsidRDefault="007222BC">
      <w:pPr>
        <w:spacing w:after="0" w:line="240" w:lineRule="auto"/>
      </w:pPr>
      <w:r>
        <w:separator/>
      </w:r>
    </w:p>
  </w:endnote>
  <w:endnote w:type="continuationSeparator" w:id="0">
    <w:p w14:paraId="29151079" w14:textId="77777777" w:rsidR="007222BC" w:rsidRDefault="00722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092EB" w14:textId="77777777" w:rsidR="007222BC" w:rsidRDefault="007222BC"/>
    <w:p w14:paraId="2CD10F39" w14:textId="77777777" w:rsidR="007222BC" w:rsidRDefault="007222BC"/>
    <w:p w14:paraId="6B41CCFB" w14:textId="77777777" w:rsidR="007222BC" w:rsidRDefault="007222BC"/>
    <w:p w14:paraId="566199C4" w14:textId="77777777" w:rsidR="007222BC" w:rsidRDefault="007222BC"/>
    <w:p w14:paraId="7954D349" w14:textId="77777777" w:rsidR="007222BC" w:rsidRDefault="007222BC"/>
    <w:p w14:paraId="463A849D" w14:textId="77777777" w:rsidR="007222BC" w:rsidRDefault="007222BC"/>
    <w:p w14:paraId="4DFE66DB" w14:textId="77777777" w:rsidR="007222BC" w:rsidRDefault="007222B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0B9294C8" wp14:editId="1162782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D16E1" w14:textId="77777777" w:rsidR="007222BC" w:rsidRDefault="007222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B9294C8"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C9D16E1" w14:textId="77777777" w:rsidR="007222BC" w:rsidRDefault="007222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3BCC802" w14:textId="77777777" w:rsidR="007222BC" w:rsidRDefault="007222BC"/>
    <w:p w14:paraId="6C51D681" w14:textId="77777777" w:rsidR="007222BC" w:rsidRDefault="007222BC"/>
    <w:p w14:paraId="1A9F14A4" w14:textId="77777777" w:rsidR="007222BC" w:rsidRDefault="007222B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09A82C30" wp14:editId="13B3F3E0">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388A0" w14:textId="77777777" w:rsidR="007222BC" w:rsidRDefault="007222BC"/>
                          <w:p w14:paraId="4D4D3BE3" w14:textId="77777777" w:rsidR="007222BC" w:rsidRDefault="007222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9A82C3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A7388A0" w14:textId="77777777" w:rsidR="007222BC" w:rsidRDefault="007222BC"/>
                    <w:p w14:paraId="4D4D3BE3" w14:textId="77777777" w:rsidR="007222BC" w:rsidRDefault="007222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3E7A221" w14:textId="77777777" w:rsidR="007222BC" w:rsidRDefault="007222BC"/>
    <w:p w14:paraId="4843C1ED" w14:textId="77777777" w:rsidR="007222BC" w:rsidRDefault="007222BC">
      <w:pPr>
        <w:rPr>
          <w:sz w:val="2"/>
          <w:szCs w:val="2"/>
        </w:rPr>
      </w:pPr>
    </w:p>
    <w:p w14:paraId="6A737730" w14:textId="77777777" w:rsidR="007222BC" w:rsidRDefault="007222BC"/>
    <w:p w14:paraId="6AB06153" w14:textId="77777777" w:rsidR="007222BC" w:rsidRDefault="007222BC">
      <w:pPr>
        <w:spacing w:after="0" w:line="240" w:lineRule="auto"/>
      </w:pPr>
    </w:p>
  </w:footnote>
  <w:footnote w:type="continuationSeparator" w:id="0">
    <w:p w14:paraId="77498CEF" w14:textId="77777777" w:rsidR="007222BC" w:rsidRDefault="00722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B4C"/>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03"/>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111"/>
    <w:rsid w:val="0015414A"/>
    <w:rsid w:val="001541AC"/>
    <w:rsid w:val="001541AE"/>
    <w:rsid w:val="001541DB"/>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FA"/>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61"/>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30"/>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5"/>
    <w:rsid w:val="00255528"/>
    <w:rsid w:val="00255537"/>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9BA"/>
    <w:rsid w:val="00257B7F"/>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D7"/>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9F6"/>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2B"/>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6E6"/>
    <w:rsid w:val="00304741"/>
    <w:rsid w:val="003048F5"/>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8F"/>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F3"/>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EC"/>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789"/>
    <w:rsid w:val="0056595F"/>
    <w:rsid w:val="00565A02"/>
    <w:rsid w:val="00565AC4"/>
    <w:rsid w:val="00565B9B"/>
    <w:rsid w:val="00565C24"/>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5106"/>
    <w:rsid w:val="005C51E2"/>
    <w:rsid w:val="005C525D"/>
    <w:rsid w:val="005C53EB"/>
    <w:rsid w:val="005C5626"/>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B1"/>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67C"/>
    <w:rsid w:val="006366CE"/>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5B"/>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AE4"/>
    <w:rsid w:val="006B4BE7"/>
    <w:rsid w:val="006B4C11"/>
    <w:rsid w:val="006B4C3E"/>
    <w:rsid w:val="006B4C81"/>
    <w:rsid w:val="006B4C8F"/>
    <w:rsid w:val="006B4D1D"/>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2BC"/>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9ED"/>
    <w:rsid w:val="00744BD6"/>
    <w:rsid w:val="00744C07"/>
    <w:rsid w:val="007450EA"/>
    <w:rsid w:val="007450F9"/>
    <w:rsid w:val="00745140"/>
    <w:rsid w:val="007451FA"/>
    <w:rsid w:val="00745206"/>
    <w:rsid w:val="0074520F"/>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D"/>
    <w:rsid w:val="007D711E"/>
    <w:rsid w:val="007D7176"/>
    <w:rsid w:val="007D7244"/>
    <w:rsid w:val="007D72D6"/>
    <w:rsid w:val="007D7339"/>
    <w:rsid w:val="007D7347"/>
    <w:rsid w:val="007D745E"/>
    <w:rsid w:val="007D7464"/>
    <w:rsid w:val="007D7486"/>
    <w:rsid w:val="007D7579"/>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CC6"/>
    <w:rsid w:val="00811CFA"/>
    <w:rsid w:val="00811CFD"/>
    <w:rsid w:val="00811E4F"/>
    <w:rsid w:val="00811E75"/>
    <w:rsid w:val="00811F2A"/>
    <w:rsid w:val="00811F61"/>
    <w:rsid w:val="0081201C"/>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D08"/>
    <w:rsid w:val="00830D0F"/>
    <w:rsid w:val="00830D85"/>
    <w:rsid w:val="00830E1B"/>
    <w:rsid w:val="00830EAE"/>
    <w:rsid w:val="00830EBC"/>
    <w:rsid w:val="00830F67"/>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CB"/>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44E"/>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68"/>
    <w:rsid w:val="00900DF5"/>
    <w:rsid w:val="00900F0F"/>
    <w:rsid w:val="00900FF9"/>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BFD"/>
    <w:rsid w:val="00937D9E"/>
    <w:rsid w:val="00937DBF"/>
    <w:rsid w:val="00937E58"/>
    <w:rsid w:val="00937ECD"/>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CB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47"/>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A4"/>
    <w:rsid w:val="009C60CA"/>
    <w:rsid w:val="009C611F"/>
    <w:rsid w:val="009C6133"/>
    <w:rsid w:val="009C620A"/>
    <w:rsid w:val="009C63F0"/>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51"/>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78"/>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77"/>
    <w:rsid w:val="00A6469F"/>
    <w:rsid w:val="00A646AC"/>
    <w:rsid w:val="00A64710"/>
    <w:rsid w:val="00A64796"/>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CE7"/>
    <w:rsid w:val="00AF3D93"/>
    <w:rsid w:val="00AF3EA5"/>
    <w:rsid w:val="00AF3EF5"/>
    <w:rsid w:val="00AF3FE2"/>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4F"/>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299"/>
    <w:rsid w:val="00C6435B"/>
    <w:rsid w:val="00C643B8"/>
    <w:rsid w:val="00C64530"/>
    <w:rsid w:val="00C64586"/>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DC"/>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313"/>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D48"/>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5C"/>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D4"/>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F3"/>
    <w:rsid w:val="00D5380D"/>
    <w:rsid w:val="00D53883"/>
    <w:rsid w:val="00D5395D"/>
    <w:rsid w:val="00D53A61"/>
    <w:rsid w:val="00D53B45"/>
    <w:rsid w:val="00D53BEF"/>
    <w:rsid w:val="00D53C1D"/>
    <w:rsid w:val="00D53C58"/>
    <w:rsid w:val="00D53C6A"/>
    <w:rsid w:val="00D53C70"/>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0B"/>
    <w:rsid w:val="00D84557"/>
    <w:rsid w:val="00D845C3"/>
    <w:rsid w:val="00D84746"/>
    <w:rsid w:val="00D847E7"/>
    <w:rsid w:val="00D84850"/>
    <w:rsid w:val="00D848CD"/>
    <w:rsid w:val="00D84908"/>
    <w:rsid w:val="00D849CE"/>
    <w:rsid w:val="00D84A16"/>
    <w:rsid w:val="00D84A7D"/>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B4B"/>
    <w:rsid w:val="00E13C28"/>
    <w:rsid w:val="00E13D9D"/>
    <w:rsid w:val="00E13E5B"/>
    <w:rsid w:val="00E13EA0"/>
    <w:rsid w:val="00E13F4E"/>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18"/>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C06"/>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B7"/>
    <w:rsid w:val="00E60DF9"/>
    <w:rsid w:val="00E60E79"/>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16C"/>
    <w:rsid w:val="00E72333"/>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939"/>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290"/>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279"/>
    <w:rsid w:val="00ED32CA"/>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133"/>
    <w:rsid w:val="00F5117F"/>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8B"/>
    <w:rsid w:val="00FF6503"/>
    <w:rsid w:val="00FF653B"/>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4017</TotalTime>
  <Pages>2</Pages>
  <Words>181</Words>
  <Characters>1035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1214</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294</cp:revision>
  <cp:lastPrinted>2009-02-06T05:36:00Z</cp:lastPrinted>
  <dcterms:created xsi:type="dcterms:W3CDTF">2024-01-07T13:43:00Z</dcterms:created>
  <dcterms:modified xsi:type="dcterms:W3CDTF">2024-01-16T18:22:00Z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