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3C85"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Свиридова, Людмила Львовна.</w:t>
      </w:r>
    </w:p>
    <w:p w14:paraId="5469AFE1"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Исследование мезонного облака нуклона в процессах квазиупругого выбивания пионов : диссертация ... кандидата физико-математических наук : 01.04.16. - Москва, 1998. - 140 с. : ил.</w:t>
      </w:r>
    </w:p>
    <w:p w14:paraId="758D246D"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Оглавление диссертациикандидат физико-математических наук Свиридова, Людмила Львовна</w:t>
      </w:r>
    </w:p>
    <w:p w14:paraId="42BB53B2"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Оглавление</w:t>
      </w:r>
    </w:p>
    <w:p w14:paraId="2786B54C"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ВВЕДЕНИЕ</w:t>
      </w:r>
    </w:p>
    <w:p w14:paraId="75E5F215"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ГЛАВА I. ОПИСАНИЕ МЕЗОННОГО ОБЛАКА НУКЛОНА В РАЗНЫХ ПОДХОДАХ: ИСТОРИЧЕСКИЙ ОБЗОР</w:t>
      </w:r>
    </w:p>
    <w:p w14:paraId="118508CB"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 Первые работы о мезонном облаке нуклона</w:t>
      </w:r>
    </w:p>
    <w:p w14:paraId="37AEFC48"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II. Мезонные степени свободы и модели нуклона</w:t>
      </w:r>
    </w:p>
    <w:p w14:paraId="4F113A43"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1. Модель кваркового мешка (MIT bag)</w:t>
      </w:r>
    </w:p>
    <w:p w14:paraId="62F4E997"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2. а-моделъ</w:t>
      </w:r>
    </w:p>
    <w:p w14:paraId="68B22A1B"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3. Модель трального мешка</w:t>
      </w:r>
    </w:p>
    <w:p w14:paraId="16064F5D"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a). Малый мешок</w:t>
      </w:r>
    </w:p>
    <w:p w14:paraId="0B1F5870"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b). Модель "облачного мешка" (Cloudy bag model - СВМ)</w:t>
      </w:r>
    </w:p>
    <w:p w14:paraId="4C907643"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c). Киральная кварк-мезонная модель (CQM)</w:t>
      </w:r>
    </w:p>
    <w:p w14:paraId="5D15BD4F"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4. Модель Скирма</w:t>
      </w:r>
    </w:p>
    <w:p w14:paraId="260C58CA"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III. Изучение эффектов мезонной шубы в реакциях глубоко-неупругого рассеяния лептонов на нуклонах и процессах рр соударения</w:t>
      </w:r>
    </w:p>
    <w:p w14:paraId="42B71619"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1. Правило сумм Готтфрида</w:t>
      </w:r>
    </w:p>
    <w:p w14:paraId="04D79953"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2. Спиновые структурные функции нуклона</w:t>
      </w:r>
    </w:p>
    <w:p w14:paraId="5E21A944"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IV. Исследование мезонного облака нуклона с помощью реакций квазиупругого выбивания пионов из нуклона</w:t>
      </w:r>
    </w:p>
    <w:p w14:paraId="4C6784AC"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ГЛАВА II. ОБЩИЕ ВОПРОСЫ ФОРМАЛИЗМА</w:t>
      </w:r>
    </w:p>
    <w:p w14:paraId="3A5994B3"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 Кинематические условия квазиупругости</w:t>
      </w:r>
    </w:p>
    <w:p w14:paraId="19AA652E"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II. Сечение электророждения частицы X на составной системе</w:t>
      </w:r>
    </w:p>
    <w:p w14:paraId="38F85A7F"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III. Эффективные лагранжианы</w:t>
      </w:r>
    </w:p>
    <w:p w14:paraId="2AB48A3D"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IV. Волновая функция мезона в нуклоне</w:t>
      </w:r>
    </w:p>
    <w:p w14:paraId="6B28004D"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V. Сравнение с расчетом в рамках динамики светового фронта</w:t>
      </w:r>
    </w:p>
    <w:p w14:paraId="78A08860"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ГЛАВА III. РАСЧЕТ ОСНОВНЫХ ХАРАКТЕРИСТИК МЕЗОННОГО ОБЛАКА НУКЛОНА</w:t>
      </w:r>
    </w:p>
    <w:p w14:paraId="419CB533"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 Канал N-»N'+me30h</w:t>
      </w:r>
    </w:p>
    <w:p w14:paraId="33E035C7"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1. Пионное облако нуклона</w:t>
      </w:r>
    </w:p>
    <w:p w14:paraId="3B7BDB60"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lastRenderedPageBreak/>
        <w:t>a). Амплитуда полюсной диаграммы с промежуточным виртуальным пионом</w:t>
      </w:r>
    </w:p>
    <w:p w14:paraId="199BC1AD"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b). Волновая функция пиона в нуклоне</w:t>
      </w:r>
    </w:p>
    <w:p w14:paraId="0761CE7C"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c). Волновая функция пиона в нуклоне и пион-нуклон-ное взаимодействие</w:t>
      </w:r>
    </w:p>
    <w:p w14:paraId="4E3B2D35"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d). Нормировка волновой функции</w:t>
      </w:r>
    </w:p>
    <w:p w14:paraId="4F423301"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2. р-мезонное облако нуклона</w:t>
      </w:r>
    </w:p>
    <w:p w14:paraId="39AB84A8"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a). Амплитуда полюсной диаграммы рождения пиона с промежуточным р-мезоном</w:t>
      </w:r>
    </w:p>
    <w:p w14:paraId="040CEBF7"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b). Введение волновой функции</w:t>
      </w:r>
    </w:p>
    <w:p w14:paraId="7EC5086A"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И. Канал N-^Д+мезон</w:t>
      </w:r>
    </w:p>
    <w:p w14:paraId="67E0D8B8"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1. Пионное облако</w:t>
      </w:r>
    </w:p>
    <w:p w14:paraId="37E701C1"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2. р-Мезонное облако</w:t>
      </w:r>
    </w:p>
    <w:p w14:paraId="343B2D12"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III. Рождение 7г°-мезонов и co-мезонное облако нуклона</w:t>
      </w:r>
    </w:p>
    <w:p w14:paraId="5D3CCADA"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ГЛАВА IV. РЕЗУЛЬТАТЫ РАСЧЕТА</w:t>
      </w:r>
    </w:p>
    <w:p w14:paraId="003EF9B2"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 Канал N-&gt;N'+me30h</w:t>
      </w:r>
    </w:p>
    <w:p w14:paraId="0AFDD5BE"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1. Сечения рождения пионов и формфакторы мезон-барионных вершин</w:t>
      </w:r>
    </w:p>
    <w:p w14:paraId="46FD96B7"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2. Волновые функции мезонов в нуклоне</w:t>
      </w:r>
    </w:p>
    <w:p w14:paraId="098BD7A5"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3. Спектроскопические факторы Spn" и Sp"p</w:t>
      </w:r>
    </w:p>
    <w:p w14:paraId="54DC9215"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II. Канал N—»a+мезон</w:t>
      </w:r>
    </w:p>
    <w:p w14:paraId="2CDD11DD"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III. Число мезонов в нуклоне</w:t>
      </w:r>
    </w:p>
    <w:p w14:paraId="380303C8"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IV. Рождение я°-мезонов</w:t>
      </w:r>
    </w:p>
    <w:p w14:paraId="66B4E7D8"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ГЛАВА V. ЗАКЛЮЧЕНИЕ</w:t>
      </w:r>
    </w:p>
    <w:p w14:paraId="452F41A7"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Приложение I. Связь сечения квазиупругого выбивания и сечения свободного рассеяния</w:t>
      </w:r>
    </w:p>
    <w:p w14:paraId="40F68AFF"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Приложение II. Волновая функция частицы в квантовой механике</w:t>
      </w:r>
    </w:p>
    <w:p w14:paraId="4D3F1E9F"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Приложение III. Усреднение по спинам в канале N—&gt;A+m</w:t>
      </w:r>
    </w:p>
    <w:p w14:paraId="09868644"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РИСУНКИ</w:t>
      </w:r>
    </w:p>
    <w:p w14:paraId="08D9A3A4" w14:textId="77777777" w:rsidR="007E427C" w:rsidRPr="007E427C" w:rsidRDefault="007E427C" w:rsidP="007E427C">
      <w:pPr>
        <w:rPr>
          <w:rFonts w:ascii="Helvetica" w:eastAsia="Symbol" w:hAnsi="Helvetica" w:cs="Helvetica"/>
          <w:b/>
          <w:bCs/>
          <w:color w:val="222222"/>
          <w:kern w:val="0"/>
          <w:sz w:val="21"/>
          <w:szCs w:val="21"/>
          <w:lang w:eastAsia="ru-RU"/>
        </w:rPr>
      </w:pPr>
      <w:r w:rsidRPr="007E427C">
        <w:rPr>
          <w:rFonts w:ascii="Helvetica" w:eastAsia="Symbol" w:hAnsi="Helvetica" w:cs="Helvetica"/>
          <w:b/>
          <w:bCs/>
          <w:color w:val="222222"/>
          <w:kern w:val="0"/>
          <w:sz w:val="21"/>
          <w:szCs w:val="21"/>
          <w:lang w:eastAsia="ru-RU"/>
        </w:rPr>
        <w:t>ЛИТЕРАТУРА</w:t>
      </w:r>
    </w:p>
    <w:p w14:paraId="3869883D" w14:textId="3259DB46" w:rsidR="00F11235" w:rsidRPr="007E427C" w:rsidRDefault="00F11235" w:rsidP="007E427C"/>
    <w:sectPr w:rsidR="00F11235" w:rsidRPr="007E42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784D" w14:textId="77777777" w:rsidR="00963936" w:rsidRDefault="00963936">
      <w:pPr>
        <w:spacing w:after="0" w:line="240" w:lineRule="auto"/>
      </w:pPr>
      <w:r>
        <w:separator/>
      </w:r>
    </w:p>
  </w:endnote>
  <w:endnote w:type="continuationSeparator" w:id="0">
    <w:p w14:paraId="6B7BF117" w14:textId="77777777" w:rsidR="00963936" w:rsidRDefault="0096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A942" w14:textId="77777777" w:rsidR="00963936" w:rsidRDefault="00963936"/>
    <w:p w14:paraId="07092285" w14:textId="77777777" w:rsidR="00963936" w:rsidRDefault="00963936"/>
    <w:p w14:paraId="047DFE1E" w14:textId="77777777" w:rsidR="00963936" w:rsidRDefault="00963936"/>
    <w:p w14:paraId="708A8868" w14:textId="77777777" w:rsidR="00963936" w:rsidRDefault="00963936"/>
    <w:p w14:paraId="0D9FF0E0" w14:textId="77777777" w:rsidR="00963936" w:rsidRDefault="00963936"/>
    <w:p w14:paraId="4BE874DA" w14:textId="77777777" w:rsidR="00963936" w:rsidRDefault="00963936"/>
    <w:p w14:paraId="2FD7A0DE" w14:textId="77777777" w:rsidR="00963936" w:rsidRDefault="009639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7FAA7D" wp14:editId="25BC69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CE79" w14:textId="77777777" w:rsidR="00963936" w:rsidRDefault="009639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7FAA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F2CE79" w14:textId="77777777" w:rsidR="00963936" w:rsidRDefault="009639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433E09" w14:textId="77777777" w:rsidR="00963936" w:rsidRDefault="00963936"/>
    <w:p w14:paraId="74AFD3DB" w14:textId="77777777" w:rsidR="00963936" w:rsidRDefault="00963936"/>
    <w:p w14:paraId="185F6AAD" w14:textId="77777777" w:rsidR="00963936" w:rsidRDefault="009639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1B052A" wp14:editId="4FA1E9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F15F" w14:textId="77777777" w:rsidR="00963936" w:rsidRDefault="00963936"/>
                          <w:p w14:paraId="589FA599" w14:textId="77777777" w:rsidR="00963936" w:rsidRDefault="009639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1B05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93F15F" w14:textId="77777777" w:rsidR="00963936" w:rsidRDefault="00963936"/>
                    <w:p w14:paraId="589FA599" w14:textId="77777777" w:rsidR="00963936" w:rsidRDefault="009639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8C3AE7" w14:textId="77777777" w:rsidR="00963936" w:rsidRDefault="00963936"/>
    <w:p w14:paraId="61BC7167" w14:textId="77777777" w:rsidR="00963936" w:rsidRDefault="00963936">
      <w:pPr>
        <w:rPr>
          <w:sz w:val="2"/>
          <w:szCs w:val="2"/>
        </w:rPr>
      </w:pPr>
    </w:p>
    <w:p w14:paraId="1557732F" w14:textId="77777777" w:rsidR="00963936" w:rsidRDefault="00963936"/>
    <w:p w14:paraId="56EA81BA" w14:textId="77777777" w:rsidR="00963936" w:rsidRDefault="00963936">
      <w:pPr>
        <w:spacing w:after="0" w:line="240" w:lineRule="auto"/>
      </w:pPr>
    </w:p>
  </w:footnote>
  <w:footnote w:type="continuationSeparator" w:id="0">
    <w:p w14:paraId="74F3FB8A" w14:textId="77777777" w:rsidR="00963936" w:rsidRDefault="0096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36"/>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166359</TotalTime>
  <Pages>2</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5126</cp:revision>
  <cp:lastPrinted>2009-02-06T05:36:00Z</cp:lastPrinted>
  <dcterms:created xsi:type="dcterms:W3CDTF">2024-01-07T13:43:00Z</dcterms:created>
  <dcterms:modified xsi:type="dcterms:W3CDTF">2025-09-17T15:36:00Z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