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7D981"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Рещиков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Андрей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Михайлович</w:t>
      </w:r>
      <w:r w:rsidRPr="007C0F22">
        <w:rPr>
          <w:rFonts w:ascii="Helvetica" w:hAnsi="Helvetica" w:cs="Helvetica"/>
          <w:b/>
          <w:bCs/>
          <w:color w:val="222222"/>
          <w:sz w:val="21"/>
          <w:szCs w:val="21"/>
        </w:rPr>
        <w:t>.</w:t>
      </w:r>
    </w:p>
    <w:p w14:paraId="628FFA42"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Биохимические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характеристики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фракций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тимоцитов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крысы</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различающихся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по</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плавучей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плотности</w:t>
      </w:r>
      <w:r w:rsidRPr="007C0F22">
        <w:rPr>
          <w:rFonts w:ascii="Helvetica" w:hAnsi="Helvetica" w:cs="Helvetica"/>
          <w:b/>
          <w:bCs/>
          <w:color w:val="222222"/>
          <w:sz w:val="21"/>
          <w:szCs w:val="21"/>
        </w:rPr>
        <w:t xml:space="preserve"> : </w:t>
      </w:r>
      <w:r w:rsidRPr="007C0F22">
        <w:rPr>
          <w:rFonts w:ascii="Helvetica" w:hAnsi="Helvetica" w:cs="Helvetica" w:hint="eastAsia"/>
          <w:b/>
          <w:bCs/>
          <w:color w:val="222222"/>
          <w:sz w:val="21"/>
          <w:szCs w:val="21"/>
        </w:rPr>
        <w:t>диссертация</w:t>
      </w:r>
      <w:r w:rsidRPr="007C0F22">
        <w:rPr>
          <w:rFonts w:ascii="Helvetica" w:hAnsi="Helvetica" w:cs="Helvetica"/>
          <w:b/>
          <w:bCs/>
          <w:color w:val="222222"/>
          <w:sz w:val="21"/>
          <w:szCs w:val="21"/>
        </w:rPr>
        <w:t xml:space="preserve"> ... </w:t>
      </w:r>
      <w:r w:rsidRPr="007C0F22">
        <w:rPr>
          <w:rFonts w:ascii="Helvetica" w:hAnsi="Helvetica" w:cs="Helvetica" w:hint="eastAsia"/>
          <w:b/>
          <w:bCs/>
          <w:color w:val="222222"/>
          <w:sz w:val="21"/>
          <w:szCs w:val="21"/>
        </w:rPr>
        <w:t>кандидата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биологических</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наук</w:t>
      </w:r>
      <w:r w:rsidRPr="007C0F22">
        <w:rPr>
          <w:rFonts w:ascii="Helvetica" w:hAnsi="Helvetica" w:cs="Helvetica"/>
          <w:b/>
          <w:bCs/>
          <w:color w:val="222222"/>
          <w:sz w:val="21"/>
          <w:szCs w:val="21"/>
        </w:rPr>
        <w:t xml:space="preserve"> : 03.00.04. - </w:t>
      </w:r>
      <w:r w:rsidRPr="007C0F22">
        <w:rPr>
          <w:rFonts w:ascii="Helvetica" w:hAnsi="Helvetica" w:cs="Helvetica" w:hint="eastAsia"/>
          <w:b/>
          <w:bCs/>
          <w:color w:val="222222"/>
          <w:sz w:val="21"/>
          <w:szCs w:val="21"/>
        </w:rPr>
        <w:t>Ленинград</w:t>
      </w:r>
      <w:r w:rsidRPr="007C0F22">
        <w:rPr>
          <w:rFonts w:ascii="Helvetica" w:hAnsi="Helvetica" w:cs="Helvetica"/>
          <w:b/>
          <w:bCs/>
          <w:color w:val="222222"/>
          <w:sz w:val="21"/>
          <w:szCs w:val="21"/>
        </w:rPr>
        <w:t xml:space="preserve">, 1984. - 142 </w:t>
      </w:r>
      <w:r w:rsidRPr="007C0F22">
        <w:rPr>
          <w:rFonts w:ascii="Helvetica" w:hAnsi="Helvetica" w:cs="Helvetica" w:hint="eastAsia"/>
          <w:b/>
          <w:bCs/>
          <w:color w:val="222222"/>
          <w:sz w:val="21"/>
          <w:szCs w:val="21"/>
        </w:rPr>
        <w:t>с</w:t>
      </w:r>
      <w:r w:rsidRPr="007C0F22">
        <w:rPr>
          <w:rFonts w:ascii="Helvetica" w:hAnsi="Helvetica" w:cs="Helvetica"/>
          <w:b/>
          <w:bCs/>
          <w:color w:val="222222"/>
          <w:sz w:val="21"/>
          <w:szCs w:val="21"/>
        </w:rPr>
        <w:t xml:space="preserve">. : </w:t>
      </w:r>
      <w:r w:rsidRPr="007C0F22">
        <w:rPr>
          <w:rFonts w:ascii="Helvetica" w:hAnsi="Helvetica" w:cs="Helvetica" w:hint="eastAsia"/>
          <w:b/>
          <w:bCs/>
          <w:color w:val="222222"/>
          <w:sz w:val="21"/>
          <w:szCs w:val="21"/>
        </w:rPr>
        <w:t>ил</w:t>
      </w:r>
      <w:r w:rsidRPr="007C0F22">
        <w:rPr>
          <w:rFonts w:ascii="Helvetica" w:hAnsi="Helvetica" w:cs="Helvetica"/>
          <w:b/>
          <w:bCs/>
          <w:color w:val="222222"/>
          <w:sz w:val="21"/>
          <w:szCs w:val="21"/>
        </w:rPr>
        <w:t>.</w:t>
      </w:r>
    </w:p>
    <w:p w14:paraId="4880B25B"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больше</w:t>
      </w:r>
    </w:p>
    <w:p w14:paraId="0C473AFB"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Цитаты</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из</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текста</w:t>
      </w:r>
      <w:r w:rsidRPr="007C0F22">
        <w:rPr>
          <w:rFonts w:ascii="Helvetica" w:hAnsi="Helvetica" w:cs="Helvetica"/>
          <w:b/>
          <w:bCs/>
          <w:color w:val="222222"/>
          <w:sz w:val="21"/>
          <w:szCs w:val="21"/>
        </w:rPr>
        <w:t>:</w:t>
      </w:r>
    </w:p>
    <w:p w14:paraId="23AE7492"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стр</w:t>
      </w:r>
      <w:r w:rsidRPr="007C0F22">
        <w:rPr>
          <w:rFonts w:ascii="Helvetica" w:hAnsi="Helvetica" w:cs="Helvetica"/>
          <w:b/>
          <w:bCs/>
          <w:color w:val="222222"/>
          <w:sz w:val="21"/>
          <w:szCs w:val="21"/>
        </w:rPr>
        <w:t>. 1</w:t>
      </w:r>
    </w:p>
    <w:p w14:paraId="76BAC028"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 xml:space="preserve">^I'.SS-b/sS'O </w:t>
      </w:r>
      <w:r w:rsidRPr="007C0F22">
        <w:rPr>
          <w:rFonts w:ascii="Helvetica" w:hAnsi="Helvetica" w:cs="Helvetica" w:hint="eastAsia"/>
          <w:b/>
          <w:bCs/>
          <w:color w:val="222222"/>
          <w:sz w:val="21"/>
          <w:szCs w:val="21"/>
        </w:rPr>
        <w:t>Министерство</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здравоохранения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СССР</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ЦЕНТРАЛЬНЫЙ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НАУЧНО</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ИСОИЕЛОВАТЕЛЬСКИЙ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РЕНТГЕНО</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РАДИОЛОГИЧЕСКИЙ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ИНСТИТУТ</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На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правах</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рукописи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РЕЩЙКОВ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Андрей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Михайлович</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УДК</w:t>
      </w:r>
      <w:r w:rsidRPr="007C0F22">
        <w:rPr>
          <w:rFonts w:ascii="Helvetica" w:hAnsi="Helvetica" w:cs="Helvetica"/>
          <w:b/>
          <w:bCs/>
          <w:color w:val="222222"/>
          <w:sz w:val="21"/>
          <w:szCs w:val="21"/>
        </w:rPr>
        <w:t xml:space="preserve">:612.014,1+542.3:577.391 </w:t>
      </w:r>
      <w:r w:rsidRPr="007C0F22">
        <w:rPr>
          <w:rFonts w:ascii="Helvetica" w:hAnsi="Helvetica" w:cs="Helvetica" w:hint="eastAsia"/>
          <w:b/>
          <w:bCs/>
          <w:color w:val="222222"/>
          <w:sz w:val="21"/>
          <w:szCs w:val="21"/>
        </w:rPr>
        <w:t>БИОХИМИЧЕСКИЕ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ХАРАКТЕРИСТИКИ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ФРАКЦИЙ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ТИМОЦИТОВ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КРЫСЫ</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РАЗЛИЧАЮЩИХСЯ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ПО</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ПЛАВУЧЕЙ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ПЛОТНОСТИ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Специальность</w:t>
      </w:r>
      <w:r w:rsidRPr="007C0F22">
        <w:rPr>
          <w:rFonts w:ascii="Helvetica" w:hAnsi="Helvetica" w:cs="Helvetica"/>
          <w:b/>
          <w:bCs/>
          <w:color w:val="222222"/>
          <w:sz w:val="21"/>
          <w:szCs w:val="21"/>
        </w:rPr>
        <w:t xml:space="preserve"> 03,00,04</w:t>
      </w:r>
    </w:p>
    <w:p w14:paraId="756AA46E"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стр</w:t>
      </w:r>
      <w:r w:rsidRPr="007C0F22">
        <w:rPr>
          <w:rFonts w:ascii="Helvetica" w:hAnsi="Helvetica" w:cs="Helvetica"/>
          <w:b/>
          <w:bCs/>
          <w:color w:val="222222"/>
          <w:sz w:val="21"/>
          <w:szCs w:val="21"/>
        </w:rPr>
        <w:t>. 63</w:t>
      </w:r>
    </w:p>
    <w:p w14:paraId="1733115D"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осаждении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растворе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фиколл</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пака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зависимости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от</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концентрации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клеток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время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осаждения</w:t>
      </w:r>
      <w:r w:rsidRPr="007C0F22">
        <w:rPr>
          <w:rFonts w:ascii="Helvetica" w:hAnsi="Helvetica" w:cs="Helvetica"/>
          <w:b/>
          <w:bCs/>
          <w:color w:val="222222"/>
          <w:sz w:val="21"/>
          <w:szCs w:val="21"/>
        </w:rPr>
        <w:t xml:space="preserve"> 30 </w:t>
      </w:r>
      <w:r w:rsidRPr="007C0F22">
        <w:rPr>
          <w:rFonts w:ascii="Helvetica" w:hAnsi="Helvetica" w:cs="Helvetica" w:hint="eastAsia"/>
          <w:b/>
          <w:bCs/>
          <w:color w:val="222222"/>
          <w:sz w:val="21"/>
          <w:szCs w:val="21"/>
        </w:rPr>
        <w:t>мин</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скорость</w:t>
      </w:r>
      <w:r w:rsidRPr="007C0F22">
        <w:rPr>
          <w:rFonts w:ascii="Helvetica" w:hAnsi="Helvetica" w:cs="Helvetica"/>
          <w:b/>
          <w:bCs/>
          <w:color w:val="222222"/>
          <w:sz w:val="21"/>
          <w:szCs w:val="21"/>
        </w:rPr>
        <w:t xml:space="preserve"> 1000 </w:t>
      </w:r>
      <w:r w:rsidRPr="007C0F22">
        <w:rPr>
          <w:rFonts w:ascii="Helvetica" w:hAnsi="Helvetica" w:cs="Helvetica" w:hint="eastAsia"/>
          <w:b/>
          <w:bCs/>
          <w:color w:val="222222"/>
          <w:sz w:val="21"/>
          <w:szCs w:val="21"/>
        </w:rPr>
        <w:t>об</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мин</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А</w:t>
      </w:r>
      <w:r w:rsidRPr="007C0F22">
        <w:rPr>
          <w:rFonts w:ascii="Helvetica" w:hAnsi="Helvetica" w:cs="Helvetica"/>
          <w:b/>
          <w:bCs/>
          <w:color w:val="222222"/>
          <w:sz w:val="21"/>
          <w:szCs w:val="21"/>
        </w:rPr>
        <w:t xml:space="preserve"> - </w:t>
      </w:r>
      <w:r w:rsidRPr="007C0F22">
        <w:rPr>
          <w:rFonts w:ascii="Helvetica" w:hAnsi="Helvetica" w:cs="Helvetica" w:hint="eastAsia"/>
          <w:b/>
          <w:bCs/>
          <w:color w:val="222222"/>
          <w:sz w:val="21"/>
          <w:szCs w:val="21"/>
        </w:rPr>
        <w:t>верхняя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Б</w:t>
      </w:r>
      <w:r w:rsidRPr="007C0F22">
        <w:rPr>
          <w:rFonts w:ascii="Helvetica" w:hAnsi="Helvetica" w:cs="Helvetica"/>
          <w:b/>
          <w:bCs/>
          <w:color w:val="222222"/>
          <w:sz w:val="21"/>
          <w:szCs w:val="21"/>
        </w:rPr>
        <w:t xml:space="preserve"> - </w:t>
      </w:r>
      <w:r w:rsidRPr="007C0F22">
        <w:rPr>
          <w:rFonts w:ascii="Helvetica" w:hAnsi="Helvetica" w:cs="Helvetica" w:hint="eastAsia"/>
          <w:b/>
          <w:bCs/>
          <w:color w:val="222222"/>
          <w:sz w:val="21"/>
          <w:szCs w:val="21"/>
        </w:rPr>
        <w:t>средняя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w:t>
      </w:r>
      <w:r w:rsidRPr="007C0F22">
        <w:rPr>
          <w:rFonts w:ascii="Helvetica" w:hAnsi="Helvetica" w:cs="Helvetica"/>
          <w:b/>
          <w:bCs/>
          <w:color w:val="222222"/>
          <w:sz w:val="21"/>
          <w:szCs w:val="21"/>
        </w:rPr>
        <w:t xml:space="preserve"> - </w:t>
      </w:r>
      <w:r w:rsidRPr="007C0F22">
        <w:rPr>
          <w:rFonts w:ascii="Helvetica" w:hAnsi="Helvetica" w:cs="Helvetica" w:hint="eastAsia"/>
          <w:b/>
          <w:bCs/>
          <w:color w:val="222222"/>
          <w:sz w:val="21"/>
          <w:szCs w:val="21"/>
        </w:rPr>
        <w:t>нижняя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фракции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По</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оси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ординат</w:t>
      </w:r>
      <w:r w:rsidRPr="007C0F22">
        <w:rPr>
          <w:rFonts w:ascii="Helvetica" w:hAnsi="Helvetica" w:cs="Helvetica"/>
          <w:b/>
          <w:bCs/>
          <w:color w:val="222222"/>
          <w:sz w:val="21"/>
          <w:szCs w:val="21"/>
        </w:rPr>
        <w:t xml:space="preserve"> - </w:t>
      </w:r>
      <w:r w:rsidRPr="007C0F22">
        <w:rPr>
          <w:rFonts w:ascii="Helvetica" w:hAnsi="Helvetica" w:cs="Helvetica" w:hint="eastAsia"/>
          <w:b/>
          <w:bCs/>
          <w:color w:val="222222"/>
          <w:sz w:val="21"/>
          <w:szCs w:val="21"/>
        </w:rPr>
        <w:t>количество</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клеток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по</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фракциям</w:t>
      </w:r>
      <w:r w:rsidRPr="007C0F22">
        <w:rPr>
          <w:rFonts w:ascii="Helvetica" w:hAnsi="Helvetica" w:cs="Helvetica"/>
          <w:b/>
          <w:bCs/>
          <w:color w:val="222222"/>
          <w:sz w:val="21"/>
          <w:szCs w:val="21"/>
        </w:rPr>
        <w:t xml:space="preserve"> - 64 </w:t>
      </w:r>
      <w:r w:rsidRPr="007C0F22">
        <w:rPr>
          <w:rFonts w:ascii="Helvetica" w:hAnsi="Helvetica" w:cs="Helvetica" w:hint="eastAsia"/>
          <w:b/>
          <w:bCs/>
          <w:color w:val="222222"/>
          <w:sz w:val="21"/>
          <w:szCs w:val="21"/>
        </w:rPr>
        <w:t>Таблица</w:t>
      </w:r>
      <w:r w:rsidRPr="007C0F22">
        <w:rPr>
          <w:rFonts w:ascii="Helvetica" w:hAnsi="Helvetica" w:cs="Helvetica"/>
          <w:b/>
          <w:bCs/>
          <w:color w:val="222222"/>
          <w:sz w:val="21"/>
          <w:szCs w:val="21"/>
        </w:rPr>
        <w:t xml:space="preserve"> 2 </w:t>
      </w:r>
      <w:r w:rsidRPr="007C0F22">
        <w:rPr>
          <w:rFonts w:ascii="Helvetica" w:hAnsi="Helvetica" w:cs="Helvetica" w:hint="eastAsia"/>
          <w:b/>
          <w:bCs/>
          <w:color w:val="222222"/>
          <w:sz w:val="21"/>
          <w:szCs w:val="21"/>
        </w:rPr>
        <w:t>Некоторые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биологические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характеристики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фракционированных</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тимоцитов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Параметры</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оценки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Верхняя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фракция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Средняя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фракция</w:t>
      </w:r>
      <w:r w:rsidRPr="007C0F22">
        <w:rPr>
          <w:rFonts w:ascii="Helvetica" w:hAnsi="Helvetica" w:cs="Helvetica"/>
          <w:b/>
          <w:bCs/>
          <w:color w:val="222222"/>
          <w:sz w:val="21"/>
          <w:szCs w:val="21"/>
        </w:rPr>
        <w:t xml:space="preserve"> 20,0+4,2 79,()+5,4 5,()+0,4 </w:t>
      </w:r>
      <w:r w:rsidRPr="007C0F22">
        <w:rPr>
          <w:rFonts w:ascii="Helvetica" w:hAnsi="Helvetica" w:cs="Helvetica" w:hint="eastAsia"/>
          <w:b/>
          <w:bCs/>
          <w:color w:val="222222"/>
          <w:sz w:val="21"/>
          <w:szCs w:val="21"/>
        </w:rPr>
        <w:t>Нижняя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фракция</w:t>
      </w:r>
      <w:r w:rsidRPr="007C0F22">
        <w:rPr>
          <w:rFonts w:ascii="Helvetica" w:hAnsi="Helvetica" w:cs="Helvetica"/>
          <w:b/>
          <w:bCs/>
          <w:color w:val="222222"/>
          <w:sz w:val="21"/>
          <w:szCs w:val="21"/>
        </w:rPr>
        <w:t xml:space="preserve"> 66,()f5,0 90,0+2,0^^ 6,0^0,5^^ 2,79+0,02^^ 0,1+0,04 </w:t>
      </w:r>
      <w:r w:rsidRPr="007C0F22">
        <w:rPr>
          <w:rFonts w:ascii="Helvetica" w:hAnsi="Helvetica" w:cs="Helvetica" w:hint="eastAsia"/>
          <w:b/>
          <w:bCs/>
          <w:color w:val="222222"/>
          <w:sz w:val="21"/>
          <w:szCs w:val="21"/>
        </w:rPr>
        <w:t>Число</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опытов</w:t>
      </w:r>
      <w:r w:rsidRPr="007C0F22">
        <w:rPr>
          <w:rFonts w:ascii="Helvetica" w:hAnsi="Helvetica" w:cs="Helvetica"/>
          <w:b/>
          <w:bCs/>
          <w:color w:val="222222"/>
          <w:sz w:val="21"/>
          <w:szCs w:val="21"/>
        </w:rPr>
        <w:t xml:space="preserve"> 20...</w:t>
      </w:r>
    </w:p>
    <w:p w14:paraId="1D2DEAF0"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стр</w:t>
      </w:r>
      <w:r w:rsidRPr="007C0F22">
        <w:rPr>
          <w:rFonts w:ascii="Helvetica" w:hAnsi="Helvetica" w:cs="Helvetica"/>
          <w:b/>
          <w:bCs/>
          <w:color w:val="222222"/>
          <w:sz w:val="21"/>
          <w:szCs w:val="21"/>
        </w:rPr>
        <w:t>. 113</w:t>
      </w:r>
    </w:p>
    <w:p w14:paraId="059ABDFA"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результате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представленного</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разделения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кле­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ток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тимуса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крыс</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путем</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центрифугирования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через</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градиент</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фиколлпака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получены</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три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фракции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тимоцитов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различающиеся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по</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плавучей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плотности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зду</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биологических</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характеристик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Совокупность</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рассмотренных</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выше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данных</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позволила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дать</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функциональную</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оценку</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этих</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су</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бдопуляций</w:t>
      </w:r>
    </w:p>
    <w:p w14:paraId="1C76C98F" w14:textId="77777777" w:rsidR="007C0F22" w:rsidRPr="007C0F22" w:rsidRDefault="007C0F22" w:rsidP="007C0F22">
      <w:pPr>
        <w:rPr>
          <w:rFonts w:ascii="Helvetica" w:hAnsi="Helvetica" w:cs="Helvetica"/>
          <w:b/>
          <w:bCs/>
          <w:color w:val="222222"/>
          <w:sz w:val="21"/>
          <w:szCs w:val="21"/>
        </w:rPr>
      </w:pPr>
    </w:p>
    <w:p w14:paraId="141F2D19"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Оглавление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диссертации</w:t>
      </w:r>
    </w:p>
    <w:p w14:paraId="0B11C9C3"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кандидат</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биологических</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наук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Рещиков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Андрей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Ми</w:t>
      </w:r>
      <w:r w:rsidRPr="007C0F22">
        <w:rPr>
          <w:rFonts w:ascii="Helvetica" w:hAnsi="Helvetica" w:cs="Helvetica" w:hint="eastAsia"/>
          <w:b/>
          <w:bCs/>
          <w:color w:val="222222"/>
          <w:sz w:val="21"/>
          <w:szCs w:val="21"/>
        </w:rPr>
        <w:lastRenderedPageBreak/>
        <w:t>хайлович</w:t>
      </w:r>
    </w:p>
    <w:p w14:paraId="447601BA"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Введение</w:t>
      </w:r>
    </w:p>
    <w:p w14:paraId="7E2D05C6" w14:textId="77777777" w:rsidR="007C0F22" w:rsidRPr="007C0F22" w:rsidRDefault="007C0F22" w:rsidP="007C0F22">
      <w:pPr>
        <w:rPr>
          <w:rFonts w:ascii="Helvetica" w:hAnsi="Helvetica" w:cs="Helvetica"/>
          <w:b/>
          <w:bCs/>
          <w:color w:val="222222"/>
          <w:sz w:val="21"/>
          <w:szCs w:val="21"/>
        </w:rPr>
      </w:pPr>
    </w:p>
    <w:p w14:paraId="20436887"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Глава</w:t>
      </w:r>
      <w:r w:rsidRPr="007C0F22">
        <w:rPr>
          <w:rFonts w:ascii="Helvetica" w:hAnsi="Helvetica" w:cs="Helvetica"/>
          <w:b/>
          <w:bCs/>
          <w:color w:val="222222"/>
          <w:sz w:val="21"/>
          <w:szCs w:val="21"/>
        </w:rPr>
        <w:t xml:space="preserve"> I. </w:t>
      </w:r>
      <w:r w:rsidRPr="007C0F22">
        <w:rPr>
          <w:rFonts w:ascii="Helvetica" w:hAnsi="Helvetica" w:cs="Helvetica" w:hint="eastAsia"/>
          <w:b/>
          <w:bCs/>
          <w:color w:val="222222"/>
          <w:sz w:val="21"/>
          <w:szCs w:val="21"/>
        </w:rPr>
        <w:t>Обзор</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литературы</w:t>
      </w:r>
      <w:r w:rsidRPr="007C0F22">
        <w:rPr>
          <w:rFonts w:ascii="Helvetica" w:hAnsi="Helvetica" w:cs="Helvetica"/>
          <w:b/>
          <w:bCs/>
          <w:color w:val="222222"/>
          <w:sz w:val="21"/>
          <w:szCs w:val="21"/>
        </w:rPr>
        <w:t>.</w:t>
      </w:r>
    </w:p>
    <w:p w14:paraId="550DD696" w14:textId="77777777" w:rsidR="007C0F22" w:rsidRPr="007C0F22" w:rsidRDefault="007C0F22" w:rsidP="007C0F22">
      <w:pPr>
        <w:rPr>
          <w:rFonts w:ascii="Helvetica" w:hAnsi="Helvetica" w:cs="Helvetica"/>
          <w:b/>
          <w:bCs/>
          <w:color w:val="222222"/>
          <w:sz w:val="21"/>
          <w:szCs w:val="21"/>
        </w:rPr>
      </w:pPr>
    </w:p>
    <w:p w14:paraId="0EEE26A4"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1.</w:t>
      </w:r>
      <w:r w:rsidRPr="007C0F22">
        <w:rPr>
          <w:rFonts w:ascii="Helvetica" w:hAnsi="Helvetica" w:cs="Helvetica" w:hint="eastAsia"/>
          <w:b/>
          <w:bCs/>
          <w:color w:val="222222"/>
          <w:sz w:val="21"/>
          <w:szCs w:val="21"/>
        </w:rPr>
        <w:t>Характеристика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клеточного</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состава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тимуса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млекопитающих</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Ю</w:t>
      </w:r>
    </w:p>
    <w:p w14:paraId="614D1580" w14:textId="77777777" w:rsidR="007C0F22" w:rsidRPr="007C0F22" w:rsidRDefault="007C0F22" w:rsidP="007C0F22">
      <w:pPr>
        <w:rPr>
          <w:rFonts w:ascii="Helvetica" w:hAnsi="Helvetica" w:cs="Helvetica"/>
          <w:b/>
          <w:bCs/>
          <w:color w:val="222222"/>
          <w:sz w:val="21"/>
          <w:szCs w:val="21"/>
        </w:rPr>
      </w:pPr>
    </w:p>
    <w:p w14:paraId="653ECAFB"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A.</w:t>
      </w:r>
      <w:r w:rsidRPr="007C0F22">
        <w:rPr>
          <w:rFonts w:ascii="Helvetica" w:hAnsi="Helvetica" w:cs="Helvetica" w:hint="eastAsia"/>
          <w:b/>
          <w:bCs/>
          <w:color w:val="222222"/>
          <w:sz w:val="21"/>
          <w:szCs w:val="21"/>
        </w:rPr>
        <w:t>Структура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функции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тшдеса</w:t>
      </w:r>
    </w:p>
    <w:p w14:paraId="34FDE636" w14:textId="77777777" w:rsidR="007C0F22" w:rsidRPr="007C0F22" w:rsidRDefault="007C0F22" w:rsidP="007C0F22">
      <w:pPr>
        <w:rPr>
          <w:rFonts w:ascii="Helvetica" w:hAnsi="Helvetica" w:cs="Helvetica"/>
          <w:b/>
          <w:bCs/>
          <w:color w:val="222222"/>
          <w:sz w:val="21"/>
          <w:szCs w:val="21"/>
        </w:rPr>
      </w:pPr>
    </w:p>
    <w:p w14:paraId="0B757618"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Б</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Дифференцировка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созревание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клеток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тимуса</w:t>
      </w:r>
    </w:p>
    <w:p w14:paraId="34402D58" w14:textId="77777777" w:rsidR="007C0F22" w:rsidRPr="007C0F22" w:rsidRDefault="007C0F22" w:rsidP="007C0F22">
      <w:pPr>
        <w:rPr>
          <w:rFonts w:ascii="Helvetica" w:hAnsi="Helvetica" w:cs="Helvetica"/>
          <w:b/>
          <w:bCs/>
          <w:color w:val="222222"/>
          <w:sz w:val="21"/>
          <w:szCs w:val="21"/>
        </w:rPr>
      </w:pPr>
    </w:p>
    <w:p w14:paraId="1D184C68"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B.</w:t>
      </w:r>
      <w:r w:rsidRPr="007C0F22">
        <w:rPr>
          <w:rFonts w:ascii="Helvetica" w:hAnsi="Helvetica" w:cs="Helvetica" w:hint="eastAsia"/>
          <w:b/>
          <w:bCs/>
          <w:color w:val="222222"/>
          <w:sz w:val="21"/>
          <w:szCs w:val="21"/>
        </w:rPr>
        <w:t>Препаративные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методы</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разделения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клеток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тимуса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отологические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характеристики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фракций</w:t>
      </w:r>
    </w:p>
    <w:p w14:paraId="4837F78A" w14:textId="77777777" w:rsidR="007C0F22" w:rsidRPr="007C0F22" w:rsidRDefault="007C0F22" w:rsidP="007C0F22">
      <w:pPr>
        <w:rPr>
          <w:rFonts w:ascii="Helvetica" w:hAnsi="Helvetica" w:cs="Helvetica"/>
          <w:b/>
          <w:bCs/>
          <w:color w:val="222222"/>
          <w:sz w:val="21"/>
          <w:szCs w:val="21"/>
        </w:rPr>
      </w:pPr>
    </w:p>
    <w:p w14:paraId="26204718"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Г</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Влияние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радиации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глюкокортикоидных</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гормонов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на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лимфоциты</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тимуса</w:t>
      </w:r>
    </w:p>
    <w:p w14:paraId="3F543504" w14:textId="77777777" w:rsidR="007C0F22" w:rsidRPr="007C0F22" w:rsidRDefault="007C0F22" w:rsidP="007C0F22">
      <w:pPr>
        <w:rPr>
          <w:rFonts w:ascii="Helvetica" w:hAnsi="Helvetica" w:cs="Helvetica"/>
          <w:b/>
          <w:bCs/>
          <w:color w:val="222222"/>
          <w:sz w:val="21"/>
          <w:szCs w:val="21"/>
        </w:rPr>
      </w:pPr>
    </w:p>
    <w:p w14:paraId="1C82B75E"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2.</w:t>
      </w:r>
      <w:r w:rsidRPr="007C0F22">
        <w:rPr>
          <w:rFonts w:ascii="Helvetica" w:hAnsi="Helvetica" w:cs="Helvetica" w:hint="eastAsia"/>
          <w:b/>
          <w:bCs/>
          <w:color w:val="222222"/>
          <w:sz w:val="21"/>
          <w:szCs w:val="21"/>
        </w:rPr>
        <w:t>Краткие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сведения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о</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структурно</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функциональной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организации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генома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высших</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организмов</w:t>
      </w:r>
    </w:p>
    <w:p w14:paraId="5DC14D9D" w14:textId="77777777" w:rsidR="007C0F22" w:rsidRPr="007C0F22" w:rsidRDefault="007C0F22" w:rsidP="007C0F22">
      <w:pPr>
        <w:rPr>
          <w:rFonts w:ascii="Helvetica" w:hAnsi="Helvetica" w:cs="Helvetica"/>
          <w:b/>
          <w:bCs/>
          <w:color w:val="222222"/>
          <w:sz w:val="21"/>
          <w:szCs w:val="21"/>
        </w:rPr>
      </w:pPr>
    </w:p>
    <w:p w14:paraId="5BCB7047"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Глава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Материалы</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методы</w:t>
      </w:r>
      <w:r w:rsidRPr="007C0F22">
        <w:rPr>
          <w:rFonts w:ascii="Helvetica" w:hAnsi="Helvetica" w:cs="Helvetica"/>
          <w:b/>
          <w:bCs/>
          <w:color w:val="222222"/>
          <w:sz w:val="21"/>
          <w:szCs w:val="21"/>
        </w:rPr>
        <w:t>.</w:t>
      </w:r>
    </w:p>
    <w:p w14:paraId="269F3161" w14:textId="77777777" w:rsidR="007C0F22" w:rsidRPr="007C0F22" w:rsidRDefault="007C0F22" w:rsidP="007C0F22">
      <w:pPr>
        <w:rPr>
          <w:rFonts w:ascii="Helvetica" w:hAnsi="Helvetica" w:cs="Helvetica"/>
          <w:b/>
          <w:bCs/>
          <w:color w:val="222222"/>
          <w:sz w:val="21"/>
          <w:szCs w:val="21"/>
        </w:rPr>
      </w:pPr>
    </w:p>
    <w:p w14:paraId="44362B0F"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I.</w:t>
      </w:r>
      <w:r w:rsidRPr="007C0F22">
        <w:rPr>
          <w:rFonts w:ascii="Helvetica" w:hAnsi="Helvetica" w:cs="Helvetica" w:hint="eastAsia"/>
          <w:b/>
          <w:bCs/>
          <w:color w:val="222222"/>
          <w:sz w:val="21"/>
          <w:szCs w:val="21"/>
        </w:rPr>
        <w:t>Объекты</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исследования</w:t>
      </w:r>
    </w:p>
    <w:p w14:paraId="6D1EA99A" w14:textId="77777777" w:rsidR="007C0F22" w:rsidRPr="007C0F22" w:rsidRDefault="007C0F22" w:rsidP="007C0F22">
      <w:pPr>
        <w:rPr>
          <w:rFonts w:ascii="Helvetica" w:hAnsi="Helvetica" w:cs="Helvetica"/>
          <w:b/>
          <w:bCs/>
          <w:color w:val="222222"/>
          <w:sz w:val="21"/>
          <w:szCs w:val="21"/>
        </w:rPr>
      </w:pPr>
    </w:p>
    <w:p w14:paraId="4C5D59E7"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2.</w:t>
      </w:r>
      <w:r w:rsidRPr="007C0F22">
        <w:rPr>
          <w:rFonts w:ascii="Helvetica" w:hAnsi="Helvetica" w:cs="Helvetica" w:hint="eastAsia"/>
          <w:b/>
          <w:bCs/>
          <w:color w:val="222222"/>
          <w:sz w:val="21"/>
          <w:szCs w:val="21"/>
        </w:rPr>
        <w:t>Облучение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животных</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культуры</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клеток</w:t>
      </w:r>
    </w:p>
    <w:p w14:paraId="344ECE8E" w14:textId="77777777" w:rsidR="007C0F22" w:rsidRPr="007C0F22" w:rsidRDefault="007C0F22" w:rsidP="007C0F22">
      <w:pPr>
        <w:rPr>
          <w:rFonts w:ascii="Helvetica" w:hAnsi="Helvetica" w:cs="Helvetica"/>
          <w:b/>
          <w:bCs/>
          <w:color w:val="222222"/>
          <w:sz w:val="21"/>
          <w:szCs w:val="21"/>
        </w:rPr>
      </w:pPr>
    </w:p>
    <w:p w14:paraId="4E56FD0B"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3.</w:t>
      </w:r>
      <w:r w:rsidRPr="007C0F22">
        <w:rPr>
          <w:rFonts w:ascii="Helvetica" w:hAnsi="Helvetica" w:cs="Helvetica" w:hint="eastAsia"/>
          <w:b/>
          <w:bCs/>
          <w:color w:val="222222"/>
          <w:sz w:val="21"/>
          <w:szCs w:val="21"/>
        </w:rPr>
        <w:t>Выделение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фракционирование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тимоцитов</w:t>
      </w:r>
    </w:p>
    <w:p w14:paraId="7A367891" w14:textId="77777777" w:rsidR="007C0F22" w:rsidRPr="007C0F22" w:rsidRDefault="007C0F22" w:rsidP="007C0F22">
      <w:pPr>
        <w:rPr>
          <w:rFonts w:ascii="Helvetica" w:hAnsi="Helvetica" w:cs="Helvetica"/>
          <w:b/>
          <w:bCs/>
          <w:color w:val="222222"/>
          <w:sz w:val="21"/>
          <w:szCs w:val="21"/>
        </w:rPr>
      </w:pPr>
    </w:p>
    <w:p w14:paraId="16BC5042"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4.</w:t>
      </w:r>
      <w:r w:rsidRPr="007C0F22">
        <w:rPr>
          <w:rFonts w:ascii="Helvetica" w:hAnsi="Helvetica" w:cs="Helvetica" w:hint="eastAsia"/>
          <w:b/>
          <w:bCs/>
          <w:color w:val="222222"/>
          <w:sz w:val="21"/>
          <w:szCs w:val="21"/>
        </w:rPr>
        <w:t>Определение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количества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тимоцитов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находящихс</w:t>
      </w:r>
      <w:r w:rsidRPr="007C0F22">
        <w:rPr>
          <w:rFonts w:ascii="Helvetica" w:hAnsi="Helvetica" w:cs="Helvetica" w:hint="eastAsia"/>
          <w:b/>
          <w:bCs/>
          <w:color w:val="222222"/>
          <w:sz w:val="21"/>
          <w:szCs w:val="21"/>
        </w:rPr>
        <w:lastRenderedPageBreak/>
        <w:t>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стадии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метафазы</w:t>
      </w:r>
      <w:r w:rsidRPr="007C0F22">
        <w:rPr>
          <w:rFonts w:ascii="Helvetica" w:hAnsi="Helvetica" w:cs="Helvetica"/>
          <w:b/>
          <w:bCs/>
          <w:color w:val="222222"/>
          <w:sz w:val="21"/>
          <w:szCs w:val="21"/>
        </w:rPr>
        <w:t>.</w:t>
      </w:r>
    </w:p>
    <w:p w14:paraId="515FB7F0" w14:textId="77777777" w:rsidR="007C0F22" w:rsidRPr="007C0F22" w:rsidRDefault="007C0F22" w:rsidP="007C0F22">
      <w:pPr>
        <w:rPr>
          <w:rFonts w:ascii="Helvetica" w:hAnsi="Helvetica" w:cs="Helvetica"/>
          <w:b/>
          <w:bCs/>
          <w:color w:val="222222"/>
          <w:sz w:val="21"/>
          <w:szCs w:val="21"/>
        </w:rPr>
      </w:pPr>
    </w:p>
    <w:p w14:paraId="6020425C"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5.</w:t>
      </w:r>
      <w:r w:rsidRPr="007C0F22">
        <w:rPr>
          <w:rFonts w:ascii="Helvetica" w:hAnsi="Helvetica" w:cs="Helvetica" w:hint="eastAsia"/>
          <w:b/>
          <w:bCs/>
          <w:color w:val="222222"/>
          <w:sz w:val="21"/>
          <w:szCs w:val="21"/>
        </w:rPr>
        <w:t>Оценка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адгезивной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способности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тимоцитов</w:t>
      </w:r>
    </w:p>
    <w:p w14:paraId="509EAAE6" w14:textId="77777777" w:rsidR="007C0F22" w:rsidRPr="007C0F22" w:rsidRDefault="007C0F22" w:rsidP="007C0F22">
      <w:pPr>
        <w:rPr>
          <w:rFonts w:ascii="Helvetica" w:hAnsi="Helvetica" w:cs="Helvetica"/>
          <w:b/>
          <w:bCs/>
          <w:color w:val="222222"/>
          <w:sz w:val="21"/>
          <w:szCs w:val="21"/>
        </w:rPr>
      </w:pPr>
    </w:p>
    <w:p w14:paraId="720F0D79"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6.</w:t>
      </w:r>
      <w:r w:rsidRPr="007C0F22">
        <w:rPr>
          <w:rFonts w:ascii="Helvetica" w:hAnsi="Helvetica" w:cs="Helvetica" w:hint="eastAsia"/>
          <w:b/>
          <w:bCs/>
          <w:color w:val="222222"/>
          <w:sz w:val="21"/>
          <w:szCs w:val="21"/>
        </w:rPr>
        <w:t>Анализ</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суперспиральной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структуры</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ядерной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ДНК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тимоцитов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методом</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вискозиметрии</w:t>
      </w:r>
    </w:p>
    <w:p w14:paraId="4684C594" w14:textId="77777777" w:rsidR="007C0F22" w:rsidRPr="007C0F22" w:rsidRDefault="007C0F22" w:rsidP="007C0F22">
      <w:pPr>
        <w:rPr>
          <w:rFonts w:ascii="Helvetica" w:hAnsi="Helvetica" w:cs="Helvetica"/>
          <w:b/>
          <w:bCs/>
          <w:color w:val="222222"/>
          <w:sz w:val="21"/>
          <w:szCs w:val="21"/>
        </w:rPr>
      </w:pPr>
    </w:p>
    <w:p w14:paraId="6E9CAAE2"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7.</w:t>
      </w:r>
      <w:r w:rsidRPr="007C0F22">
        <w:rPr>
          <w:rFonts w:ascii="Helvetica" w:hAnsi="Helvetica" w:cs="Helvetica" w:hint="eastAsia"/>
          <w:b/>
          <w:bCs/>
          <w:color w:val="222222"/>
          <w:sz w:val="21"/>
          <w:szCs w:val="21"/>
        </w:rPr>
        <w:t>Включение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тимидина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уридина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фракционированные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тимоциты</w:t>
      </w:r>
      <w:r w:rsidRPr="007C0F22">
        <w:rPr>
          <w:rFonts w:ascii="Helvetica" w:hAnsi="Helvetica" w:cs="Helvetica"/>
          <w:b/>
          <w:bCs/>
          <w:color w:val="222222"/>
          <w:sz w:val="21"/>
          <w:szCs w:val="21"/>
        </w:rPr>
        <w:t>.</w:t>
      </w:r>
    </w:p>
    <w:p w14:paraId="0B54A46E" w14:textId="77777777" w:rsidR="007C0F22" w:rsidRPr="007C0F22" w:rsidRDefault="007C0F22" w:rsidP="007C0F22">
      <w:pPr>
        <w:rPr>
          <w:rFonts w:ascii="Helvetica" w:hAnsi="Helvetica" w:cs="Helvetica"/>
          <w:b/>
          <w:bCs/>
          <w:color w:val="222222"/>
          <w:sz w:val="21"/>
          <w:szCs w:val="21"/>
        </w:rPr>
      </w:pPr>
    </w:p>
    <w:p w14:paraId="4934BB0B"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8.</w:t>
      </w:r>
      <w:r w:rsidRPr="007C0F22">
        <w:rPr>
          <w:rFonts w:ascii="Helvetica" w:hAnsi="Helvetica" w:cs="Helvetica" w:hint="eastAsia"/>
          <w:b/>
          <w:bCs/>
          <w:color w:val="222222"/>
          <w:sz w:val="21"/>
          <w:szCs w:val="21"/>
        </w:rPr>
        <w:t>Выделение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ядер</w:t>
      </w:r>
    </w:p>
    <w:p w14:paraId="06F87FD9" w14:textId="77777777" w:rsidR="007C0F22" w:rsidRPr="007C0F22" w:rsidRDefault="007C0F22" w:rsidP="007C0F22">
      <w:pPr>
        <w:rPr>
          <w:rFonts w:ascii="Helvetica" w:hAnsi="Helvetica" w:cs="Helvetica"/>
          <w:b/>
          <w:bCs/>
          <w:color w:val="222222"/>
          <w:sz w:val="21"/>
          <w:szCs w:val="21"/>
        </w:rPr>
      </w:pPr>
    </w:p>
    <w:p w14:paraId="064D5C10"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9.</w:t>
      </w:r>
      <w:r w:rsidRPr="007C0F22">
        <w:rPr>
          <w:rFonts w:ascii="Helvetica" w:hAnsi="Helvetica" w:cs="Helvetica" w:hint="eastAsia"/>
          <w:b/>
          <w:bCs/>
          <w:color w:val="222222"/>
          <w:sz w:val="21"/>
          <w:szCs w:val="21"/>
        </w:rPr>
        <w:t>Выделение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а</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Получение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суммарной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б</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Экстракция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из</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ядер</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Выделение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цитоплазматической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p>
    <w:p w14:paraId="60D17613" w14:textId="77777777" w:rsidR="007C0F22" w:rsidRPr="007C0F22" w:rsidRDefault="007C0F22" w:rsidP="007C0F22">
      <w:pPr>
        <w:rPr>
          <w:rFonts w:ascii="Helvetica" w:hAnsi="Helvetica" w:cs="Helvetica"/>
          <w:b/>
          <w:bCs/>
          <w:color w:val="222222"/>
          <w:sz w:val="21"/>
          <w:szCs w:val="21"/>
        </w:rPr>
      </w:pPr>
    </w:p>
    <w:p w14:paraId="5EABB3CE"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10.</w:t>
      </w:r>
      <w:r w:rsidRPr="007C0F22">
        <w:rPr>
          <w:rFonts w:ascii="Helvetica" w:hAnsi="Helvetica" w:cs="Helvetica" w:hint="eastAsia"/>
          <w:b/>
          <w:bCs/>
          <w:color w:val="222222"/>
          <w:sz w:val="21"/>
          <w:szCs w:val="21"/>
        </w:rPr>
        <w:t>Очистка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препаратов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от</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примесей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ДНК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а</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Обработка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ДНКазой</w:t>
      </w:r>
      <w:r w:rsidRPr="007C0F22">
        <w:rPr>
          <w:rFonts w:ascii="Helvetica" w:hAnsi="Helvetica" w:cs="Helvetica"/>
          <w:b/>
          <w:bCs/>
          <w:color w:val="222222"/>
          <w:sz w:val="21"/>
          <w:szCs w:val="21"/>
        </w:rPr>
        <w:t xml:space="preserve"> I. </w:t>
      </w:r>
      <w:r w:rsidRPr="007C0F22">
        <w:rPr>
          <w:rFonts w:ascii="Helvetica" w:hAnsi="Helvetica" w:cs="Helvetica" w:hint="eastAsia"/>
          <w:b/>
          <w:bCs/>
          <w:color w:val="222222"/>
          <w:sz w:val="21"/>
          <w:szCs w:val="21"/>
        </w:rPr>
        <w:t>б</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Высаливание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высокомолекулярной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r w:rsidRPr="007C0F22">
        <w:rPr>
          <w:rFonts w:ascii="Helvetica" w:hAnsi="Helvetica" w:cs="Helvetica"/>
          <w:b/>
          <w:bCs/>
          <w:color w:val="222222"/>
          <w:sz w:val="21"/>
          <w:szCs w:val="21"/>
        </w:rPr>
        <w:t>.</w:t>
      </w:r>
    </w:p>
    <w:p w14:paraId="7C1DDE2B" w14:textId="77777777" w:rsidR="007C0F22" w:rsidRPr="007C0F22" w:rsidRDefault="007C0F22" w:rsidP="007C0F22">
      <w:pPr>
        <w:rPr>
          <w:rFonts w:ascii="Helvetica" w:hAnsi="Helvetica" w:cs="Helvetica"/>
          <w:b/>
          <w:bCs/>
          <w:color w:val="222222"/>
          <w:sz w:val="21"/>
          <w:szCs w:val="21"/>
        </w:rPr>
      </w:pPr>
    </w:p>
    <w:p w14:paraId="20E10CE3"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II.</w:t>
      </w:r>
      <w:r w:rsidRPr="007C0F22">
        <w:rPr>
          <w:rFonts w:ascii="Helvetica" w:hAnsi="Helvetica" w:cs="Helvetica" w:hint="eastAsia"/>
          <w:b/>
          <w:bCs/>
          <w:color w:val="222222"/>
          <w:sz w:val="21"/>
          <w:szCs w:val="21"/>
        </w:rPr>
        <w:t>Выделение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поли</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А</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содержащей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а</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Синтез</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поли</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У</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сефарозы</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б</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Хроматография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на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поли</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У</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оефарозе</w:t>
      </w:r>
    </w:p>
    <w:p w14:paraId="74B81E47" w14:textId="77777777" w:rsidR="007C0F22" w:rsidRPr="007C0F22" w:rsidRDefault="007C0F22" w:rsidP="007C0F22">
      <w:pPr>
        <w:rPr>
          <w:rFonts w:ascii="Helvetica" w:hAnsi="Helvetica" w:cs="Helvetica"/>
          <w:b/>
          <w:bCs/>
          <w:color w:val="222222"/>
          <w:sz w:val="21"/>
          <w:szCs w:val="21"/>
        </w:rPr>
      </w:pPr>
    </w:p>
    <w:p w14:paraId="566E8460"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12.</w:t>
      </w:r>
      <w:r w:rsidRPr="007C0F22">
        <w:rPr>
          <w:rFonts w:ascii="Helvetica" w:hAnsi="Helvetica" w:cs="Helvetica" w:hint="eastAsia"/>
          <w:b/>
          <w:bCs/>
          <w:color w:val="222222"/>
          <w:sz w:val="21"/>
          <w:szCs w:val="21"/>
        </w:rPr>
        <w:t>Определение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концентрации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p>
    <w:p w14:paraId="68D93701" w14:textId="77777777" w:rsidR="007C0F22" w:rsidRPr="007C0F22" w:rsidRDefault="007C0F22" w:rsidP="007C0F22">
      <w:pPr>
        <w:rPr>
          <w:rFonts w:ascii="Helvetica" w:hAnsi="Helvetica" w:cs="Helvetica"/>
          <w:b/>
          <w:bCs/>
          <w:color w:val="222222"/>
          <w:sz w:val="21"/>
          <w:szCs w:val="21"/>
        </w:rPr>
      </w:pPr>
    </w:p>
    <w:p w14:paraId="70202349"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13.</w:t>
      </w:r>
      <w:r w:rsidRPr="007C0F22">
        <w:rPr>
          <w:rFonts w:ascii="Helvetica" w:hAnsi="Helvetica" w:cs="Helvetica" w:hint="eastAsia"/>
          <w:b/>
          <w:bCs/>
          <w:color w:val="222222"/>
          <w:sz w:val="21"/>
          <w:szCs w:val="21"/>
        </w:rPr>
        <w:t>Аналитическое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фракционирование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а</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Электрофорез</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высокомолекулярных</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б</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Регистрация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результатов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электрофореза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Определение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молекулярной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массы</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r w:rsidRPr="007C0F22">
        <w:rPr>
          <w:rFonts w:ascii="Helvetica" w:hAnsi="Helvetica" w:cs="Helvetica"/>
          <w:b/>
          <w:bCs/>
          <w:color w:val="222222"/>
          <w:sz w:val="21"/>
          <w:szCs w:val="21"/>
        </w:rPr>
        <w:t>.</w:t>
      </w:r>
    </w:p>
    <w:p w14:paraId="1BF6A660" w14:textId="77777777" w:rsidR="007C0F22" w:rsidRPr="007C0F22" w:rsidRDefault="007C0F22" w:rsidP="007C0F22">
      <w:pPr>
        <w:rPr>
          <w:rFonts w:ascii="Helvetica" w:hAnsi="Helvetica" w:cs="Helvetica"/>
          <w:b/>
          <w:bCs/>
          <w:color w:val="222222"/>
          <w:sz w:val="21"/>
          <w:szCs w:val="21"/>
        </w:rPr>
      </w:pPr>
    </w:p>
    <w:p w14:paraId="60597848"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14.</w:t>
      </w:r>
      <w:r w:rsidRPr="007C0F22">
        <w:rPr>
          <w:rFonts w:ascii="Helvetica" w:hAnsi="Helvetica" w:cs="Helvetica" w:hint="eastAsia"/>
          <w:b/>
          <w:bCs/>
          <w:color w:val="222222"/>
          <w:sz w:val="21"/>
          <w:szCs w:val="21"/>
        </w:rPr>
        <w:t>Выделение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ДНК</w:t>
      </w:r>
      <w:r w:rsidRPr="007C0F22">
        <w:rPr>
          <w:rFonts w:ascii="Helvetica" w:hAnsi="Helvetica" w:cs="Helvetica"/>
          <w:b/>
          <w:bCs/>
          <w:color w:val="222222"/>
          <w:sz w:val="21"/>
          <w:szCs w:val="21"/>
        </w:rPr>
        <w:t>.</w:t>
      </w:r>
    </w:p>
    <w:p w14:paraId="63683FF7" w14:textId="77777777" w:rsidR="007C0F22" w:rsidRPr="007C0F22" w:rsidRDefault="007C0F22" w:rsidP="007C0F22">
      <w:pPr>
        <w:rPr>
          <w:rFonts w:ascii="Helvetica" w:hAnsi="Helvetica" w:cs="Helvetica"/>
          <w:b/>
          <w:bCs/>
          <w:color w:val="222222"/>
          <w:sz w:val="21"/>
          <w:szCs w:val="21"/>
        </w:rPr>
      </w:pPr>
    </w:p>
    <w:p w14:paraId="316AD075"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lastRenderedPageBreak/>
        <w:t>15.</w:t>
      </w:r>
      <w:r w:rsidRPr="007C0F22">
        <w:rPr>
          <w:rFonts w:ascii="Helvetica" w:hAnsi="Helvetica" w:cs="Helvetica" w:hint="eastAsia"/>
          <w:b/>
          <w:bCs/>
          <w:color w:val="222222"/>
          <w:sz w:val="21"/>
          <w:szCs w:val="21"/>
        </w:rPr>
        <w:t>Фрагментация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ДНК</w:t>
      </w:r>
      <w:r w:rsidRPr="007C0F22">
        <w:rPr>
          <w:rFonts w:ascii="Helvetica" w:hAnsi="Helvetica" w:cs="Helvetica"/>
          <w:b/>
          <w:bCs/>
          <w:color w:val="222222"/>
          <w:sz w:val="21"/>
          <w:szCs w:val="21"/>
        </w:rPr>
        <w:t>.</w:t>
      </w:r>
    </w:p>
    <w:p w14:paraId="69CBD74B" w14:textId="77777777" w:rsidR="007C0F22" w:rsidRPr="007C0F22" w:rsidRDefault="007C0F22" w:rsidP="007C0F22">
      <w:pPr>
        <w:rPr>
          <w:rFonts w:ascii="Helvetica" w:hAnsi="Helvetica" w:cs="Helvetica"/>
          <w:b/>
          <w:bCs/>
          <w:color w:val="222222"/>
          <w:sz w:val="21"/>
          <w:szCs w:val="21"/>
        </w:rPr>
      </w:pPr>
    </w:p>
    <w:p w14:paraId="4C0F3A54"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16.</w:t>
      </w:r>
      <w:r w:rsidRPr="007C0F22">
        <w:rPr>
          <w:rFonts w:ascii="Helvetica" w:hAnsi="Helvetica" w:cs="Helvetica" w:hint="eastAsia"/>
          <w:b/>
          <w:bCs/>
          <w:color w:val="222222"/>
          <w:sz w:val="21"/>
          <w:szCs w:val="21"/>
        </w:rPr>
        <w:t>Синтез</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гранулированного</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оксиаппатита</w:t>
      </w:r>
    </w:p>
    <w:p w14:paraId="7F3D796F" w14:textId="77777777" w:rsidR="007C0F22" w:rsidRPr="007C0F22" w:rsidRDefault="007C0F22" w:rsidP="007C0F22">
      <w:pPr>
        <w:rPr>
          <w:rFonts w:ascii="Helvetica" w:hAnsi="Helvetica" w:cs="Helvetica"/>
          <w:b/>
          <w:bCs/>
          <w:color w:val="222222"/>
          <w:sz w:val="21"/>
          <w:szCs w:val="21"/>
        </w:rPr>
      </w:pPr>
    </w:p>
    <w:p w14:paraId="74689E1E"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17.</w:t>
      </w:r>
      <w:r w:rsidRPr="007C0F22">
        <w:rPr>
          <w:rFonts w:ascii="Helvetica" w:hAnsi="Helvetica" w:cs="Helvetica" w:hint="eastAsia"/>
          <w:b/>
          <w:bCs/>
          <w:color w:val="222222"/>
          <w:sz w:val="21"/>
          <w:szCs w:val="21"/>
        </w:rPr>
        <w:t>Выделение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уникальной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ДНК</w:t>
      </w:r>
    </w:p>
    <w:p w14:paraId="6C86DC68" w14:textId="77777777" w:rsidR="007C0F22" w:rsidRPr="007C0F22" w:rsidRDefault="007C0F22" w:rsidP="007C0F22">
      <w:pPr>
        <w:rPr>
          <w:rFonts w:ascii="Helvetica" w:hAnsi="Helvetica" w:cs="Helvetica"/>
          <w:b/>
          <w:bCs/>
          <w:color w:val="222222"/>
          <w:sz w:val="21"/>
          <w:szCs w:val="21"/>
        </w:rPr>
      </w:pPr>
    </w:p>
    <w:p w14:paraId="0CC27733"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 xml:space="preserve">18. </w:t>
      </w:r>
      <w:r w:rsidRPr="007C0F22">
        <w:rPr>
          <w:rFonts w:ascii="Helvetica" w:hAnsi="Helvetica" w:cs="Helvetica" w:hint="eastAsia"/>
          <w:b/>
          <w:bCs/>
          <w:color w:val="222222"/>
          <w:sz w:val="21"/>
          <w:szCs w:val="21"/>
        </w:rPr>
        <w:t>Иодирование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ДНК</w:t>
      </w:r>
      <w:r w:rsidRPr="007C0F22">
        <w:rPr>
          <w:rFonts w:ascii="Helvetica" w:hAnsi="Helvetica" w:cs="Helvetica"/>
          <w:b/>
          <w:bCs/>
          <w:color w:val="222222"/>
          <w:sz w:val="21"/>
          <w:szCs w:val="21"/>
        </w:rPr>
        <w:t>.</w:t>
      </w:r>
    </w:p>
    <w:p w14:paraId="1B6384EB" w14:textId="77777777" w:rsidR="007C0F22" w:rsidRPr="007C0F22" w:rsidRDefault="007C0F22" w:rsidP="007C0F22">
      <w:pPr>
        <w:rPr>
          <w:rFonts w:ascii="Helvetica" w:hAnsi="Helvetica" w:cs="Helvetica"/>
          <w:b/>
          <w:bCs/>
          <w:color w:val="222222"/>
          <w:sz w:val="21"/>
          <w:szCs w:val="21"/>
        </w:rPr>
      </w:pPr>
    </w:p>
    <w:p w14:paraId="53EEF759"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19.</w:t>
      </w:r>
      <w:r w:rsidRPr="007C0F22">
        <w:rPr>
          <w:rFonts w:ascii="Helvetica" w:hAnsi="Helvetica" w:cs="Helvetica" w:hint="eastAsia"/>
          <w:b/>
          <w:bCs/>
          <w:color w:val="222222"/>
          <w:sz w:val="21"/>
          <w:szCs w:val="21"/>
        </w:rPr>
        <w:t>Реассоциация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уникальной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ДНК</w:t>
      </w:r>
      <w:r w:rsidRPr="007C0F22">
        <w:rPr>
          <w:rFonts w:ascii="Helvetica" w:hAnsi="Helvetica" w:cs="Helvetica"/>
          <w:b/>
          <w:bCs/>
          <w:color w:val="222222"/>
          <w:sz w:val="21"/>
          <w:szCs w:val="21"/>
        </w:rPr>
        <w:t>.</w:t>
      </w:r>
    </w:p>
    <w:p w14:paraId="1193F238" w14:textId="77777777" w:rsidR="007C0F22" w:rsidRPr="007C0F22" w:rsidRDefault="007C0F22" w:rsidP="007C0F22">
      <w:pPr>
        <w:rPr>
          <w:rFonts w:ascii="Helvetica" w:hAnsi="Helvetica" w:cs="Helvetica"/>
          <w:b/>
          <w:bCs/>
          <w:color w:val="222222"/>
          <w:sz w:val="21"/>
          <w:szCs w:val="21"/>
        </w:rPr>
      </w:pPr>
    </w:p>
    <w:p w14:paraId="73BFFC7F"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20.</w:t>
      </w:r>
      <w:r w:rsidRPr="007C0F22">
        <w:rPr>
          <w:rFonts w:ascii="Helvetica" w:hAnsi="Helvetica" w:cs="Helvetica" w:hint="eastAsia"/>
          <w:b/>
          <w:bCs/>
          <w:color w:val="222222"/>
          <w:sz w:val="21"/>
          <w:szCs w:val="21"/>
        </w:rPr>
        <w:t>Гибридизация</w:t>
      </w:r>
      <w:r w:rsidRPr="007C0F22">
        <w:rPr>
          <w:rFonts w:ascii="Helvetica" w:hAnsi="Helvetica" w:cs="Helvetica"/>
          <w:b/>
          <w:bCs/>
          <w:color w:val="222222"/>
          <w:sz w:val="21"/>
          <w:szCs w:val="21"/>
        </w:rPr>
        <w:t xml:space="preserve"> 1251-</w:t>
      </w:r>
      <w:r w:rsidRPr="007C0F22">
        <w:rPr>
          <w:rFonts w:ascii="Helvetica" w:hAnsi="Helvetica" w:cs="Helvetica" w:hint="eastAsia"/>
          <w:b/>
          <w:bCs/>
          <w:color w:val="222222"/>
          <w:sz w:val="21"/>
          <w:szCs w:val="21"/>
        </w:rPr>
        <w:t>унДНК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избытком</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r w:rsidRPr="007C0F22">
        <w:rPr>
          <w:rFonts w:ascii="Helvetica" w:hAnsi="Helvetica" w:cs="Helvetica"/>
          <w:b/>
          <w:bCs/>
          <w:color w:val="222222"/>
          <w:sz w:val="21"/>
          <w:szCs w:val="21"/>
        </w:rPr>
        <w:t>.</w:t>
      </w:r>
    </w:p>
    <w:p w14:paraId="27469025" w14:textId="77777777" w:rsidR="007C0F22" w:rsidRPr="007C0F22" w:rsidRDefault="007C0F22" w:rsidP="007C0F22">
      <w:pPr>
        <w:rPr>
          <w:rFonts w:ascii="Helvetica" w:hAnsi="Helvetica" w:cs="Helvetica"/>
          <w:b/>
          <w:bCs/>
          <w:color w:val="222222"/>
          <w:sz w:val="21"/>
          <w:szCs w:val="21"/>
        </w:rPr>
      </w:pPr>
    </w:p>
    <w:p w14:paraId="5914A698"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21.</w:t>
      </w:r>
      <w:r w:rsidRPr="007C0F22">
        <w:rPr>
          <w:rFonts w:ascii="Helvetica" w:hAnsi="Helvetica" w:cs="Helvetica" w:hint="eastAsia"/>
          <w:b/>
          <w:bCs/>
          <w:color w:val="222222"/>
          <w:sz w:val="21"/>
          <w:szCs w:val="21"/>
        </w:rPr>
        <w:t>Получение</w:t>
      </w:r>
      <w:r w:rsidRPr="007C0F22">
        <w:rPr>
          <w:rFonts w:ascii="Helvetica" w:hAnsi="Helvetica" w:cs="Helvetica"/>
          <w:b/>
          <w:bCs/>
          <w:color w:val="222222"/>
          <w:sz w:val="21"/>
          <w:szCs w:val="21"/>
        </w:rPr>
        <w:t xml:space="preserve"> 1251-</w:t>
      </w:r>
      <w:r w:rsidRPr="007C0F22">
        <w:rPr>
          <w:rFonts w:ascii="Helvetica" w:hAnsi="Helvetica" w:cs="Helvetica" w:hint="eastAsia"/>
          <w:b/>
          <w:bCs/>
          <w:color w:val="222222"/>
          <w:sz w:val="21"/>
          <w:szCs w:val="21"/>
        </w:rPr>
        <w:t>мЦНК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w:t>
      </w:r>
      <w:r w:rsidRPr="007C0F22">
        <w:rPr>
          <w:rFonts w:ascii="Helvetica" w:hAnsi="Helvetica" w:cs="Helvetica"/>
          <w:b/>
          <w:bCs/>
          <w:color w:val="222222"/>
          <w:sz w:val="21"/>
          <w:szCs w:val="21"/>
        </w:rPr>
        <w:t xml:space="preserve"> 1251-</w:t>
      </w:r>
      <w:r w:rsidRPr="007C0F22">
        <w:rPr>
          <w:rFonts w:ascii="Helvetica" w:hAnsi="Helvetica" w:cs="Helvetica" w:hint="eastAsia"/>
          <w:b/>
          <w:bCs/>
          <w:color w:val="222222"/>
          <w:sz w:val="21"/>
          <w:szCs w:val="21"/>
        </w:rPr>
        <w:t>нДНК</w:t>
      </w:r>
      <w:r w:rsidRPr="007C0F22">
        <w:rPr>
          <w:rFonts w:ascii="Helvetica" w:hAnsi="Helvetica" w:cs="Helvetica"/>
          <w:b/>
          <w:bCs/>
          <w:color w:val="222222"/>
          <w:sz w:val="21"/>
          <w:szCs w:val="21"/>
        </w:rPr>
        <w:t>.</w:t>
      </w:r>
    </w:p>
    <w:p w14:paraId="0847F62E" w14:textId="77777777" w:rsidR="007C0F22" w:rsidRPr="007C0F22" w:rsidRDefault="007C0F22" w:rsidP="007C0F22">
      <w:pPr>
        <w:rPr>
          <w:rFonts w:ascii="Helvetica" w:hAnsi="Helvetica" w:cs="Helvetica"/>
          <w:b/>
          <w:bCs/>
          <w:color w:val="222222"/>
          <w:sz w:val="21"/>
          <w:szCs w:val="21"/>
        </w:rPr>
      </w:pPr>
    </w:p>
    <w:p w14:paraId="4BBBF7D6"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22.</w:t>
      </w:r>
      <w:r w:rsidRPr="007C0F22">
        <w:rPr>
          <w:rFonts w:ascii="Helvetica" w:hAnsi="Helvetica" w:cs="Helvetica" w:hint="eastAsia"/>
          <w:b/>
          <w:bCs/>
          <w:color w:val="222222"/>
          <w:sz w:val="21"/>
          <w:szCs w:val="21"/>
        </w:rPr>
        <w:t>Изучение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кинетики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реассоциации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гибридизации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методом</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хроматографии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на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колонке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ГАИ</w:t>
      </w:r>
    </w:p>
    <w:p w14:paraId="051F9E45" w14:textId="77777777" w:rsidR="007C0F22" w:rsidRPr="007C0F22" w:rsidRDefault="007C0F22" w:rsidP="007C0F22">
      <w:pPr>
        <w:rPr>
          <w:rFonts w:ascii="Helvetica" w:hAnsi="Helvetica" w:cs="Helvetica"/>
          <w:b/>
          <w:bCs/>
          <w:color w:val="222222"/>
          <w:sz w:val="21"/>
          <w:szCs w:val="21"/>
        </w:rPr>
      </w:pPr>
    </w:p>
    <w:p w14:paraId="29076228"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23.</w:t>
      </w:r>
      <w:r w:rsidRPr="007C0F22">
        <w:rPr>
          <w:rFonts w:ascii="Helvetica" w:hAnsi="Helvetica" w:cs="Helvetica" w:hint="eastAsia"/>
          <w:b/>
          <w:bCs/>
          <w:color w:val="222222"/>
          <w:sz w:val="21"/>
          <w:szCs w:val="21"/>
        </w:rPr>
        <w:t>Определение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концентрации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белка</w:t>
      </w:r>
    </w:p>
    <w:p w14:paraId="1B4D6F00" w14:textId="77777777" w:rsidR="007C0F22" w:rsidRPr="007C0F22" w:rsidRDefault="007C0F22" w:rsidP="007C0F22">
      <w:pPr>
        <w:rPr>
          <w:rFonts w:ascii="Helvetica" w:hAnsi="Helvetica" w:cs="Helvetica"/>
          <w:b/>
          <w:bCs/>
          <w:color w:val="222222"/>
          <w:sz w:val="21"/>
          <w:szCs w:val="21"/>
        </w:rPr>
      </w:pPr>
    </w:p>
    <w:p w14:paraId="04A81E02"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 xml:space="preserve">24. </w:t>
      </w:r>
      <w:r w:rsidRPr="007C0F22">
        <w:rPr>
          <w:rFonts w:ascii="Helvetica" w:hAnsi="Helvetica" w:cs="Helvetica" w:hint="eastAsia"/>
          <w:b/>
          <w:bCs/>
          <w:color w:val="222222"/>
          <w:sz w:val="21"/>
          <w:szCs w:val="21"/>
        </w:rPr>
        <w:t>Определение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концентрации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ДНК</w:t>
      </w:r>
      <w:r w:rsidRPr="007C0F22">
        <w:rPr>
          <w:rFonts w:ascii="Helvetica" w:hAnsi="Helvetica" w:cs="Helvetica"/>
          <w:b/>
          <w:bCs/>
          <w:color w:val="222222"/>
          <w:sz w:val="21"/>
          <w:szCs w:val="21"/>
        </w:rPr>
        <w:t>.</w:t>
      </w:r>
    </w:p>
    <w:p w14:paraId="4093DF62" w14:textId="77777777" w:rsidR="007C0F22" w:rsidRPr="007C0F22" w:rsidRDefault="007C0F22" w:rsidP="007C0F22">
      <w:pPr>
        <w:rPr>
          <w:rFonts w:ascii="Helvetica" w:hAnsi="Helvetica" w:cs="Helvetica"/>
          <w:b/>
          <w:bCs/>
          <w:color w:val="222222"/>
          <w:sz w:val="21"/>
          <w:szCs w:val="21"/>
        </w:rPr>
      </w:pPr>
    </w:p>
    <w:p w14:paraId="03ED9656"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25.</w:t>
      </w:r>
      <w:r w:rsidRPr="007C0F22">
        <w:rPr>
          <w:rFonts w:ascii="Helvetica" w:hAnsi="Helvetica" w:cs="Helvetica" w:hint="eastAsia"/>
          <w:b/>
          <w:bCs/>
          <w:color w:val="222222"/>
          <w:sz w:val="21"/>
          <w:szCs w:val="21"/>
        </w:rPr>
        <w:t>Статистические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методы</w:t>
      </w:r>
    </w:p>
    <w:p w14:paraId="4CAD0BA7" w14:textId="77777777" w:rsidR="007C0F22" w:rsidRPr="007C0F22" w:rsidRDefault="007C0F22" w:rsidP="007C0F22">
      <w:pPr>
        <w:rPr>
          <w:rFonts w:ascii="Helvetica" w:hAnsi="Helvetica" w:cs="Helvetica"/>
          <w:b/>
          <w:bCs/>
          <w:color w:val="222222"/>
          <w:sz w:val="21"/>
          <w:szCs w:val="21"/>
        </w:rPr>
      </w:pPr>
    </w:p>
    <w:p w14:paraId="25A4D82A"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26.</w:t>
      </w:r>
      <w:r w:rsidRPr="007C0F22">
        <w:rPr>
          <w:rFonts w:ascii="Helvetica" w:hAnsi="Helvetica" w:cs="Helvetica" w:hint="eastAsia"/>
          <w:b/>
          <w:bCs/>
          <w:color w:val="222222"/>
          <w:sz w:val="21"/>
          <w:szCs w:val="21"/>
        </w:rPr>
        <w:t>Реактивы</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используемые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работе</w:t>
      </w:r>
    </w:p>
    <w:p w14:paraId="40059C93" w14:textId="77777777" w:rsidR="007C0F22" w:rsidRPr="007C0F22" w:rsidRDefault="007C0F22" w:rsidP="007C0F22">
      <w:pPr>
        <w:rPr>
          <w:rFonts w:ascii="Helvetica" w:hAnsi="Helvetica" w:cs="Helvetica"/>
          <w:b/>
          <w:bCs/>
          <w:color w:val="222222"/>
          <w:sz w:val="21"/>
          <w:szCs w:val="21"/>
        </w:rPr>
      </w:pPr>
    </w:p>
    <w:p w14:paraId="32547AA9"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Глава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Ш</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Результаты</w:t>
      </w:r>
      <w:r w:rsidRPr="007C0F22">
        <w:rPr>
          <w:rFonts w:ascii="Helvetica" w:hAnsi="Helvetica" w:cs="Helvetica"/>
          <w:b/>
          <w:bCs/>
          <w:color w:val="222222"/>
          <w:sz w:val="21"/>
          <w:szCs w:val="21"/>
        </w:rPr>
        <w:t>.</w:t>
      </w:r>
    </w:p>
    <w:p w14:paraId="6DF27544" w14:textId="77777777" w:rsidR="007C0F22" w:rsidRPr="007C0F22" w:rsidRDefault="007C0F22" w:rsidP="007C0F22">
      <w:pPr>
        <w:rPr>
          <w:rFonts w:ascii="Helvetica" w:hAnsi="Helvetica" w:cs="Helvetica"/>
          <w:b/>
          <w:bCs/>
          <w:color w:val="222222"/>
          <w:sz w:val="21"/>
          <w:szCs w:val="21"/>
        </w:rPr>
      </w:pPr>
    </w:p>
    <w:p w14:paraId="0989A3AC"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I.</w:t>
      </w:r>
      <w:r w:rsidRPr="007C0F22">
        <w:rPr>
          <w:rFonts w:ascii="Helvetica" w:hAnsi="Helvetica" w:cs="Helvetica" w:hint="eastAsia"/>
          <w:b/>
          <w:bCs/>
          <w:color w:val="222222"/>
          <w:sz w:val="21"/>
          <w:szCs w:val="21"/>
        </w:rPr>
        <w:t>Фракционирование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тимоцитов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градиенте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фиколл</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пака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их</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характеристика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а</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Связь</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плавучей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плотно</w:t>
      </w:r>
      <w:r w:rsidRPr="007C0F22">
        <w:rPr>
          <w:rFonts w:ascii="Helvetica" w:hAnsi="Helvetica" w:cs="Helvetica" w:hint="eastAsia"/>
          <w:b/>
          <w:bCs/>
          <w:color w:val="222222"/>
          <w:sz w:val="21"/>
          <w:szCs w:val="21"/>
        </w:rPr>
        <w:lastRenderedPageBreak/>
        <w:t>сти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клеток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их</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биологическими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параметрами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б</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Исследование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влияния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гидрокортизона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радиации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на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фракции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тимоцитов</w:t>
      </w:r>
    </w:p>
    <w:p w14:paraId="0058BB9B" w14:textId="77777777" w:rsidR="007C0F22" w:rsidRPr="007C0F22" w:rsidRDefault="007C0F22" w:rsidP="007C0F22">
      <w:pPr>
        <w:rPr>
          <w:rFonts w:ascii="Helvetica" w:hAnsi="Helvetica" w:cs="Helvetica"/>
          <w:b/>
          <w:bCs/>
          <w:color w:val="222222"/>
          <w:sz w:val="21"/>
          <w:szCs w:val="21"/>
        </w:rPr>
      </w:pPr>
    </w:p>
    <w:p w14:paraId="6721CCAC"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2.</w:t>
      </w:r>
      <w:r w:rsidRPr="007C0F22">
        <w:rPr>
          <w:rFonts w:ascii="Helvetica" w:hAnsi="Helvetica" w:cs="Helvetica" w:hint="eastAsia"/>
          <w:b/>
          <w:bCs/>
          <w:color w:val="222222"/>
          <w:sz w:val="21"/>
          <w:szCs w:val="21"/>
        </w:rPr>
        <w:t>Влияние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рентгеновского</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облучения</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на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биосинтез</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созревание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субпопуляциях</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тимоцитов</w:t>
      </w:r>
    </w:p>
    <w:p w14:paraId="16B5D880" w14:textId="77777777" w:rsidR="007C0F22" w:rsidRPr="007C0F22" w:rsidRDefault="007C0F22" w:rsidP="007C0F22">
      <w:pPr>
        <w:rPr>
          <w:rFonts w:ascii="Helvetica" w:hAnsi="Helvetica" w:cs="Helvetica"/>
          <w:b/>
          <w:bCs/>
          <w:color w:val="222222"/>
          <w:sz w:val="21"/>
          <w:szCs w:val="21"/>
        </w:rPr>
      </w:pPr>
    </w:p>
    <w:p w14:paraId="593F6B95"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b/>
          <w:bCs/>
          <w:color w:val="222222"/>
          <w:sz w:val="21"/>
          <w:szCs w:val="21"/>
        </w:rPr>
        <w:t>3.</w:t>
      </w:r>
      <w:r w:rsidRPr="007C0F22">
        <w:rPr>
          <w:rFonts w:ascii="Helvetica" w:hAnsi="Helvetica" w:cs="Helvetica" w:hint="eastAsia"/>
          <w:b/>
          <w:bCs/>
          <w:color w:val="222222"/>
          <w:sz w:val="21"/>
          <w:szCs w:val="21"/>
        </w:rPr>
        <w:t>Изучение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генетической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сложности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ядерной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и</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поли</w:t>
      </w:r>
      <w:r w:rsidRPr="007C0F22">
        <w:rPr>
          <w:rFonts w:ascii="Helvetica" w:hAnsi="Helvetica" w:cs="Helvetica"/>
          <w:b/>
          <w:bCs/>
          <w:color w:val="222222"/>
          <w:sz w:val="21"/>
          <w:szCs w:val="21"/>
        </w:rPr>
        <w:t>-</w:t>
      </w:r>
      <w:r w:rsidRPr="007C0F22">
        <w:rPr>
          <w:rFonts w:ascii="Helvetica" w:hAnsi="Helvetica" w:cs="Helvetica" w:hint="eastAsia"/>
          <w:b/>
          <w:bCs/>
          <w:color w:val="222222"/>
          <w:sz w:val="21"/>
          <w:szCs w:val="21"/>
        </w:rPr>
        <w:t>аденилированной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цитоплазматической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РНК</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фракций</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тимоцитов</w:t>
      </w:r>
      <w:r w:rsidRPr="007C0F22">
        <w:rPr>
          <w:rFonts w:ascii="Helvetica" w:hAnsi="Helvetica" w:cs="Helvetica"/>
          <w:b/>
          <w:bCs/>
          <w:color w:val="222222"/>
          <w:sz w:val="21"/>
          <w:szCs w:val="21"/>
        </w:rPr>
        <w:t>.</w:t>
      </w:r>
    </w:p>
    <w:p w14:paraId="710F1F19" w14:textId="77777777" w:rsidR="007C0F22" w:rsidRPr="007C0F22" w:rsidRDefault="007C0F22" w:rsidP="007C0F22">
      <w:pPr>
        <w:rPr>
          <w:rFonts w:ascii="Helvetica" w:hAnsi="Helvetica" w:cs="Helvetica"/>
          <w:b/>
          <w:bCs/>
          <w:color w:val="222222"/>
          <w:sz w:val="21"/>
          <w:szCs w:val="21"/>
        </w:rPr>
      </w:pPr>
    </w:p>
    <w:p w14:paraId="6C28F877"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Глава</w:t>
      </w:r>
      <w:r w:rsidRPr="007C0F22">
        <w:rPr>
          <w:rFonts w:ascii="Helvetica" w:hAnsi="Helvetica" w:cs="Helvetica"/>
          <w:b/>
          <w:bCs/>
          <w:color w:val="222222"/>
          <w:sz w:val="21"/>
          <w:szCs w:val="21"/>
        </w:rPr>
        <w:t xml:space="preserve"> 17. </w:t>
      </w:r>
      <w:r w:rsidRPr="007C0F22">
        <w:rPr>
          <w:rFonts w:ascii="Helvetica" w:hAnsi="Helvetica" w:cs="Helvetica" w:hint="eastAsia"/>
          <w:b/>
          <w:bCs/>
          <w:color w:val="222222"/>
          <w:sz w:val="21"/>
          <w:szCs w:val="21"/>
        </w:rPr>
        <w:t>Обсуждение</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результатов</w:t>
      </w:r>
    </w:p>
    <w:p w14:paraId="7AD0ED21" w14:textId="77777777" w:rsidR="007C0F22" w:rsidRPr="007C0F22" w:rsidRDefault="007C0F22" w:rsidP="007C0F22">
      <w:pPr>
        <w:rPr>
          <w:rFonts w:ascii="Helvetica" w:hAnsi="Helvetica" w:cs="Helvetica"/>
          <w:b/>
          <w:bCs/>
          <w:color w:val="222222"/>
          <w:sz w:val="21"/>
          <w:szCs w:val="21"/>
        </w:rPr>
      </w:pPr>
    </w:p>
    <w:p w14:paraId="3C260D97" w14:textId="77777777" w:rsidR="007C0F22" w:rsidRPr="007C0F22" w:rsidRDefault="007C0F22" w:rsidP="007C0F22">
      <w:pPr>
        <w:rPr>
          <w:rFonts w:ascii="Helvetica" w:hAnsi="Helvetica" w:cs="Helvetica"/>
          <w:b/>
          <w:bCs/>
          <w:color w:val="222222"/>
          <w:sz w:val="21"/>
          <w:szCs w:val="21"/>
        </w:rPr>
      </w:pPr>
      <w:r w:rsidRPr="007C0F22">
        <w:rPr>
          <w:rFonts w:ascii="Helvetica" w:hAnsi="Helvetica" w:cs="Helvetica" w:hint="eastAsia"/>
          <w:b/>
          <w:bCs/>
          <w:color w:val="222222"/>
          <w:sz w:val="21"/>
          <w:szCs w:val="21"/>
        </w:rPr>
        <w:t>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ы</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о</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д</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ы</w:t>
      </w:r>
      <w:r w:rsidRPr="007C0F22">
        <w:rPr>
          <w:rFonts w:ascii="Helvetica" w:hAnsi="Helvetica" w:cs="Helvetica"/>
          <w:b/>
          <w:bCs/>
          <w:color w:val="222222"/>
          <w:sz w:val="21"/>
          <w:szCs w:val="21"/>
        </w:rPr>
        <w:t>.</w:t>
      </w:r>
    </w:p>
    <w:p w14:paraId="1AE42469" w14:textId="77777777" w:rsidR="007C0F22" w:rsidRPr="007C0F22" w:rsidRDefault="007C0F22" w:rsidP="007C0F22">
      <w:pPr>
        <w:rPr>
          <w:rFonts w:ascii="Helvetica" w:hAnsi="Helvetica" w:cs="Helvetica"/>
          <w:b/>
          <w:bCs/>
          <w:color w:val="222222"/>
          <w:sz w:val="21"/>
          <w:szCs w:val="21"/>
        </w:rPr>
      </w:pPr>
    </w:p>
    <w:p w14:paraId="109CC004" w14:textId="3D559FB8" w:rsidR="00484EB4" w:rsidRPr="007C0F22" w:rsidRDefault="007C0F22" w:rsidP="007C0F22">
      <w:r w:rsidRPr="007C0F22">
        <w:rPr>
          <w:rFonts w:ascii="Helvetica" w:hAnsi="Helvetica" w:cs="Helvetica" w:hint="eastAsia"/>
          <w:b/>
          <w:bCs/>
          <w:color w:val="222222"/>
          <w:sz w:val="21"/>
          <w:szCs w:val="21"/>
        </w:rPr>
        <w:t>Форма</w:t>
      </w:r>
      <w:r w:rsidRPr="007C0F22">
        <w:rPr>
          <w:rFonts w:ascii="Helvetica" w:hAnsi="Helvetica" w:cs="Helvetica"/>
          <w:b/>
          <w:bCs/>
          <w:color w:val="222222"/>
          <w:sz w:val="21"/>
          <w:szCs w:val="21"/>
        </w:rPr>
        <w:t xml:space="preserve"> </w:t>
      </w:r>
      <w:r w:rsidRPr="007C0F22">
        <w:rPr>
          <w:rFonts w:ascii="Helvetica" w:hAnsi="Helvetica" w:cs="Helvetica" w:hint="eastAsia"/>
          <w:b/>
          <w:bCs/>
          <w:color w:val="222222"/>
          <w:sz w:val="21"/>
          <w:szCs w:val="21"/>
        </w:rPr>
        <w:t>внедрения</w:t>
      </w:r>
    </w:p>
    <w:sectPr w:rsidR="00484EB4" w:rsidRPr="007C0F2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49611" w14:textId="77777777" w:rsidR="00AE5FE8" w:rsidRDefault="00AE5FE8">
      <w:pPr>
        <w:spacing w:after="0" w:line="240" w:lineRule="auto"/>
      </w:pPr>
      <w:r>
        <w:separator/>
      </w:r>
    </w:p>
  </w:endnote>
  <w:endnote w:type="continuationSeparator" w:id="0">
    <w:p w14:paraId="1D5334F8" w14:textId="77777777" w:rsidR="00AE5FE8" w:rsidRDefault="00AE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892EE" w14:textId="77777777" w:rsidR="00AE5FE8" w:rsidRDefault="00AE5FE8"/>
    <w:p w14:paraId="3D398469" w14:textId="77777777" w:rsidR="00AE5FE8" w:rsidRDefault="00AE5FE8"/>
    <w:p w14:paraId="629982B7" w14:textId="77777777" w:rsidR="00AE5FE8" w:rsidRDefault="00AE5FE8"/>
    <w:p w14:paraId="363886C4" w14:textId="77777777" w:rsidR="00AE5FE8" w:rsidRDefault="00AE5FE8"/>
    <w:p w14:paraId="3196D057" w14:textId="77777777" w:rsidR="00AE5FE8" w:rsidRDefault="00AE5FE8"/>
    <w:p w14:paraId="01C369DC" w14:textId="77777777" w:rsidR="00AE5FE8" w:rsidRDefault="00AE5FE8"/>
    <w:p w14:paraId="40C0BEA4" w14:textId="77777777" w:rsidR="00AE5FE8" w:rsidRDefault="00AE5FE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7B95E8" wp14:editId="1032B93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0BF9C" w14:textId="77777777" w:rsidR="00AE5FE8" w:rsidRDefault="00AE5F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7B95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960BF9C" w14:textId="77777777" w:rsidR="00AE5FE8" w:rsidRDefault="00AE5FE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5E6961" w14:textId="77777777" w:rsidR="00AE5FE8" w:rsidRDefault="00AE5FE8"/>
    <w:p w14:paraId="69FD89E0" w14:textId="77777777" w:rsidR="00AE5FE8" w:rsidRDefault="00AE5FE8"/>
    <w:p w14:paraId="3E9F35D6" w14:textId="77777777" w:rsidR="00AE5FE8" w:rsidRDefault="00AE5FE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F7C427" wp14:editId="302CD1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C6FCB" w14:textId="77777777" w:rsidR="00AE5FE8" w:rsidRDefault="00AE5FE8"/>
                          <w:p w14:paraId="10C97A3E" w14:textId="77777777" w:rsidR="00AE5FE8" w:rsidRDefault="00AE5F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F7C4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2C6FCB" w14:textId="77777777" w:rsidR="00AE5FE8" w:rsidRDefault="00AE5FE8"/>
                    <w:p w14:paraId="10C97A3E" w14:textId="77777777" w:rsidR="00AE5FE8" w:rsidRDefault="00AE5FE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E115F3" w14:textId="77777777" w:rsidR="00AE5FE8" w:rsidRDefault="00AE5FE8"/>
    <w:p w14:paraId="621408DB" w14:textId="77777777" w:rsidR="00AE5FE8" w:rsidRDefault="00AE5FE8">
      <w:pPr>
        <w:rPr>
          <w:sz w:val="2"/>
          <w:szCs w:val="2"/>
        </w:rPr>
      </w:pPr>
    </w:p>
    <w:p w14:paraId="35A4A3E2" w14:textId="77777777" w:rsidR="00AE5FE8" w:rsidRDefault="00AE5FE8"/>
    <w:p w14:paraId="082FE547" w14:textId="77777777" w:rsidR="00AE5FE8" w:rsidRDefault="00AE5FE8">
      <w:pPr>
        <w:spacing w:after="0" w:line="240" w:lineRule="auto"/>
      </w:pPr>
    </w:p>
  </w:footnote>
  <w:footnote w:type="continuationSeparator" w:id="0">
    <w:p w14:paraId="146559DC" w14:textId="77777777" w:rsidR="00AE5FE8" w:rsidRDefault="00AE5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E8"/>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203764</TotalTime>
  <Pages>5</Pages>
  <Words>553</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1377</cp:revision>
  <cp:lastPrinted>2009-02-06T05:36:00Z</cp:lastPrinted>
  <dcterms:created xsi:type="dcterms:W3CDTF">2024-01-07T13:43:00Z</dcterms:created>
  <dcterms:modified xsi:type="dcterms:W3CDTF">2025-11-09T21:58:00Z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