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0F4" w:rsidRDefault="00231F98" w:rsidP="00231F98">
      <w:pPr>
        <w:rPr>
          <w:rFonts w:ascii="Times New Roman" w:eastAsia="Times New Roman" w:hAnsi="Times New Roman" w:cs="Times New Roman"/>
          <w:kern w:val="0"/>
          <w:sz w:val="28"/>
          <w:szCs w:val="28"/>
          <w:lang w:eastAsia="ru-RU"/>
        </w:rPr>
      </w:pPr>
      <w:bookmarkStart w:id="0" w:name="_GoBack"/>
      <w:proofErr w:type="spellStart"/>
      <w:r w:rsidRPr="00231F98">
        <w:rPr>
          <w:rFonts w:ascii="Times New Roman" w:eastAsia="Times New Roman" w:hAnsi="Times New Roman" w:cs="Times New Roman" w:hint="eastAsia"/>
          <w:kern w:val="0"/>
          <w:sz w:val="28"/>
          <w:szCs w:val="28"/>
          <w:lang w:eastAsia="ru-RU"/>
        </w:rPr>
        <w:t>Мукан</w:t>
      </w:r>
      <w:proofErr w:type="spellEnd"/>
      <w:r w:rsidRPr="00231F98">
        <w:rPr>
          <w:rFonts w:ascii="Times New Roman" w:eastAsia="Times New Roman" w:hAnsi="Times New Roman" w:cs="Times New Roman"/>
          <w:kern w:val="0"/>
          <w:sz w:val="28"/>
          <w:szCs w:val="28"/>
          <w:lang w:eastAsia="ru-RU"/>
        </w:rPr>
        <w:t xml:space="preserve"> </w:t>
      </w:r>
      <w:proofErr w:type="spellStart"/>
      <w:r w:rsidRPr="00231F98">
        <w:rPr>
          <w:rFonts w:ascii="Times New Roman" w:eastAsia="Times New Roman" w:hAnsi="Times New Roman" w:cs="Times New Roman" w:hint="eastAsia"/>
          <w:kern w:val="0"/>
          <w:sz w:val="28"/>
          <w:szCs w:val="28"/>
          <w:lang w:eastAsia="ru-RU"/>
        </w:rPr>
        <w:t>Олена</w:t>
      </w:r>
      <w:proofErr w:type="spellEnd"/>
      <w:r w:rsidRPr="00231F98">
        <w:rPr>
          <w:rFonts w:ascii="Times New Roman" w:eastAsia="Times New Roman" w:hAnsi="Times New Roman" w:cs="Times New Roman"/>
          <w:kern w:val="0"/>
          <w:sz w:val="28"/>
          <w:szCs w:val="28"/>
          <w:lang w:eastAsia="ru-RU"/>
        </w:rPr>
        <w:t xml:space="preserve"> </w:t>
      </w:r>
      <w:proofErr w:type="spellStart"/>
      <w:r w:rsidRPr="00231F98">
        <w:rPr>
          <w:rFonts w:ascii="Times New Roman" w:eastAsia="Times New Roman" w:hAnsi="Times New Roman" w:cs="Times New Roman" w:hint="eastAsia"/>
          <w:kern w:val="0"/>
          <w:sz w:val="28"/>
          <w:szCs w:val="28"/>
          <w:lang w:eastAsia="ru-RU"/>
        </w:rPr>
        <w:t>Василівна</w:t>
      </w:r>
      <w:proofErr w:type="spellEnd"/>
      <w:r w:rsidRPr="00231F98">
        <w:rPr>
          <w:rFonts w:ascii="Times New Roman" w:eastAsia="Times New Roman" w:hAnsi="Times New Roman" w:cs="Times New Roman"/>
          <w:kern w:val="0"/>
          <w:sz w:val="28"/>
          <w:szCs w:val="28"/>
          <w:lang w:eastAsia="ru-RU"/>
        </w:rPr>
        <w:t xml:space="preserve">. </w:t>
      </w:r>
      <w:proofErr w:type="spellStart"/>
      <w:r w:rsidRPr="00231F98">
        <w:rPr>
          <w:rFonts w:ascii="Times New Roman" w:eastAsia="Times New Roman" w:hAnsi="Times New Roman" w:cs="Times New Roman" w:hint="eastAsia"/>
          <w:kern w:val="0"/>
          <w:sz w:val="28"/>
          <w:szCs w:val="28"/>
          <w:lang w:eastAsia="ru-RU"/>
        </w:rPr>
        <w:t>Формування</w:t>
      </w:r>
      <w:proofErr w:type="spellEnd"/>
      <w:r w:rsidRPr="00231F98">
        <w:rPr>
          <w:rFonts w:ascii="Times New Roman" w:eastAsia="Times New Roman" w:hAnsi="Times New Roman" w:cs="Times New Roman"/>
          <w:kern w:val="0"/>
          <w:sz w:val="28"/>
          <w:szCs w:val="28"/>
          <w:lang w:eastAsia="ru-RU"/>
        </w:rPr>
        <w:t xml:space="preserve"> </w:t>
      </w:r>
      <w:r w:rsidRPr="00231F98">
        <w:rPr>
          <w:rFonts w:ascii="Times New Roman" w:eastAsia="Times New Roman" w:hAnsi="Times New Roman" w:cs="Times New Roman" w:hint="eastAsia"/>
          <w:kern w:val="0"/>
          <w:sz w:val="28"/>
          <w:szCs w:val="28"/>
          <w:lang w:eastAsia="ru-RU"/>
        </w:rPr>
        <w:t>систем</w:t>
      </w:r>
      <w:r w:rsidRPr="00231F98">
        <w:rPr>
          <w:rFonts w:ascii="Times New Roman" w:eastAsia="Times New Roman" w:hAnsi="Times New Roman" w:cs="Times New Roman"/>
          <w:kern w:val="0"/>
          <w:sz w:val="28"/>
          <w:szCs w:val="28"/>
          <w:lang w:eastAsia="ru-RU"/>
        </w:rPr>
        <w:t xml:space="preserve"> </w:t>
      </w:r>
      <w:r w:rsidRPr="00231F98">
        <w:rPr>
          <w:rFonts w:ascii="Times New Roman" w:eastAsia="Times New Roman" w:hAnsi="Times New Roman" w:cs="Times New Roman" w:hint="eastAsia"/>
          <w:kern w:val="0"/>
          <w:sz w:val="28"/>
          <w:szCs w:val="28"/>
          <w:lang w:eastAsia="ru-RU"/>
        </w:rPr>
        <w:t>корпоративного</w:t>
      </w:r>
      <w:r w:rsidRPr="00231F98">
        <w:rPr>
          <w:rFonts w:ascii="Times New Roman" w:eastAsia="Times New Roman" w:hAnsi="Times New Roman" w:cs="Times New Roman"/>
          <w:kern w:val="0"/>
          <w:sz w:val="28"/>
          <w:szCs w:val="28"/>
          <w:lang w:eastAsia="ru-RU"/>
        </w:rPr>
        <w:t xml:space="preserve"> </w:t>
      </w:r>
      <w:proofErr w:type="spellStart"/>
      <w:r w:rsidRPr="00231F98">
        <w:rPr>
          <w:rFonts w:ascii="Times New Roman" w:eastAsia="Times New Roman" w:hAnsi="Times New Roman" w:cs="Times New Roman" w:hint="eastAsia"/>
          <w:kern w:val="0"/>
          <w:sz w:val="28"/>
          <w:szCs w:val="28"/>
          <w:lang w:eastAsia="ru-RU"/>
        </w:rPr>
        <w:t>управління</w:t>
      </w:r>
      <w:proofErr w:type="spellEnd"/>
      <w:r w:rsidRPr="00231F98">
        <w:rPr>
          <w:rFonts w:ascii="Times New Roman" w:eastAsia="Times New Roman" w:hAnsi="Times New Roman" w:cs="Times New Roman"/>
          <w:kern w:val="0"/>
          <w:sz w:val="28"/>
          <w:szCs w:val="28"/>
          <w:lang w:eastAsia="ru-RU"/>
        </w:rPr>
        <w:t xml:space="preserve"> </w:t>
      </w:r>
      <w:r w:rsidRPr="00231F98">
        <w:rPr>
          <w:rFonts w:ascii="Times New Roman" w:eastAsia="Times New Roman" w:hAnsi="Times New Roman" w:cs="Times New Roman" w:hint="eastAsia"/>
          <w:kern w:val="0"/>
          <w:sz w:val="28"/>
          <w:szCs w:val="28"/>
          <w:lang w:eastAsia="ru-RU"/>
        </w:rPr>
        <w:t>в</w:t>
      </w:r>
      <w:r w:rsidRPr="00231F98">
        <w:rPr>
          <w:rFonts w:ascii="Times New Roman" w:eastAsia="Times New Roman" w:hAnsi="Times New Roman" w:cs="Times New Roman"/>
          <w:kern w:val="0"/>
          <w:sz w:val="28"/>
          <w:szCs w:val="28"/>
          <w:lang w:eastAsia="ru-RU"/>
        </w:rPr>
        <w:t xml:space="preserve"> </w:t>
      </w:r>
      <w:proofErr w:type="spellStart"/>
      <w:proofErr w:type="gramStart"/>
      <w:r w:rsidRPr="00231F98">
        <w:rPr>
          <w:rFonts w:ascii="Times New Roman" w:eastAsia="Times New Roman" w:hAnsi="Times New Roman" w:cs="Times New Roman" w:hint="eastAsia"/>
          <w:kern w:val="0"/>
          <w:sz w:val="28"/>
          <w:szCs w:val="28"/>
          <w:lang w:eastAsia="ru-RU"/>
        </w:rPr>
        <w:t>машинобудуванні</w:t>
      </w:r>
      <w:proofErr w:type="spellEnd"/>
      <w:r w:rsidRPr="00231F98">
        <w:rPr>
          <w:rFonts w:ascii="Times New Roman" w:eastAsia="Times New Roman" w:hAnsi="Times New Roman" w:cs="Times New Roman"/>
          <w:kern w:val="0"/>
          <w:sz w:val="28"/>
          <w:szCs w:val="28"/>
          <w:lang w:eastAsia="ru-RU"/>
        </w:rPr>
        <w:t xml:space="preserve"> :</w:t>
      </w:r>
      <w:proofErr w:type="gramEnd"/>
      <w:r w:rsidRPr="00231F98">
        <w:rPr>
          <w:rFonts w:ascii="Times New Roman" w:eastAsia="Times New Roman" w:hAnsi="Times New Roman" w:cs="Times New Roman"/>
          <w:kern w:val="0"/>
          <w:sz w:val="28"/>
          <w:szCs w:val="28"/>
          <w:lang w:eastAsia="ru-RU"/>
        </w:rPr>
        <w:t xml:space="preserve"> </w:t>
      </w:r>
      <w:proofErr w:type="spellStart"/>
      <w:r w:rsidRPr="00231F98">
        <w:rPr>
          <w:rFonts w:ascii="Times New Roman" w:eastAsia="Times New Roman" w:hAnsi="Times New Roman" w:cs="Times New Roman" w:hint="eastAsia"/>
          <w:kern w:val="0"/>
          <w:sz w:val="28"/>
          <w:szCs w:val="28"/>
          <w:lang w:eastAsia="ru-RU"/>
        </w:rPr>
        <w:t>Дис</w:t>
      </w:r>
      <w:proofErr w:type="spellEnd"/>
      <w:r w:rsidRPr="00231F98">
        <w:rPr>
          <w:rFonts w:ascii="Times New Roman" w:eastAsia="Times New Roman" w:hAnsi="Times New Roman" w:cs="Times New Roman"/>
          <w:kern w:val="0"/>
          <w:sz w:val="28"/>
          <w:szCs w:val="28"/>
          <w:lang w:eastAsia="ru-RU"/>
        </w:rPr>
        <w:t xml:space="preserve">... </w:t>
      </w:r>
      <w:r w:rsidRPr="00231F98">
        <w:rPr>
          <w:rFonts w:ascii="Times New Roman" w:eastAsia="Times New Roman" w:hAnsi="Times New Roman" w:cs="Times New Roman" w:hint="eastAsia"/>
          <w:kern w:val="0"/>
          <w:sz w:val="28"/>
          <w:szCs w:val="28"/>
          <w:lang w:eastAsia="ru-RU"/>
        </w:rPr>
        <w:t>канд</w:t>
      </w:r>
      <w:r w:rsidRPr="00231F98">
        <w:rPr>
          <w:rFonts w:ascii="Times New Roman" w:eastAsia="Times New Roman" w:hAnsi="Times New Roman" w:cs="Times New Roman"/>
          <w:kern w:val="0"/>
          <w:sz w:val="28"/>
          <w:szCs w:val="28"/>
          <w:lang w:eastAsia="ru-RU"/>
        </w:rPr>
        <w:t xml:space="preserve">. </w:t>
      </w:r>
      <w:r w:rsidRPr="00231F98">
        <w:rPr>
          <w:rFonts w:ascii="Times New Roman" w:eastAsia="Times New Roman" w:hAnsi="Times New Roman" w:cs="Times New Roman" w:hint="eastAsia"/>
          <w:kern w:val="0"/>
          <w:sz w:val="28"/>
          <w:szCs w:val="28"/>
          <w:lang w:eastAsia="ru-RU"/>
        </w:rPr>
        <w:t>наук</w:t>
      </w:r>
      <w:r w:rsidRPr="00231F98">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31F98">
        <w:rPr>
          <w:rFonts w:ascii="Times New Roman" w:eastAsia="Times New Roman" w:hAnsi="Times New Roman" w:cs="Times New Roman"/>
          <w:kern w:val="0"/>
          <w:sz w:val="28"/>
          <w:szCs w:val="28"/>
          <w:lang w:eastAsia="ru-RU"/>
        </w:rPr>
        <w:t xml:space="preserve"> 2009</w:t>
      </w:r>
    </w:p>
    <w:p w:rsidR="00231F98" w:rsidRDefault="00231F98" w:rsidP="00231F98">
      <w:r>
        <w:rPr>
          <w:rFonts w:hint="eastAsia"/>
        </w:rPr>
        <w:t>Мукан</w:t>
      </w:r>
      <w:r>
        <w:t></w:t>
      </w:r>
      <w:r>
        <w:rPr>
          <w:rFonts w:hint="eastAsia"/>
        </w:rPr>
        <w:t>О</w:t>
      </w:r>
      <w:r>
        <w:t></w:t>
      </w:r>
      <w:r>
        <w:rPr>
          <w:rFonts w:hint="eastAsia"/>
        </w:rPr>
        <w:t>В</w:t>
      </w:r>
      <w:r>
        <w:t></w:t>
      </w:r>
      <w:r>
        <w:t></w:t>
      </w:r>
      <w:r>
        <w:rPr>
          <w:rFonts w:hint="eastAsia"/>
        </w:rPr>
        <w:t>Формування</w:t>
      </w:r>
      <w:r>
        <w:t></w:t>
      </w:r>
      <w:r>
        <w:rPr>
          <w:rFonts w:hint="eastAsia"/>
        </w:rPr>
        <w:t>систем</w:t>
      </w:r>
      <w:r>
        <w:t></w:t>
      </w:r>
      <w:r>
        <w:rPr>
          <w:rFonts w:hint="eastAsia"/>
        </w:rPr>
        <w:t>корпоративного</w:t>
      </w:r>
      <w:r>
        <w:t></w:t>
      </w:r>
      <w:r>
        <w:rPr>
          <w:rFonts w:hint="eastAsia"/>
        </w:rPr>
        <w:t>управління</w:t>
      </w:r>
      <w:r>
        <w:t></w:t>
      </w:r>
      <w:r>
        <w:rPr>
          <w:rFonts w:hint="eastAsia"/>
        </w:rPr>
        <w:t>в</w:t>
      </w:r>
      <w:r>
        <w:t></w:t>
      </w:r>
      <w:r>
        <w:rPr>
          <w:rFonts w:hint="eastAsia"/>
        </w:rPr>
        <w:t>машинобудуванні</w:t>
      </w:r>
      <w:r>
        <w:t></w:t>
      </w:r>
      <w:r>
        <w:t></w:t>
      </w:r>
      <w:r>
        <w:rPr>
          <w:rFonts w:hint="eastAsia"/>
        </w:rPr>
        <w:t>–</w:t>
      </w:r>
      <w:r>
        <w:t></w:t>
      </w:r>
      <w:r>
        <w:rPr>
          <w:rFonts w:hint="eastAsia"/>
        </w:rPr>
        <w:t>Рукопис</w:t>
      </w:r>
      <w:r>
        <w:t></w:t>
      </w:r>
    </w:p>
    <w:p w:rsidR="00231F98" w:rsidRDefault="00231F98" w:rsidP="00231F98"/>
    <w:p w:rsidR="00231F98" w:rsidRDefault="00231F98" w:rsidP="00231F9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rPr>
          <w:rFonts w:hint="eastAsia"/>
        </w:rPr>
        <w:t>та</w:t>
      </w:r>
      <w:r>
        <w:t></w:t>
      </w:r>
      <w:r>
        <w:rPr>
          <w:rFonts w:hint="eastAsia"/>
        </w:rPr>
        <w:t>приладобудування</w:t>
      </w:r>
      <w:r>
        <w:t></w:t>
      </w:r>
      <w:r>
        <w:t></w:t>
      </w:r>
      <w:r>
        <w:t></w:t>
      </w:r>
      <w:r>
        <w:rPr>
          <w:rFonts w:hint="eastAsia"/>
        </w:rPr>
        <w:t>–</w:t>
      </w:r>
      <w:r>
        <w:t></w:t>
      </w:r>
      <w:r>
        <w:rPr>
          <w:rFonts w:hint="eastAsia"/>
        </w:rPr>
        <w:t>Національний</w:t>
      </w:r>
      <w:r>
        <w:t></w:t>
      </w:r>
      <w:r>
        <w:rPr>
          <w:rFonts w:hint="eastAsia"/>
        </w:rPr>
        <w:t>університет</w:t>
      </w:r>
      <w:r>
        <w:t></w:t>
      </w:r>
      <w:r>
        <w:t></w:t>
      </w:r>
      <w:r>
        <w:rPr>
          <w:rFonts w:hint="eastAsia"/>
        </w:rPr>
        <w:t>Львівська</w:t>
      </w:r>
      <w:r>
        <w:t></w:t>
      </w:r>
      <w:r>
        <w:rPr>
          <w:rFonts w:hint="eastAsia"/>
        </w:rPr>
        <w:t>політехніка</w:t>
      </w:r>
      <w:r>
        <w:t></w:t>
      </w:r>
      <w:r>
        <w:t></w:t>
      </w:r>
      <w:r>
        <w:t></w:t>
      </w:r>
      <w:r>
        <w:rPr>
          <w:rFonts w:hint="eastAsia"/>
        </w:rPr>
        <w:t>Львів</w:t>
      </w:r>
      <w:r>
        <w:t></w:t>
      </w:r>
      <w:r>
        <w:t></w:t>
      </w:r>
      <w:r>
        <w:t></w:t>
      </w:r>
      <w:r>
        <w:t></w:t>
      </w:r>
      <w:r>
        <w:t></w:t>
      </w:r>
      <w:r>
        <w:t></w:t>
      </w:r>
      <w:r>
        <w:t></w:t>
      </w:r>
    </w:p>
    <w:p w:rsidR="00231F98" w:rsidRDefault="00231F98" w:rsidP="00231F98"/>
    <w:p w:rsidR="00231F98" w:rsidRPr="00231F98" w:rsidRDefault="00231F98" w:rsidP="00231F98">
      <w:r>
        <w:rPr>
          <w:rFonts w:hint="eastAsia"/>
        </w:rPr>
        <w:t>У</w:t>
      </w:r>
      <w:r>
        <w:t></w:t>
      </w:r>
      <w:r>
        <w:rPr>
          <w:rFonts w:hint="eastAsia"/>
        </w:rPr>
        <w:t>дисертаційній</w:t>
      </w:r>
      <w:r>
        <w:t></w:t>
      </w:r>
      <w:r>
        <w:rPr>
          <w:rFonts w:hint="eastAsia"/>
        </w:rPr>
        <w:t>роботі</w:t>
      </w:r>
      <w:r>
        <w:t></w:t>
      </w:r>
      <w:r>
        <w:rPr>
          <w:rFonts w:hint="eastAsia"/>
        </w:rPr>
        <w:t>досліджуються</w:t>
      </w:r>
      <w:r>
        <w:t></w:t>
      </w:r>
      <w:r>
        <w:rPr>
          <w:rFonts w:hint="eastAsia"/>
        </w:rPr>
        <w:t>теоретичні</w:t>
      </w:r>
      <w:r>
        <w:t></w:t>
      </w:r>
      <w:r>
        <w:t></w:t>
      </w:r>
      <w:r>
        <w:rPr>
          <w:rFonts w:hint="eastAsia"/>
        </w:rPr>
        <w:t>методологічні</w:t>
      </w:r>
      <w:r>
        <w:t></w:t>
      </w:r>
      <w:r>
        <w:rPr>
          <w:rFonts w:hint="eastAsia"/>
        </w:rPr>
        <w:t>та</w:t>
      </w:r>
      <w:r>
        <w:t></w:t>
      </w:r>
      <w:r>
        <w:rPr>
          <w:rFonts w:hint="eastAsia"/>
        </w:rPr>
        <w:t>прикладні</w:t>
      </w:r>
      <w:r>
        <w:t></w:t>
      </w:r>
      <w:r>
        <w:rPr>
          <w:rFonts w:hint="eastAsia"/>
        </w:rPr>
        <w:t>проблеми</w:t>
      </w:r>
      <w:r>
        <w:t></w:t>
      </w:r>
      <w:r>
        <w:rPr>
          <w:rFonts w:hint="eastAsia"/>
        </w:rPr>
        <w:t>формування</w:t>
      </w:r>
      <w:r>
        <w:t></w:t>
      </w:r>
      <w:r>
        <w:rPr>
          <w:rFonts w:hint="eastAsia"/>
        </w:rPr>
        <w:t>систем</w:t>
      </w:r>
      <w:r>
        <w:t></w:t>
      </w:r>
      <w:r>
        <w:rPr>
          <w:rFonts w:hint="eastAsia"/>
        </w:rPr>
        <w:t>корпоративного</w:t>
      </w:r>
      <w:r>
        <w:t></w:t>
      </w:r>
      <w:r>
        <w:rPr>
          <w:rFonts w:hint="eastAsia"/>
        </w:rPr>
        <w:t>управління</w:t>
      </w:r>
      <w:r>
        <w:t></w:t>
      </w:r>
      <w:r>
        <w:rPr>
          <w:rFonts w:hint="eastAsia"/>
        </w:rPr>
        <w:t>у</w:t>
      </w:r>
      <w:r>
        <w:t></w:t>
      </w:r>
      <w:r>
        <w:rPr>
          <w:rFonts w:hint="eastAsia"/>
        </w:rPr>
        <w:t>машинобудівних</w:t>
      </w:r>
      <w:r>
        <w:t></w:t>
      </w:r>
      <w:r>
        <w:rPr>
          <w:rFonts w:hint="eastAsia"/>
        </w:rPr>
        <w:t>корпораціях</w:t>
      </w:r>
      <w:r>
        <w:t></w:t>
      </w:r>
      <w:r>
        <w:t></w:t>
      </w:r>
      <w:r>
        <w:rPr>
          <w:rFonts w:hint="eastAsia"/>
        </w:rPr>
        <w:t>Дістали</w:t>
      </w:r>
      <w:r>
        <w:t></w:t>
      </w:r>
      <w:r>
        <w:rPr>
          <w:rFonts w:hint="eastAsia"/>
        </w:rPr>
        <w:t>подальшого</w:t>
      </w:r>
      <w:r>
        <w:t></w:t>
      </w:r>
      <w:r>
        <w:rPr>
          <w:rFonts w:hint="eastAsia"/>
        </w:rPr>
        <w:t>розвитку</w:t>
      </w:r>
      <w:r>
        <w:t></w:t>
      </w:r>
      <w:r>
        <w:rPr>
          <w:rFonts w:hint="eastAsia"/>
        </w:rPr>
        <w:t>тлумачення</w:t>
      </w:r>
      <w:r>
        <w:t></w:t>
      </w:r>
      <w:r>
        <w:rPr>
          <w:rFonts w:hint="eastAsia"/>
        </w:rPr>
        <w:t>категорій</w:t>
      </w:r>
      <w:r>
        <w:t></w:t>
      </w:r>
      <w:r>
        <w:t></w:t>
      </w:r>
      <w:r>
        <w:rPr>
          <w:rFonts w:hint="eastAsia"/>
        </w:rPr>
        <w:t>корпоративне</w:t>
      </w:r>
      <w:r>
        <w:t></w:t>
      </w:r>
      <w:r>
        <w:rPr>
          <w:rFonts w:hint="eastAsia"/>
        </w:rPr>
        <w:t>управління</w:t>
      </w:r>
      <w:r>
        <w:t></w:t>
      </w:r>
      <w:r>
        <w:t></w:t>
      </w:r>
      <w:r>
        <w:t></w:t>
      </w:r>
      <w:r>
        <w:t></w:t>
      </w:r>
      <w:r>
        <w:rPr>
          <w:rFonts w:hint="eastAsia"/>
        </w:rPr>
        <w:t>система</w:t>
      </w:r>
      <w:r>
        <w:t></w:t>
      </w:r>
      <w:r>
        <w:rPr>
          <w:rFonts w:hint="eastAsia"/>
        </w:rPr>
        <w:t>корпоративного</w:t>
      </w:r>
      <w:r>
        <w:t></w:t>
      </w:r>
      <w:r>
        <w:rPr>
          <w:rFonts w:hint="eastAsia"/>
        </w:rPr>
        <w:t>управління</w:t>
      </w:r>
      <w:r>
        <w:t></w:t>
      </w:r>
      <w:r>
        <w:t></w:t>
      </w:r>
      <w:r>
        <w:t></w:t>
      </w:r>
      <w:r>
        <w:rPr>
          <w:rFonts w:hint="eastAsia"/>
        </w:rPr>
        <w:t>перелік</w:t>
      </w:r>
      <w:r>
        <w:t></w:t>
      </w:r>
      <w:r>
        <w:rPr>
          <w:rFonts w:hint="eastAsia"/>
        </w:rPr>
        <w:t>принципів</w:t>
      </w:r>
      <w:r>
        <w:t></w:t>
      </w:r>
      <w:r>
        <w:rPr>
          <w:rFonts w:hint="eastAsia"/>
        </w:rPr>
        <w:t>корпоративного</w:t>
      </w:r>
      <w:r>
        <w:t></w:t>
      </w:r>
      <w:r>
        <w:rPr>
          <w:rFonts w:hint="eastAsia"/>
        </w:rPr>
        <w:t>управління</w:t>
      </w:r>
      <w:r>
        <w:t></w:t>
      </w:r>
      <w:r>
        <w:t></w:t>
      </w:r>
      <w:r>
        <w:rPr>
          <w:rFonts w:hint="eastAsia"/>
        </w:rPr>
        <w:t>Розвинута</w:t>
      </w:r>
      <w:r>
        <w:t></w:t>
      </w:r>
      <w:r>
        <w:rPr>
          <w:rFonts w:hint="eastAsia"/>
        </w:rPr>
        <w:t>структурна</w:t>
      </w:r>
      <w:r>
        <w:t></w:t>
      </w:r>
      <w:r>
        <w:rPr>
          <w:rFonts w:hint="eastAsia"/>
        </w:rPr>
        <w:t>декомпозиція</w:t>
      </w:r>
      <w:r>
        <w:t></w:t>
      </w:r>
      <w:r>
        <w:rPr>
          <w:rFonts w:hint="eastAsia"/>
        </w:rPr>
        <w:t>системи</w:t>
      </w:r>
      <w:r>
        <w:t></w:t>
      </w:r>
      <w:r>
        <w:rPr>
          <w:rFonts w:hint="eastAsia"/>
        </w:rPr>
        <w:t>корпоративного</w:t>
      </w:r>
      <w:r>
        <w:t></w:t>
      </w:r>
      <w:r>
        <w:rPr>
          <w:rFonts w:hint="eastAsia"/>
        </w:rPr>
        <w:t>управління</w:t>
      </w:r>
      <w:r>
        <w:t></w:t>
      </w:r>
      <w:r>
        <w:rPr>
          <w:rFonts w:hint="eastAsia"/>
        </w:rPr>
        <w:t>за</w:t>
      </w:r>
      <w:r>
        <w:t></w:t>
      </w:r>
      <w:r>
        <w:rPr>
          <w:rFonts w:hint="eastAsia"/>
        </w:rPr>
        <w:t>топологічно</w:t>
      </w:r>
      <w:r>
        <w:t></w:t>
      </w:r>
      <w:r>
        <w:rPr>
          <w:rFonts w:hint="eastAsia"/>
        </w:rPr>
        <w:t>змістовою</w:t>
      </w:r>
      <w:r>
        <w:t></w:t>
      </w:r>
      <w:r>
        <w:rPr>
          <w:rFonts w:hint="eastAsia"/>
        </w:rPr>
        <w:t>та</w:t>
      </w:r>
      <w:r>
        <w:t></w:t>
      </w:r>
      <w:r>
        <w:rPr>
          <w:rFonts w:hint="eastAsia"/>
        </w:rPr>
        <w:t>функціональною</w:t>
      </w:r>
      <w:r>
        <w:t></w:t>
      </w:r>
      <w:r>
        <w:rPr>
          <w:rFonts w:hint="eastAsia"/>
        </w:rPr>
        <w:t>ознаками</w:t>
      </w:r>
      <w:r>
        <w:t></w:t>
      </w:r>
      <w:r>
        <w:t></w:t>
      </w:r>
      <w:r>
        <w:rPr>
          <w:rFonts w:hint="eastAsia"/>
        </w:rPr>
        <w:t>Удосконалено</w:t>
      </w:r>
      <w:r>
        <w:t></w:t>
      </w:r>
      <w:r>
        <w:rPr>
          <w:rFonts w:hint="eastAsia"/>
        </w:rPr>
        <w:t>методичні</w:t>
      </w:r>
      <w:r>
        <w:t></w:t>
      </w:r>
      <w:r>
        <w:rPr>
          <w:rFonts w:hint="eastAsia"/>
        </w:rPr>
        <w:t>рекомендації</w:t>
      </w:r>
      <w:r>
        <w:t></w:t>
      </w:r>
      <w:r>
        <w:rPr>
          <w:rFonts w:hint="eastAsia"/>
        </w:rPr>
        <w:t>з</w:t>
      </w:r>
      <w:r>
        <w:t></w:t>
      </w:r>
      <w:r>
        <w:rPr>
          <w:rFonts w:hint="eastAsia"/>
        </w:rPr>
        <w:t>вибору</w:t>
      </w:r>
      <w:r>
        <w:t></w:t>
      </w:r>
      <w:r>
        <w:rPr>
          <w:rFonts w:hint="eastAsia"/>
        </w:rPr>
        <w:t>адекватних</w:t>
      </w:r>
      <w:r>
        <w:t></w:t>
      </w:r>
      <w:r>
        <w:rPr>
          <w:rFonts w:hint="eastAsia"/>
        </w:rPr>
        <w:t>методів</w:t>
      </w:r>
      <w:r>
        <w:t></w:t>
      </w:r>
      <w:r>
        <w:rPr>
          <w:rFonts w:hint="eastAsia"/>
        </w:rPr>
        <w:t>мотивування</w:t>
      </w:r>
      <w:r>
        <w:t></w:t>
      </w:r>
      <w:r>
        <w:rPr>
          <w:rFonts w:hint="eastAsia"/>
        </w:rPr>
        <w:t>працівників</w:t>
      </w:r>
      <w:r>
        <w:t></w:t>
      </w:r>
      <w:r>
        <w:rPr>
          <w:rFonts w:hint="eastAsia"/>
        </w:rPr>
        <w:t>різних</w:t>
      </w:r>
      <w:r>
        <w:t></w:t>
      </w:r>
      <w:r>
        <w:rPr>
          <w:rFonts w:hint="eastAsia"/>
        </w:rPr>
        <w:t>категорій</w:t>
      </w:r>
      <w:r>
        <w:t></w:t>
      </w:r>
      <w:r>
        <w:rPr>
          <w:rFonts w:hint="eastAsia"/>
        </w:rPr>
        <w:t>машинобудівних</w:t>
      </w:r>
      <w:r>
        <w:t></w:t>
      </w:r>
      <w:r>
        <w:rPr>
          <w:rFonts w:hint="eastAsia"/>
        </w:rPr>
        <w:t>корпорацій</w:t>
      </w:r>
      <w:r>
        <w:t></w:t>
      </w:r>
      <w:r>
        <w:rPr>
          <w:rFonts w:hint="eastAsia"/>
        </w:rPr>
        <w:t>на</w:t>
      </w:r>
      <w:r>
        <w:t></w:t>
      </w:r>
      <w:r>
        <w:rPr>
          <w:rFonts w:hint="eastAsia"/>
        </w:rPr>
        <w:t>засадах</w:t>
      </w:r>
      <w:r>
        <w:t></w:t>
      </w:r>
      <w:r>
        <w:rPr>
          <w:rFonts w:hint="eastAsia"/>
        </w:rPr>
        <w:t>матриці</w:t>
      </w:r>
      <w:r>
        <w:t></w:t>
      </w:r>
      <w:r>
        <w:t></w:t>
      </w:r>
      <w:r>
        <w:rPr>
          <w:rFonts w:hint="eastAsia"/>
        </w:rPr>
        <w:t>яка</w:t>
      </w:r>
      <w:r>
        <w:t></w:t>
      </w:r>
      <w:r>
        <w:rPr>
          <w:rFonts w:hint="eastAsia"/>
        </w:rPr>
        <w:t>поєднує</w:t>
      </w:r>
      <w:r>
        <w:t></w:t>
      </w:r>
      <w:r>
        <w:rPr>
          <w:rFonts w:hint="eastAsia"/>
        </w:rPr>
        <w:t>одночасне</w:t>
      </w:r>
      <w:r>
        <w:t></w:t>
      </w:r>
      <w:r>
        <w:rPr>
          <w:rFonts w:hint="eastAsia"/>
        </w:rPr>
        <w:t>групування</w:t>
      </w:r>
      <w:r>
        <w:t></w:t>
      </w:r>
      <w:r>
        <w:rPr>
          <w:rFonts w:hint="eastAsia"/>
        </w:rPr>
        <w:t>методів</w:t>
      </w:r>
      <w:r>
        <w:t></w:t>
      </w:r>
      <w:r>
        <w:rPr>
          <w:rFonts w:hint="eastAsia"/>
        </w:rPr>
        <w:t>мотивування</w:t>
      </w:r>
      <w:r>
        <w:t></w:t>
      </w:r>
      <w:r>
        <w:rPr>
          <w:rFonts w:hint="eastAsia"/>
        </w:rPr>
        <w:t>за</w:t>
      </w:r>
      <w:r>
        <w:t></w:t>
      </w:r>
      <w:r>
        <w:rPr>
          <w:rFonts w:hint="eastAsia"/>
        </w:rPr>
        <w:t>формою</w:t>
      </w:r>
      <w:r>
        <w:t></w:t>
      </w:r>
      <w:r>
        <w:rPr>
          <w:rFonts w:hint="eastAsia"/>
        </w:rPr>
        <w:t>впливу</w:t>
      </w:r>
      <w:r>
        <w:t></w:t>
      </w:r>
      <w:r>
        <w:t></w:t>
      </w:r>
      <w:r>
        <w:rPr>
          <w:rFonts w:hint="eastAsia"/>
        </w:rPr>
        <w:t>напрямом</w:t>
      </w:r>
      <w:r>
        <w:t></w:t>
      </w:r>
      <w:r>
        <w:rPr>
          <w:rFonts w:hint="eastAsia"/>
        </w:rPr>
        <w:t>та</w:t>
      </w:r>
      <w:r>
        <w:t></w:t>
      </w:r>
      <w:r>
        <w:rPr>
          <w:rFonts w:hint="eastAsia"/>
        </w:rPr>
        <w:t>рівнем</w:t>
      </w:r>
      <w:r>
        <w:t></w:t>
      </w:r>
      <w:r>
        <w:rPr>
          <w:rFonts w:hint="eastAsia"/>
        </w:rPr>
        <w:t>охоплення</w:t>
      </w:r>
      <w:r>
        <w:t></w:t>
      </w:r>
      <w:r>
        <w:rPr>
          <w:rFonts w:hint="eastAsia"/>
        </w:rPr>
        <w:t>суб’єктів</w:t>
      </w:r>
      <w:r>
        <w:t></w:t>
      </w:r>
      <w:r>
        <w:rPr>
          <w:rFonts w:hint="eastAsia"/>
        </w:rPr>
        <w:t>мотивування</w:t>
      </w:r>
      <w:r>
        <w:t></w:t>
      </w:r>
      <w:r>
        <w:t></w:t>
      </w:r>
      <w:r>
        <w:rPr>
          <w:rFonts w:hint="eastAsia"/>
        </w:rPr>
        <w:t>Обгрунтовано</w:t>
      </w:r>
      <w:r>
        <w:t></w:t>
      </w:r>
      <w:r>
        <w:rPr>
          <w:rFonts w:hint="eastAsia"/>
        </w:rPr>
        <w:t>склад</w:t>
      </w:r>
      <w:r>
        <w:t></w:t>
      </w:r>
      <w:r>
        <w:rPr>
          <w:rFonts w:hint="eastAsia"/>
        </w:rPr>
        <w:t>та</w:t>
      </w:r>
      <w:r>
        <w:t></w:t>
      </w:r>
      <w:r>
        <w:rPr>
          <w:rFonts w:hint="eastAsia"/>
        </w:rPr>
        <w:t>перелік</w:t>
      </w:r>
      <w:r>
        <w:t></w:t>
      </w:r>
      <w:r>
        <w:rPr>
          <w:rFonts w:hint="eastAsia"/>
        </w:rPr>
        <w:t>індикаторів</w:t>
      </w:r>
      <w:r>
        <w:t></w:t>
      </w:r>
      <w:r>
        <w:rPr>
          <w:rFonts w:hint="eastAsia"/>
        </w:rPr>
        <w:t>щодо</w:t>
      </w:r>
      <w:r>
        <w:t></w:t>
      </w:r>
      <w:r>
        <w:rPr>
          <w:rFonts w:hint="eastAsia"/>
        </w:rPr>
        <w:t>оцінювання</w:t>
      </w:r>
      <w:r>
        <w:t></w:t>
      </w:r>
      <w:r>
        <w:rPr>
          <w:rFonts w:hint="eastAsia"/>
        </w:rPr>
        <w:t>підсистем</w:t>
      </w:r>
      <w:r>
        <w:t></w:t>
      </w:r>
      <w:r>
        <w:rPr>
          <w:rFonts w:hint="eastAsia"/>
        </w:rPr>
        <w:t>корпоративного</w:t>
      </w:r>
      <w:r>
        <w:t></w:t>
      </w:r>
      <w:r>
        <w:rPr>
          <w:rFonts w:hint="eastAsia"/>
        </w:rPr>
        <w:t>управління</w:t>
      </w:r>
      <w:r>
        <w:t></w:t>
      </w:r>
      <w:r>
        <w:rPr>
          <w:rFonts w:hint="eastAsia"/>
        </w:rPr>
        <w:t>за</w:t>
      </w:r>
      <w:r>
        <w:t></w:t>
      </w:r>
      <w:r>
        <w:rPr>
          <w:rFonts w:hint="eastAsia"/>
        </w:rPr>
        <w:t>топологічно</w:t>
      </w:r>
      <w:r>
        <w:t></w:t>
      </w:r>
      <w:r>
        <w:rPr>
          <w:rFonts w:hint="eastAsia"/>
        </w:rPr>
        <w:t>змістовою</w:t>
      </w:r>
      <w:r>
        <w:t></w:t>
      </w:r>
      <w:r>
        <w:rPr>
          <w:rFonts w:hint="eastAsia"/>
        </w:rPr>
        <w:t>ознакою</w:t>
      </w:r>
      <w:r>
        <w:t></w:t>
      </w:r>
      <w:r>
        <w:t></w:t>
      </w:r>
      <w:r>
        <w:rPr>
          <w:rFonts w:hint="eastAsia"/>
        </w:rPr>
        <w:t>Запропоновані</w:t>
      </w:r>
      <w:r>
        <w:t></w:t>
      </w:r>
      <w:r>
        <w:rPr>
          <w:rFonts w:hint="eastAsia"/>
        </w:rPr>
        <w:t>методичні</w:t>
      </w:r>
      <w:r>
        <w:t></w:t>
      </w:r>
      <w:r>
        <w:rPr>
          <w:rFonts w:hint="eastAsia"/>
        </w:rPr>
        <w:t>рекомендації</w:t>
      </w:r>
      <w:r>
        <w:t></w:t>
      </w:r>
      <w:r>
        <w:rPr>
          <w:rFonts w:hint="eastAsia"/>
        </w:rPr>
        <w:t>щодо</w:t>
      </w:r>
      <w:r>
        <w:t></w:t>
      </w:r>
      <w:r>
        <w:rPr>
          <w:rFonts w:hint="eastAsia"/>
        </w:rPr>
        <w:t>оцінювання</w:t>
      </w:r>
      <w:r>
        <w:t></w:t>
      </w:r>
      <w:r>
        <w:rPr>
          <w:rFonts w:hint="eastAsia"/>
        </w:rPr>
        <w:t>впливу</w:t>
      </w:r>
      <w:r>
        <w:t></w:t>
      </w:r>
      <w:r>
        <w:rPr>
          <w:rFonts w:hint="eastAsia"/>
        </w:rPr>
        <w:t>індикаторів</w:t>
      </w:r>
      <w:r>
        <w:t></w:t>
      </w:r>
      <w:r>
        <w:rPr>
          <w:rFonts w:hint="eastAsia"/>
        </w:rPr>
        <w:t>організаційної</w:t>
      </w:r>
      <w:r>
        <w:t></w:t>
      </w:r>
      <w:r>
        <w:rPr>
          <w:rFonts w:hint="eastAsia"/>
        </w:rPr>
        <w:t>структури</w:t>
      </w:r>
      <w:r>
        <w:t></w:t>
      </w:r>
      <w:r>
        <w:rPr>
          <w:rFonts w:hint="eastAsia"/>
        </w:rPr>
        <w:t>управління</w:t>
      </w:r>
      <w:r>
        <w:t></w:t>
      </w:r>
      <w:r>
        <w:rPr>
          <w:rFonts w:hint="eastAsia"/>
        </w:rPr>
        <w:t>машинобудівної</w:t>
      </w:r>
      <w:r>
        <w:t></w:t>
      </w:r>
      <w:r>
        <w:rPr>
          <w:rFonts w:hint="eastAsia"/>
        </w:rPr>
        <w:t>корпорації</w:t>
      </w:r>
      <w:r>
        <w:t></w:t>
      </w:r>
      <w:r>
        <w:rPr>
          <w:rFonts w:hint="eastAsia"/>
        </w:rPr>
        <w:t>на</w:t>
      </w:r>
      <w:r>
        <w:t></w:t>
      </w:r>
      <w:r>
        <w:rPr>
          <w:rFonts w:hint="eastAsia"/>
        </w:rPr>
        <w:t>її</w:t>
      </w:r>
      <w:r>
        <w:t></w:t>
      </w:r>
      <w:r>
        <w:rPr>
          <w:rFonts w:hint="eastAsia"/>
        </w:rPr>
        <w:t>економічні</w:t>
      </w:r>
      <w:r>
        <w:t></w:t>
      </w:r>
      <w:r>
        <w:rPr>
          <w:rFonts w:hint="eastAsia"/>
        </w:rPr>
        <w:t>результати</w:t>
      </w:r>
      <w:r>
        <w:t></w:t>
      </w:r>
      <w:r>
        <w:rPr>
          <w:rFonts w:hint="eastAsia"/>
        </w:rPr>
        <w:t>на</w:t>
      </w:r>
      <w:r>
        <w:t></w:t>
      </w:r>
      <w:r>
        <w:rPr>
          <w:rFonts w:hint="eastAsia"/>
        </w:rPr>
        <w:t>засадах</w:t>
      </w:r>
      <w:r>
        <w:t></w:t>
      </w:r>
      <w:r>
        <w:rPr>
          <w:rFonts w:hint="eastAsia"/>
        </w:rPr>
        <w:t>використання</w:t>
      </w:r>
      <w:r>
        <w:t></w:t>
      </w:r>
      <w:r>
        <w:rPr>
          <w:rFonts w:hint="eastAsia"/>
        </w:rPr>
        <w:t>кореляційно</w:t>
      </w:r>
      <w:r>
        <w:t></w:t>
      </w:r>
      <w:r>
        <w:rPr>
          <w:rFonts w:hint="eastAsia"/>
        </w:rPr>
        <w:t>регресійного</w:t>
      </w:r>
      <w:r>
        <w:t></w:t>
      </w:r>
      <w:r>
        <w:rPr>
          <w:rFonts w:hint="eastAsia"/>
        </w:rPr>
        <w:t>моделювання</w:t>
      </w:r>
      <w:r>
        <w:t></w:t>
      </w:r>
      <w:bookmarkEnd w:id="0"/>
    </w:p>
    <w:sectPr w:rsidR="00231F98" w:rsidRPr="00231F9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EDD" w:rsidRDefault="00D44EDD">
      <w:pPr>
        <w:spacing w:after="0" w:line="240" w:lineRule="auto"/>
      </w:pPr>
      <w:r>
        <w:separator/>
      </w:r>
    </w:p>
  </w:endnote>
  <w:endnote w:type="continuationSeparator" w:id="0">
    <w:p w:rsidR="00D44EDD" w:rsidRDefault="00D4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EDD" w:rsidRDefault="00D44EDD"/>
    <w:p w:rsidR="00D44EDD" w:rsidRDefault="00D44EDD"/>
    <w:p w:rsidR="00D44EDD" w:rsidRDefault="00D44EDD"/>
    <w:p w:rsidR="00D44EDD" w:rsidRDefault="00D44EDD"/>
    <w:p w:rsidR="00D44EDD" w:rsidRDefault="00D44EDD"/>
    <w:p w:rsidR="00D44EDD" w:rsidRDefault="00D44EDD"/>
    <w:p w:rsidR="00D44EDD" w:rsidRDefault="00D44ED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EDD" w:rsidRDefault="00D44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4EDD" w:rsidRDefault="00D44E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4EDD" w:rsidRDefault="00D44EDD"/>
    <w:p w:rsidR="00D44EDD" w:rsidRDefault="00D44EDD"/>
    <w:p w:rsidR="00D44EDD" w:rsidRDefault="00D44ED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EDD" w:rsidRDefault="00D44EDD"/>
                          <w:p w:rsidR="00D44EDD" w:rsidRDefault="00D44E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4EDD" w:rsidRDefault="00D44EDD"/>
                    <w:p w:rsidR="00D44EDD" w:rsidRDefault="00D44ED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4EDD" w:rsidRDefault="00D44EDD"/>
    <w:p w:rsidR="00D44EDD" w:rsidRDefault="00D44EDD">
      <w:pPr>
        <w:rPr>
          <w:sz w:val="2"/>
          <w:szCs w:val="2"/>
        </w:rPr>
      </w:pPr>
    </w:p>
    <w:p w:rsidR="00D44EDD" w:rsidRDefault="00D44EDD"/>
    <w:p w:rsidR="00D44EDD" w:rsidRDefault="00D44EDD">
      <w:pPr>
        <w:spacing w:after="0" w:line="240" w:lineRule="auto"/>
      </w:pPr>
    </w:p>
  </w:footnote>
  <w:footnote w:type="continuationSeparator" w:id="0">
    <w:p w:rsidR="00D44EDD" w:rsidRDefault="00D4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4EDD"/>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24B22-7F3E-422C-A8F3-92932022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19707</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1211</cp:revision>
  <cp:lastPrinted>2009-02-06T05:36:00Z</cp:lastPrinted>
  <dcterms:created xsi:type="dcterms:W3CDTF">2023-09-07T12:38:00Z</dcterms:created>
  <dcterms:modified xsi:type="dcterms:W3CDTF">2023-11-27T13:00:00Z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