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2683" w14:textId="6CBA1BE0" w:rsidR="00050645" w:rsidRDefault="00BC7482" w:rsidP="00BC7482">
      <w:r w:rsidRPr="00BC7482">
        <w:rPr>
          <w:rFonts w:hint="eastAsia"/>
        </w:rPr>
        <w:t>Лапин</w:t>
      </w:r>
      <w:r w:rsidRPr="00BC7482">
        <w:t xml:space="preserve"> </w:t>
      </w:r>
      <w:r w:rsidRPr="00BC7482">
        <w:rPr>
          <w:rFonts w:hint="eastAsia"/>
        </w:rPr>
        <w:t>Даниил</w:t>
      </w:r>
      <w:r w:rsidRPr="00BC7482">
        <w:t xml:space="preserve"> </w:t>
      </w:r>
      <w:r w:rsidRPr="00BC7482">
        <w:rPr>
          <w:rFonts w:hint="eastAsia"/>
        </w:rPr>
        <w:t>Андреевич</w:t>
      </w:r>
      <w:r>
        <w:rPr>
          <w:rFonts w:hint="cs"/>
        </w:rPr>
        <w:t xml:space="preserve"> </w:t>
      </w:r>
      <w:r w:rsidRPr="00BC7482">
        <w:rPr>
          <w:rFonts w:hint="eastAsia"/>
        </w:rPr>
        <w:t>Школьные</w:t>
      </w:r>
      <w:r w:rsidRPr="00BC7482">
        <w:t xml:space="preserve"> </w:t>
      </w:r>
      <w:r w:rsidRPr="00BC7482">
        <w:rPr>
          <w:rFonts w:hint="eastAsia"/>
        </w:rPr>
        <w:t>СМИ</w:t>
      </w:r>
      <w:r w:rsidRPr="00BC7482">
        <w:t xml:space="preserve"> </w:t>
      </w:r>
      <w:r w:rsidRPr="00BC7482">
        <w:rPr>
          <w:rFonts w:hint="eastAsia"/>
        </w:rPr>
        <w:t>как</w:t>
      </w:r>
      <w:r w:rsidRPr="00BC7482">
        <w:t xml:space="preserve"> </w:t>
      </w:r>
      <w:r w:rsidRPr="00BC7482">
        <w:rPr>
          <w:rFonts w:hint="eastAsia"/>
        </w:rPr>
        <w:t>инструмент</w:t>
      </w:r>
      <w:r w:rsidRPr="00BC7482">
        <w:t xml:space="preserve"> </w:t>
      </w:r>
      <w:r w:rsidRPr="00BC7482">
        <w:rPr>
          <w:rFonts w:hint="eastAsia"/>
        </w:rPr>
        <w:t>формирования</w:t>
      </w:r>
      <w:r w:rsidRPr="00BC7482">
        <w:t xml:space="preserve"> </w:t>
      </w:r>
      <w:r w:rsidRPr="00BC7482">
        <w:rPr>
          <w:rFonts w:hint="eastAsia"/>
        </w:rPr>
        <w:t>медиаграмотности</w:t>
      </w:r>
      <w:r w:rsidRPr="00BC7482">
        <w:t xml:space="preserve"> </w:t>
      </w:r>
      <w:r w:rsidRPr="00BC7482">
        <w:rPr>
          <w:rFonts w:hint="eastAsia"/>
        </w:rPr>
        <w:t>школьников</w:t>
      </w:r>
      <w:r w:rsidRPr="00BC7482">
        <w:t xml:space="preserve"> </w:t>
      </w:r>
      <w:r w:rsidRPr="00BC7482">
        <w:rPr>
          <w:rFonts w:hint="eastAsia"/>
        </w:rPr>
        <w:t>Москвы</w:t>
      </w:r>
    </w:p>
    <w:p w14:paraId="0ECA5DC7" w14:textId="77777777" w:rsidR="00BC7482" w:rsidRDefault="00BC7482" w:rsidP="00BC7482">
      <w:r>
        <w:rPr>
          <w:rFonts w:hint="eastAsia"/>
        </w:rPr>
        <w:t>ОГЛАВЛЕНИЕ</w:t>
      </w:r>
      <w:r>
        <w:t xml:space="preserve"> </w:t>
      </w:r>
      <w:r>
        <w:rPr>
          <w:rFonts w:hint="eastAsia"/>
        </w:rPr>
        <w:t>ДИССЕРТАЦИИ</w:t>
      </w:r>
    </w:p>
    <w:p w14:paraId="047C4F13" w14:textId="77777777" w:rsidR="00BC7482" w:rsidRDefault="00BC7482" w:rsidP="00BC7482">
      <w:r>
        <w:rPr>
          <w:rFonts w:hint="eastAsia"/>
        </w:rPr>
        <w:t>кандидат</w:t>
      </w:r>
      <w:r>
        <w:t xml:space="preserve"> </w:t>
      </w:r>
      <w:r>
        <w:rPr>
          <w:rFonts w:hint="eastAsia"/>
        </w:rPr>
        <w:t>наук</w:t>
      </w:r>
      <w:r>
        <w:t xml:space="preserve"> </w:t>
      </w:r>
      <w:r>
        <w:rPr>
          <w:rFonts w:hint="eastAsia"/>
        </w:rPr>
        <w:t>Лапин</w:t>
      </w:r>
      <w:r>
        <w:t xml:space="preserve"> </w:t>
      </w:r>
      <w:r>
        <w:rPr>
          <w:rFonts w:hint="eastAsia"/>
        </w:rPr>
        <w:t>Даниил</w:t>
      </w:r>
      <w:r>
        <w:t xml:space="preserve"> </w:t>
      </w:r>
      <w:r>
        <w:rPr>
          <w:rFonts w:hint="eastAsia"/>
        </w:rPr>
        <w:t>Андреевич</w:t>
      </w:r>
    </w:p>
    <w:p w14:paraId="2FF22CB9" w14:textId="77777777" w:rsidR="00BC7482" w:rsidRDefault="00BC7482" w:rsidP="00BC7482">
      <w:r>
        <w:rPr>
          <w:rFonts w:hint="eastAsia"/>
        </w:rPr>
        <w:t>ВВЕДЕНИЕ</w:t>
      </w:r>
    </w:p>
    <w:p w14:paraId="78AA7E1C" w14:textId="77777777" w:rsidR="00BC7482" w:rsidRDefault="00BC7482" w:rsidP="00BC7482"/>
    <w:p w14:paraId="3FB4EE42" w14:textId="77777777" w:rsidR="00BC7482" w:rsidRDefault="00BC7482" w:rsidP="00BC7482">
      <w:r>
        <w:rPr>
          <w:rFonts w:hint="eastAsia"/>
        </w:rPr>
        <w:t>ГЛАВА</w:t>
      </w:r>
      <w:r>
        <w:t xml:space="preserve"> 1. </w:t>
      </w:r>
      <w:r>
        <w:rPr>
          <w:rFonts w:hint="eastAsia"/>
        </w:rPr>
        <w:t>ФУНКЦИОНИРОВАНИЕ</w:t>
      </w:r>
      <w:r>
        <w:t xml:space="preserve"> </w:t>
      </w:r>
      <w:r>
        <w:rPr>
          <w:rFonts w:hint="eastAsia"/>
        </w:rPr>
        <w:t>СИСТЕМЫ</w:t>
      </w:r>
      <w:r>
        <w:t xml:space="preserve"> </w:t>
      </w:r>
      <w:r>
        <w:rPr>
          <w:rFonts w:hint="eastAsia"/>
        </w:rPr>
        <w:t>МЕДИАОБРАЗОВАНИЯ</w:t>
      </w:r>
      <w:r>
        <w:t xml:space="preserve"> </w:t>
      </w:r>
      <w:r>
        <w:rPr>
          <w:rFonts w:hint="eastAsia"/>
        </w:rPr>
        <w:t>В</w:t>
      </w:r>
      <w:r>
        <w:t xml:space="preserve"> </w:t>
      </w:r>
      <w:r>
        <w:rPr>
          <w:rFonts w:hint="eastAsia"/>
        </w:rPr>
        <w:t>РОССИИ</w:t>
      </w:r>
    </w:p>
    <w:p w14:paraId="1B253E02" w14:textId="77777777" w:rsidR="00BC7482" w:rsidRDefault="00BC7482" w:rsidP="00BC7482"/>
    <w:p w14:paraId="7EC89901" w14:textId="77777777" w:rsidR="00BC7482" w:rsidRDefault="00BC7482" w:rsidP="00BC7482">
      <w:r>
        <w:t xml:space="preserve">1.1. </w:t>
      </w:r>
      <w:r>
        <w:rPr>
          <w:rFonts w:hint="eastAsia"/>
        </w:rPr>
        <w:t>Терминологический</w:t>
      </w:r>
      <w:r>
        <w:t xml:space="preserve"> </w:t>
      </w:r>
      <w:r>
        <w:rPr>
          <w:rFonts w:hint="eastAsia"/>
        </w:rPr>
        <w:t>аппарат</w:t>
      </w:r>
      <w:r>
        <w:t xml:space="preserve"> </w:t>
      </w:r>
      <w:r>
        <w:rPr>
          <w:rFonts w:hint="eastAsia"/>
        </w:rPr>
        <w:t>отечественного</w:t>
      </w:r>
      <w:r>
        <w:t xml:space="preserve"> </w:t>
      </w:r>
      <w:r>
        <w:rPr>
          <w:rFonts w:hint="eastAsia"/>
        </w:rPr>
        <w:t>медиаобразования</w:t>
      </w:r>
    </w:p>
    <w:p w14:paraId="70A2CA19" w14:textId="77777777" w:rsidR="00BC7482" w:rsidRDefault="00BC7482" w:rsidP="00BC7482"/>
    <w:p w14:paraId="30302256" w14:textId="77777777" w:rsidR="00BC7482" w:rsidRDefault="00BC7482" w:rsidP="00BC7482">
      <w:r>
        <w:t xml:space="preserve">1.2. </w:t>
      </w:r>
      <w:r>
        <w:rPr>
          <w:rFonts w:hint="eastAsia"/>
        </w:rPr>
        <w:t>Развитие</w:t>
      </w:r>
      <w:r>
        <w:t xml:space="preserve"> </w:t>
      </w:r>
      <w:r>
        <w:rPr>
          <w:rFonts w:hint="eastAsia"/>
        </w:rPr>
        <w:t>медиаграмотности</w:t>
      </w:r>
      <w:r>
        <w:t xml:space="preserve"> </w:t>
      </w:r>
      <w:r>
        <w:rPr>
          <w:rFonts w:hint="eastAsia"/>
        </w:rPr>
        <w:t>в</w:t>
      </w:r>
      <w:r>
        <w:t xml:space="preserve"> </w:t>
      </w:r>
      <w:r>
        <w:rPr>
          <w:rFonts w:hint="eastAsia"/>
        </w:rPr>
        <w:t>контексте</w:t>
      </w:r>
      <w:r>
        <w:t xml:space="preserve"> </w:t>
      </w:r>
      <w:r>
        <w:rPr>
          <w:rFonts w:hint="eastAsia"/>
        </w:rPr>
        <w:t>преодоления</w:t>
      </w:r>
      <w:r>
        <w:t xml:space="preserve"> </w:t>
      </w:r>
      <w:r>
        <w:rPr>
          <w:rFonts w:hint="eastAsia"/>
        </w:rPr>
        <w:t>цифрового</w:t>
      </w:r>
      <w:r>
        <w:t xml:space="preserve"> </w:t>
      </w:r>
      <w:r>
        <w:rPr>
          <w:rFonts w:hint="eastAsia"/>
        </w:rPr>
        <w:t>неравенства</w:t>
      </w:r>
    </w:p>
    <w:p w14:paraId="41A1FD75" w14:textId="77777777" w:rsidR="00BC7482" w:rsidRDefault="00BC7482" w:rsidP="00BC7482"/>
    <w:p w14:paraId="7E853E87" w14:textId="77777777" w:rsidR="00BC7482" w:rsidRDefault="00BC7482" w:rsidP="00BC7482">
      <w:r>
        <w:t xml:space="preserve">1.3. </w:t>
      </w:r>
      <w:r>
        <w:rPr>
          <w:rFonts w:hint="eastAsia"/>
        </w:rPr>
        <w:t>Динамика</w:t>
      </w:r>
      <w:r>
        <w:t xml:space="preserve"> </w:t>
      </w:r>
      <w:r>
        <w:rPr>
          <w:rFonts w:hint="eastAsia"/>
        </w:rPr>
        <w:t>развития</w:t>
      </w:r>
      <w:r>
        <w:t xml:space="preserve"> </w:t>
      </w:r>
      <w:r>
        <w:rPr>
          <w:rFonts w:hint="eastAsia"/>
        </w:rPr>
        <w:t>информационной</w:t>
      </w:r>
      <w:r>
        <w:t xml:space="preserve"> </w:t>
      </w:r>
      <w:r>
        <w:rPr>
          <w:rFonts w:hint="eastAsia"/>
        </w:rPr>
        <w:t>и</w:t>
      </w:r>
      <w:r>
        <w:t xml:space="preserve"> </w:t>
      </w:r>
      <w:r>
        <w:rPr>
          <w:rFonts w:hint="eastAsia"/>
        </w:rPr>
        <w:t>медиаграмотности</w:t>
      </w:r>
      <w:r>
        <w:t xml:space="preserve"> </w:t>
      </w:r>
      <w:r>
        <w:rPr>
          <w:rFonts w:hint="eastAsia"/>
        </w:rPr>
        <w:t>в</w:t>
      </w:r>
      <w:r>
        <w:t xml:space="preserve"> </w:t>
      </w:r>
      <w:r>
        <w:rPr>
          <w:rFonts w:hint="eastAsia"/>
        </w:rPr>
        <w:t>России</w:t>
      </w:r>
      <w:r>
        <w:t>......................,,,</w:t>
      </w:r>
    </w:p>
    <w:p w14:paraId="58BCB6C1" w14:textId="77777777" w:rsidR="00BC7482" w:rsidRDefault="00BC7482" w:rsidP="00BC7482"/>
    <w:p w14:paraId="5ABBF1BD" w14:textId="77777777" w:rsidR="00BC7482" w:rsidRDefault="00BC7482" w:rsidP="00BC7482">
      <w:r>
        <w:t xml:space="preserve">1.4. </w:t>
      </w:r>
      <w:r>
        <w:rPr>
          <w:rFonts w:hint="eastAsia"/>
        </w:rPr>
        <w:t>Использование</w:t>
      </w:r>
      <w:r>
        <w:t xml:space="preserve"> </w:t>
      </w:r>
      <w:r>
        <w:rPr>
          <w:rFonts w:hint="eastAsia"/>
        </w:rPr>
        <w:t>СМИ</w:t>
      </w:r>
      <w:r>
        <w:t xml:space="preserve"> </w:t>
      </w:r>
      <w:r>
        <w:rPr>
          <w:rFonts w:hint="eastAsia"/>
        </w:rPr>
        <w:t>в</w:t>
      </w:r>
      <w:r>
        <w:t xml:space="preserve"> </w:t>
      </w:r>
      <w:r>
        <w:rPr>
          <w:rFonts w:hint="eastAsia"/>
        </w:rPr>
        <w:t>школе</w:t>
      </w:r>
      <w:r>
        <w:t xml:space="preserve"> </w:t>
      </w:r>
      <w:r>
        <w:rPr>
          <w:rFonts w:hint="eastAsia"/>
        </w:rPr>
        <w:t>как</w:t>
      </w:r>
      <w:r>
        <w:t xml:space="preserve"> </w:t>
      </w:r>
      <w:r>
        <w:rPr>
          <w:rFonts w:hint="eastAsia"/>
        </w:rPr>
        <w:t>один</w:t>
      </w:r>
      <w:r>
        <w:t xml:space="preserve"> </w:t>
      </w:r>
      <w:r>
        <w:rPr>
          <w:rFonts w:hint="eastAsia"/>
        </w:rPr>
        <w:t>из</w:t>
      </w:r>
      <w:r>
        <w:t xml:space="preserve"> </w:t>
      </w:r>
      <w:r>
        <w:rPr>
          <w:rFonts w:hint="eastAsia"/>
        </w:rPr>
        <w:t>инструментов</w:t>
      </w:r>
      <w:r>
        <w:t xml:space="preserve"> </w:t>
      </w:r>
      <w:r>
        <w:rPr>
          <w:rFonts w:hint="eastAsia"/>
        </w:rPr>
        <w:t>формирования</w:t>
      </w:r>
    </w:p>
    <w:p w14:paraId="7735C183" w14:textId="77777777" w:rsidR="00BC7482" w:rsidRDefault="00BC7482" w:rsidP="00BC7482"/>
    <w:p w14:paraId="644DC755" w14:textId="77777777" w:rsidR="00BC7482" w:rsidRDefault="00BC7482" w:rsidP="00BC7482">
      <w:r>
        <w:rPr>
          <w:rFonts w:hint="eastAsia"/>
        </w:rPr>
        <w:t>медиаграмотности</w:t>
      </w:r>
    </w:p>
    <w:p w14:paraId="16E4F4C1" w14:textId="77777777" w:rsidR="00BC7482" w:rsidRDefault="00BC7482" w:rsidP="00BC7482"/>
    <w:p w14:paraId="688E40AA" w14:textId="77777777" w:rsidR="00BC7482" w:rsidRDefault="00BC7482" w:rsidP="00BC7482">
      <w:r>
        <w:rPr>
          <w:rFonts w:hint="eastAsia"/>
        </w:rPr>
        <w:t>ГЛАВА</w:t>
      </w:r>
      <w:r>
        <w:t xml:space="preserve"> 2. </w:t>
      </w:r>
      <w:r>
        <w:rPr>
          <w:rFonts w:hint="eastAsia"/>
        </w:rPr>
        <w:t>СИСТЕМА</w:t>
      </w:r>
      <w:r>
        <w:t xml:space="preserve"> </w:t>
      </w:r>
      <w:r>
        <w:rPr>
          <w:rFonts w:hint="eastAsia"/>
        </w:rPr>
        <w:t>ШКОЛЬНЫХ</w:t>
      </w:r>
      <w:r>
        <w:t xml:space="preserve"> </w:t>
      </w:r>
      <w:r>
        <w:rPr>
          <w:rFonts w:hint="eastAsia"/>
        </w:rPr>
        <w:t>СМИ</w:t>
      </w:r>
      <w:r>
        <w:t xml:space="preserve"> </w:t>
      </w:r>
      <w:r>
        <w:rPr>
          <w:rFonts w:hint="eastAsia"/>
        </w:rPr>
        <w:t>В</w:t>
      </w:r>
      <w:r>
        <w:t xml:space="preserve"> </w:t>
      </w:r>
      <w:r>
        <w:rPr>
          <w:rFonts w:hint="eastAsia"/>
        </w:rPr>
        <w:t>РОССИИ</w:t>
      </w:r>
    </w:p>
    <w:p w14:paraId="3453AE92" w14:textId="77777777" w:rsidR="00BC7482" w:rsidRDefault="00BC7482" w:rsidP="00BC7482"/>
    <w:p w14:paraId="095CF7B3" w14:textId="77777777" w:rsidR="00BC7482" w:rsidRDefault="00BC7482" w:rsidP="00BC7482">
      <w:r>
        <w:t xml:space="preserve">2.1. </w:t>
      </w:r>
      <w:r>
        <w:rPr>
          <w:rFonts w:hint="eastAsia"/>
        </w:rPr>
        <w:t>Школьные</w:t>
      </w:r>
      <w:r>
        <w:t xml:space="preserve"> </w:t>
      </w:r>
      <w:r>
        <w:rPr>
          <w:rFonts w:hint="eastAsia"/>
        </w:rPr>
        <w:t>СМИ</w:t>
      </w:r>
      <w:r>
        <w:t xml:space="preserve"> </w:t>
      </w:r>
      <w:r>
        <w:rPr>
          <w:rFonts w:hint="eastAsia"/>
        </w:rPr>
        <w:t>в</w:t>
      </w:r>
      <w:r>
        <w:t xml:space="preserve"> </w:t>
      </w:r>
      <w:r>
        <w:rPr>
          <w:rFonts w:hint="eastAsia"/>
        </w:rPr>
        <w:t>медиасистеме</w:t>
      </w:r>
      <w:r>
        <w:t xml:space="preserve"> </w:t>
      </w:r>
      <w:r>
        <w:rPr>
          <w:rFonts w:hint="eastAsia"/>
        </w:rPr>
        <w:t>России</w:t>
      </w:r>
    </w:p>
    <w:p w14:paraId="4E974DA4" w14:textId="77777777" w:rsidR="00BC7482" w:rsidRDefault="00BC7482" w:rsidP="00BC7482"/>
    <w:p w14:paraId="1D8A6E96" w14:textId="77777777" w:rsidR="00BC7482" w:rsidRDefault="00BC7482" w:rsidP="00BC7482">
      <w:r>
        <w:t xml:space="preserve">2.2. </w:t>
      </w:r>
      <w:r>
        <w:rPr>
          <w:rFonts w:hint="eastAsia"/>
        </w:rPr>
        <w:t>Классификация</w:t>
      </w:r>
      <w:r>
        <w:t xml:space="preserve"> </w:t>
      </w:r>
      <w:r>
        <w:rPr>
          <w:rFonts w:hint="eastAsia"/>
        </w:rPr>
        <w:t>школьных</w:t>
      </w:r>
      <w:r>
        <w:t xml:space="preserve"> </w:t>
      </w:r>
      <w:r>
        <w:rPr>
          <w:rFonts w:hint="eastAsia"/>
        </w:rPr>
        <w:t>СМИ</w:t>
      </w:r>
      <w:r>
        <w:t xml:space="preserve"> </w:t>
      </w:r>
      <w:r>
        <w:rPr>
          <w:rFonts w:hint="eastAsia"/>
        </w:rPr>
        <w:t>России</w:t>
      </w:r>
    </w:p>
    <w:p w14:paraId="62C13A72" w14:textId="77777777" w:rsidR="00BC7482" w:rsidRDefault="00BC7482" w:rsidP="00BC7482"/>
    <w:p w14:paraId="29EC0BF8" w14:textId="77777777" w:rsidR="00BC7482" w:rsidRDefault="00BC7482" w:rsidP="00BC7482">
      <w:r>
        <w:t xml:space="preserve">2.3. </w:t>
      </w:r>
      <w:r>
        <w:rPr>
          <w:rFonts w:hint="eastAsia"/>
        </w:rPr>
        <w:t>Структурно</w:t>
      </w:r>
      <w:r>
        <w:t>-</w:t>
      </w:r>
      <w:r>
        <w:rPr>
          <w:rFonts w:hint="eastAsia"/>
        </w:rPr>
        <w:t>функциональная</w:t>
      </w:r>
      <w:r>
        <w:t xml:space="preserve"> </w:t>
      </w:r>
      <w:r>
        <w:rPr>
          <w:rFonts w:hint="eastAsia"/>
        </w:rPr>
        <w:t>модель</w:t>
      </w:r>
      <w:r>
        <w:t xml:space="preserve"> </w:t>
      </w:r>
      <w:r>
        <w:rPr>
          <w:rFonts w:hint="eastAsia"/>
        </w:rPr>
        <w:t>школьных</w:t>
      </w:r>
      <w:r>
        <w:t xml:space="preserve"> </w:t>
      </w:r>
      <w:r>
        <w:rPr>
          <w:rFonts w:hint="eastAsia"/>
        </w:rPr>
        <w:t>СМИ</w:t>
      </w:r>
      <w:r>
        <w:t xml:space="preserve"> </w:t>
      </w:r>
      <w:r>
        <w:rPr>
          <w:rFonts w:hint="eastAsia"/>
        </w:rPr>
        <w:t>в</w:t>
      </w:r>
      <w:r>
        <w:t xml:space="preserve"> </w:t>
      </w:r>
      <w:r>
        <w:rPr>
          <w:rFonts w:hint="eastAsia"/>
        </w:rPr>
        <w:t>России</w:t>
      </w:r>
    </w:p>
    <w:p w14:paraId="5F93F9CA" w14:textId="77777777" w:rsidR="00BC7482" w:rsidRDefault="00BC7482" w:rsidP="00BC7482"/>
    <w:p w14:paraId="4AE2AC46" w14:textId="77777777" w:rsidR="00BC7482" w:rsidRDefault="00BC7482" w:rsidP="00BC7482">
      <w:r>
        <w:rPr>
          <w:rFonts w:hint="eastAsia"/>
        </w:rPr>
        <w:t>ГЛАВА</w:t>
      </w:r>
      <w:r>
        <w:t xml:space="preserve"> 3. </w:t>
      </w:r>
      <w:r>
        <w:rPr>
          <w:rFonts w:hint="eastAsia"/>
        </w:rPr>
        <w:t>ШКОЛЬНЫЕ</w:t>
      </w:r>
      <w:r>
        <w:t xml:space="preserve"> </w:t>
      </w:r>
      <w:r>
        <w:rPr>
          <w:rFonts w:hint="eastAsia"/>
        </w:rPr>
        <w:t>СМИ</w:t>
      </w:r>
      <w:r>
        <w:t xml:space="preserve"> </w:t>
      </w:r>
      <w:r>
        <w:rPr>
          <w:rFonts w:hint="eastAsia"/>
        </w:rPr>
        <w:t>МОСКВЫ</w:t>
      </w:r>
      <w:r>
        <w:t xml:space="preserve">: </w:t>
      </w:r>
      <w:r>
        <w:rPr>
          <w:rFonts w:hint="eastAsia"/>
        </w:rPr>
        <w:t>ПРИНЦИПЫ</w:t>
      </w:r>
      <w:r>
        <w:t xml:space="preserve"> </w:t>
      </w:r>
      <w:r>
        <w:rPr>
          <w:rFonts w:hint="eastAsia"/>
        </w:rPr>
        <w:t>ФОРМИРОВАН</w:t>
      </w:r>
      <w:r>
        <w:rPr>
          <w:rFonts w:hint="eastAsia"/>
        </w:rPr>
        <w:lastRenderedPageBreak/>
        <w:t>ИЯ</w:t>
      </w:r>
      <w:r>
        <w:t xml:space="preserve"> </w:t>
      </w:r>
      <w:r>
        <w:rPr>
          <w:rFonts w:hint="eastAsia"/>
        </w:rPr>
        <w:t>МЕДИАГРАМОТНОСТИ</w:t>
      </w:r>
      <w:r>
        <w:t xml:space="preserve"> </w:t>
      </w:r>
      <w:r>
        <w:rPr>
          <w:rFonts w:hint="eastAsia"/>
        </w:rPr>
        <w:t>ШКОЛЬНИКОВ</w:t>
      </w:r>
    </w:p>
    <w:p w14:paraId="74F7D6DD" w14:textId="77777777" w:rsidR="00BC7482" w:rsidRDefault="00BC7482" w:rsidP="00BC7482"/>
    <w:p w14:paraId="62FAC987" w14:textId="77777777" w:rsidR="00BC7482" w:rsidRDefault="00BC7482" w:rsidP="00BC7482">
      <w:r>
        <w:t xml:space="preserve">3.1. </w:t>
      </w:r>
      <w:r>
        <w:rPr>
          <w:rFonts w:hint="eastAsia"/>
        </w:rPr>
        <w:t>Методика</w:t>
      </w:r>
      <w:r>
        <w:t xml:space="preserve"> </w:t>
      </w:r>
      <w:r>
        <w:rPr>
          <w:rFonts w:hint="eastAsia"/>
        </w:rPr>
        <w:t>исследования</w:t>
      </w:r>
    </w:p>
    <w:p w14:paraId="4A1239F3" w14:textId="77777777" w:rsidR="00BC7482" w:rsidRDefault="00BC7482" w:rsidP="00BC7482"/>
    <w:p w14:paraId="38460D6C" w14:textId="77777777" w:rsidR="00BC7482" w:rsidRDefault="00BC7482" w:rsidP="00BC7482">
      <w:r>
        <w:t xml:space="preserve">3.2. </w:t>
      </w:r>
      <w:r>
        <w:rPr>
          <w:rFonts w:hint="eastAsia"/>
        </w:rPr>
        <w:t>Печатные</w:t>
      </w:r>
      <w:r>
        <w:t xml:space="preserve"> </w:t>
      </w:r>
      <w:r>
        <w:rPr>
          <w:rFonts w:hint="eastAsia"/>
        </w:rPr>
        <w:t>школьные</w:t>
      </w:r>
      <w:r>
        <w:t xml:space="preserve"> </w:t>
      </w:r>
      <w:r>
        <w:rPr>
          <w:rFonts w:hint="eastAsia"/>
        </w:rPr>
        <w:t>СМИ</w:t>
      </w:r>
    </w:p>
    <w:p w14:paraId="727DC285" w14:textId="77777777" w:rsidR="00BC7482" w:rsidRDefault="00BC7482" w:rsidP="00BC7482"/>
    <w:p w14:paraId="5D9C63CC" w14:textId="77777777" w:rsidR="00BC7482" w:rsidRDefault="00BC7482" w:rsidP="00BC7482">
      <w:r>
        <w:t xml:space="preserve">3.3. </w:t>
      </w:r>
      <w:r>
        <w:rPr>
          <w:rFonts w:hint="eastAsia"/>
        </w:rPr>
        <w:t>Аудиовизуальные</w:t>
      </w:r>
      <w:r>
        <w:t xml:space="preserve"> </w:t>
      </w:r>
      <w:r>
        <w:rPr>
          <w:rFonts w:hint="eastAsia"/>
        </w:rPr>
        <w:t>школьные</w:t>
      </w:r>
      <w:r>
        <w:t xml:space="preserve"> </w:t>
      </w:r>
      <w:r>
        <w:rPr>
          <w:rFonts w:hint="eastAsia"/>
        </w:rPr>
        <w:t>СМИ</w:t>
      </w:r>
    </w:p>
    <w:p w14:paraId="53AD7023" w14:textId="77777777" w:rsidR="00BC7482" w:rsidRDefault="00BC7482" w:rsidP="00BC7482"/>
    <w:p w14:paraId="3FB3BF30" w14:textId="77777777" w:rsidR="00BC7482" w:rsidRDefault="00BC7482" w:rsidP="00BC7482">
      <w:r>
        <w:t xml:space="preserve">3.4. </w:t>
      </w:r>
      <w:r>
        <w:rPr>
          <w:rFonts w:hint="eastAsia"/>
        </w:rPr>
        <w:t>Школьные</w:t>
      </w:r>
      <w:r>
        <w:t xml:space="preserve"> </w:t>
      </w:r>
      <w:r>
        <w:rPr>
          <w:rFonts w:hint="eastAsia"/>
        </w:rPr>
        <w:t>интернет</w:t>
      </w:r>
      <w:r>
        <w:t>-</w:t>
      </w:r>
      <w:r>
        <w:rPr>
          <w:rFonts w:hint="eastAsia"/>
        </w:rPr>
        <w:t>СМИ</w:t>
      </w:r>
    </w:p>
    <w:p w14:paraId="6DBA716C" w14:textId="77777777" w:rsidR="00BC7482" w:rsidRDefault="00BC7482" w:rsidP="00BC7482"/>
    <w:p w14:paraId="249E2609" w14:textId="77777777" w:rsidR="00BC7482" w:rsidRDefault="00BC7482" w:rsidP="00BC7482">
      <w:r>
        <w:rPr>
          <w:rFonts w:hint="eastAsia"/>
        </w:rPr>
        <w:t>ЗАКЛЮЧЕНИЕ</w:t>
      </w:r>
    </w:p>
    <w:p w14:paraId="6225ED07" w14:textId="77777777" w:rsidR="00BC7482" w:rsidRDefault="00BC7482" w:rsidP="00BC7482"/>
    <w:p w14:paraId="64030380" w14:textId="77777777" w:rsidR="00BC7482" w:rsidRDefault="00BC7482" w:rsidP="00BC7482">
      <w:r>
        <w:rPr>
          <w:rFonts w:hint="eastAsia"/>
        </w:rPr>
        <w:t>СПИСОК</w:t>
      </w:r>
      <w:r>
        <w:t xml:space="preserve"> </w:t>
      </w:r>
      <w:r>
        <w:rPr>
          <w:rFonts w:hint="eastAsia"/>
        </w:rPr>
        <w:t>ЛИТЕРАТУРЫ</w:t>
      </w:r>
    </w:p>
    <w:p w14:paraId="62AA3D29" w14:textId="77777777" w:rsidR="00BC7482" w:rsidRDefault="00BC7482" w:rsidP="00BC7482"/>
    <w:p w14:paraId="4BD03476" w14:textId="37F92ACE" w:rsidR="00BC7482" w:rsidRPr="00BC7482" w:rsidRDefault="00BC7482" w:rsidP="00BC7482">
      <w:r>
        <w:rPr>
          <w:rFonts w:hint="eastAsia"/>
        </w:rPr>
        <w:t>ПРИЛОЖЕНИЯ</w:t>
      </w:r>
    </w:p>
    <w:sectPr w:rsidR="00BC7482" w:rsidRPr="00BC7482" w:rsidSect="00B01277">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CDBFF" w14:textId="77777777" w:rsidR="00B01277" w:rsidRDefault="00B01277">
      <w:pPr>
        <w:spacing w:after="0" w:line="240" w:lineRule="auto"/>
      </w:pPr>
      <w:r>
        <w:separator/>
      </w:r>
    </w:p>
  </w:endnote>
  <w:endnote w:type="continuationSeparator" w:id="0">
    <w:p w14:paraId="4D3D6E45" w14:textId="77777777" w:rsidR="00B01277" w:rsidRDefault="00B01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08612" w14:textId="77777777" w:rsidR="00B01277" w:rsidRDefault="00B01277"/>
    <w:p w14:paraId="75F45161" w14:textId="77777777" w:rsidR="00B01277" w:rsidRDefault="00B01277"/>
    <w:p w14:paraId="38E2E535" w14:textId="77777777" w:rsidR="00B01277" w:rsidRDefault="00B01277"/>
    <w:p w14:paraId="737FFC8A" w14:textId="77777777" w:rsidR="00B01277" w:rsidRDefault="00B01277"/>
    <w:p w14:paraId="1008359E" w14:textId="77777777" w:rsidR="00B01277" w:rsidRDefault="00B01277"/>
    <w:p w14:paraId="25FDAF10" w14:textId="77777777" w:rsidR="00B01277" w:rsidRDefault="00B01277"/>
    <w:p w14:paraId="1031C94A" w14:textId="77777777" w:rsidR="00B01277" w:rsidRDefault="00B01277">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2BAEFD05" wp14:editId="732D7FBB">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F9F6C" w14:textId="77777777" w:rsidR="00B01277" w:rsidRDefault="00B012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BAEFD05"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19F9F6C" w14:textId="77777777" w:rsidR="00B01277" w:rsidRDefault="00B01277">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103D281" w14:textId="77777777" w:rsidR="00B01277" w:rsidRDefault="00B01277"/>
    <w:p w14:paraId="6AAF88A9" w14:textId="77777777" w:rsidR="00B01277" w:rsidRDefault="00B01277"/>
    <w:p w14:paraId="6B1AA784" w14:textId="77777777" w:rsidR="00B01277" w:rsidRDefault="00B01277">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338A1DBF" wp14:editId="54A4091E">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8C8A67" w14:textId="77777777" w:rsidR="00B01277" w:rsidRDefault="00B01277"/>
                          <w:p w14:paraId="7AA63B13" w14:textId="77777777" w:rsidR="00B01277" w:rsidRDefault="00B012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8A1DBF"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08C8A67" w14:textId="77777777" w:rsidR="00B01277" w:rsidRDefault="00B01277"/>
                    <w:p w14:paraId="7AA63B13" w14:textId="77777777" w:rsidR="00B01277" w:rsidRDefault="00B01277">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89950E9" w14:textId="77777777" w:rsidR="00B01277" w:rsidRDefault="00B01277"/>
    <w:p w14:paraId="2CC1F275" w14:textId="77777777" w:rsidR="00B01277" w:rsidRDefault="00B01277">
      <w:pPr>
        <w:rPr>
          <w:sz w:val="2"/>
          <w:szCs w:val="2"/>
        </w:rPr>
      </w:pPr>
    </w:p>
    <w:p w14:paraId="277F3711" w14:textId="77777777" w:rsidR="00B01277" w:rsidRDefault="00B01277"/>
    <w:p w14:paraId="5670425E" w14:textId="77777777" w:rsidR="00B01277" w:rsidRDefault="00B01277">
      <w:pPr>
        <w:spacing w:after="0" w:line="240" w:lineRule="auto"/>
      </w:pPr>
    </w:p>
  </w:footnote>
  <w:footnote w:type="continuationSeparator" w:id="0">
    <w:p w14:paraId="4CD32C5A" w14:textId="77777777" w:rsidR="00B01277" w:rsidRDefault="00B01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277"/>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37606</TotalTime>
  <Pages>2</Pages>
  <Words>145</Words>
  <Characters>831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975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5158</cp:revision>
  <cp:lastPrinted>2009-02-06T05:36:00Z</cp:lastPrinted>
  <dcterms:created xsi:type="dcterms:W3CDTF">2024-01-07T13:43:00Z</dcterms:created>
  <dcterms:modified xsi:type="dcterms:W3CDTF">2024-03-07T16:49:00Z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